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9648" w14:textId="6519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2023 жылғы 14 наурыздағы № 71 "Хромтау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2024 жылғы 4 шілдедегі № 130 қаулысы. Ақтөбе облысының Әділет департаментінде 2024 жылғы 25 шілдеде № 8611-04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2023 жылғы 14 наурыздағы № 71 "Хромтау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8314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шілдедегі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наурыздағы №71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Орталық саябақтың аумағында, субұрқаққа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Абай даңғылы, Ақтөбе облысы Хромтау ауданы прокуратурасы ғимараттарының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"Сабыр", "Дәурен"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"Қазақстан Халық банкі Акционерлік қоғамы Ақтөбе облыстық филиалының Хромтау аудандық басқармасы"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Есет Батыр көшесі, "Баян" сауда үйі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Мұхтар Әуезов көшесі, "Фердаус"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"Фердаус"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Амантай Әліпов көшесі, "Саяхат" автовокзалына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"Балдаурен" балалар ойын-сауық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Мектеп көшесі, № 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Әйтеке би көшесі, "Ақтөбе облысының білім басқармасы Хромтау ауданының білім бөлімі" мемлекеттік мекемесі "Ақжар орта мектебі" коммуналдық мемлекеттік мекемесінің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ауылы, Сырлыбай Бекбаев көшесі, № 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ауылы, Тұрлыбаев көшесі, "Астана"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 , Геологтар көшесі, № 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ауылы, Абай көшесі, "Ақтөбе облысының білім басқармасы Хромтау ауданының білім бөлімі" мемлекеттік мекемесі "Қызылсу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Хромтау ауданының білім бөлімі" мемлекеттік мекемесінің "Майтөбе орта мектебі" коммуналдық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ауылы, Мектеп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 Жеңіс көшесі, № 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Әлия Молдағұлова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ауылы, Мектеп көшесі, № 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ауылы, Сай көшесі, Тасөткел ауылдық клубының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ауылы, Табантал ауылдық медициналық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 Есет Батыр көшесі, "Алсу"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"Алсу"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Мұхтар Әуезов көшесі, "Көктерек"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Ғазиза Жұбанова көшесі, "Арзан тағам" дүкенінің сол жағында, №1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 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Ғазиза Жұбанова көшесі, "Арзан тағам" дүкенінің сол жағында, №2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 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Есет Батыр көшесі, "Көк үй" сауда үйіне қарама-қарсы №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үй"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Есет Батыр көшесі, "Көк үй" сауда үйіне қарама-қарсы №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үй"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 , Нұрлы көш көшесі, Орталық саябақтын оң жағында №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 , Нұрлы көш көшесі, Орталық саябақтын оң жағында №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 , Нұрлы көш көшесі, Орталық саябақтын оң жағында № 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 , Нұрлы көш көшесі, Орталық саябақтын оң жағында № 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ауылы, Бейбітшілік көшесі, №50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