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17f" w14:textId="e4ae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2023 жылғы 14 наурыздағы № 71 "Хромтау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2024 жылғы 22 қазандағы № 251 қаулысы. Ақтөбе облысының Әділет департаментінде 2024 жылғы 30 қазанда № 8642-04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2023 жылғы 14 наурыздағы № 71 "Хромтау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8314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бекітілген Ішкі сауда қағидаларына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