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a4b7" w14:textId="7cfa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2024 жылға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16 ақпандағы № 189 шешімі. Ақтөбе облысының Әділет департаментінде 2024 жылғы 22 ақпанда № 8515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 бойынша 2024 жылға туристерді орналастыру орындарында шетелдіктер үшін туристік жарна мөлшерлемелері болу құнынан 0 (нөл) пайыз мөлшерінде ставка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