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0ee2" w14:textId="bf20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2020 жылғы 26 қарашадағы № 299 "Шалқар ауданы бойынша салық салу объектісінің орналасуын ескеретін аймаққа бөлу коэффициенттерін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2024 жылғы 5 қыркүйектегі № 210 қаулысы. Ақтөбе облысының Әділет департаментінде 2024 жылғы 9 қыркүйекте № 8625-04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Осы қаулы 01.01.2025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2020 жылғы 26 қарашадағы № 299 "Шалқар ауданы бойынша салық салу объектісінің орналасуын ескеретін аймаққа бөлу коэффициенттерін бекіту туралы" (Нормативтік құқықтық актілерді мемлекеттік тіркеудің тізілімінде № 7706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салық салу объектісінің орналасуын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Қопасор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Көпмола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