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f7c3" w14:textId="a75f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2017 жылғы 3 наурыздағы "Алматы облысының жергілікті атқарушы органдарының мемлекеттік қызметшілеріне қызметтік куәлігін беру қағидаларын және оның сипаттамасын бекіту туралы" № 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8 сәуірдегі № 133 қаулысы. Алматы облысы Әділет департаментінде 2024 жылғы 12 сәуірде № 6110-05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2017 жылғы 3 наурыздағы "Алматы облысының жергілікті атқарушы органдарының мемлекеттік қызметшілеріне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 (Нормативтік құқықтық актілерді мемлекеттік тіркеу тізілімінде № 4180 болып тіркелген).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