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593b" w14:textId="61c5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басым дақылдар тiзбесін және субсидия нормаларын, сондай-ақ өсімдік шаруашылығы өнімінің шығымдылығы мен сапасын арттыруға арналған бюджет қаражатының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2024 жылғы 16 сәуірдегі № 144 қаулысы. Алматы облысы Әділет департаментінде 2024 жылғы 22 сәуірде № 6111-05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 шаруашылығы өнімінің шығымдылығы мен сапасын арттыруды субсидиялау қағидаларын бекіту туралы" бұйрығына сәйкес,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2024 жылға арналған өсімдік шаруашылығы өнімінің шығымдылығы мен сапасын арттыруға арналған басым дақылдар тізбесі және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2024 жылға арналған өсімдік шаруашылығы өнімінің шығымдылығы мен сапасын арттыруға арналған бюджет қаражатының көлемі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 Әділет департаментінде мемлекеттік тіркелуін;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оның ресми жарияланғанынан кейін Алматы облысы әкімдігінің интернет-ресурсында орналастырылуын қамтамасыз етсін.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облыс әкімінің орынбасарына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2024 жылғы 16 сәуірдегі № 144 қаулысына 1 қосымша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басым дақылдардың субсидиялар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арналған бюджеттік субсидияның нормасы,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Майбұршақ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жылыжайдағы көкөніс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8 148 120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Фермерлік жылыжайдағы көкөніс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4 858 142,8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2024 жылғы 16 сәуірдегі № 144 қаулысына 2 қосымша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өсімдік шаруашылығы өнімінің шығымдылығы мен сапасын арттыруға арналған бюджет қаражатының көлемі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субсидияның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735 987 000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735 987 000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