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f0ca" w14:textId="470f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22 сәуірдегі № 154 қаулысы. Алматы облысы Әділет департаментінде 2024 жылғы 23 сәуірде № 6112-05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5-14)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Алматы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22 сәуірдегі № 154 қаулысына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(килограмм,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Субсидияланатын көлем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сомасы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азықтарына тиесілі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Тұқы, албырт тұқымдас балықтар және олардың будандары үшін балық отырғызу материалын сатып алуға субсидиялар (БӨМ)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шабағы 30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Албырт тұқымдас ұрықтанған 1 (бір) дана уылдырық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10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604160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шабағы 10 граммға дейін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өсіру-билогиялық негіздемені сатып алу шығыстарын субсидиялау (БӨБН)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басын толықтыратын аналық балық үйірін сатып алу және оларды күтіп-ұстау (ББТАБҮ)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