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8f2d" w14:textId="6a48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облысындағы көші-қон процестерін реттеу қағидаларын бекіту туралы" Алматы облыстық мәслихатының 2017 жылғы 15 желтоқсандағы № 26-129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2024 жылғы 16 сәуірдегі № 18-84 шешімі. Алматы облысы Әділет департаментінде 2024 жылғы 24 сәуірде № 6113-05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облысындағы көші-қон процестерін реттеу қағидаларын бекіту туралы" Алматы облыстық мәслихатының 2017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26-129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118394 болып тіркелген) күшi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