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5c67" w14:textId="f1c5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1 қазандағы № 26-133 шешімі. Алматы облысы Әділет департаментінде 2024 жылғы 1 қазанда № 6173-05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мәсихатының төмендегі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"Алматы облысының қалалары мен елді мекендерінің аумақтарын абаттандырудың қағидаларын бекіту туралы" Алматы облыстық мәслихатының 2017 жылғы 26 қазандағы </w:t>
      </w:r>
      <w:r>
        <w:rPr>
          <w:rFonts w:ascii="Times New Roman"/>
          <w:b w:val="false"/>
          <w:i w:val="false"/>
          <w:color w:val="000000"/>
          <w:sz w:val="28"/>
        </w:rPr>
        <w:t>№ 24-124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4386 тіркелген).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""Алматы облысының қалалары мен елді мекендерінің аумақтарын абаттандырудың қағидаларын бекіту туралы" Алматы облыстық мәслихатының 2017 жылғы 26 қазандағы № 24-124 шешіміне өзгерістер мен толықтыру енгізу туралы" Алматы облыстық мәслихатының 2018 жылғы 25 шілдедегі </w:t>
      </w:r>
      <w:r>
        <w:rPr>
          <w:rFonts w:ascii="Times New Roman"/>
          <w:b w:val="false"/>
          <w:i w:val="false"/>
          <w:color w:val="000000"/>
          <w:sz w:val="28"/>
        </w:rPr>
        <w:t>№ 34-177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4777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