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3557" w14:textId="5ec3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15 маусымдағы "Алматы облысының аумағындағы Іле-Алатау мемлекеттік ұлттық табиғи паркінің күзет аймағы мен табиғатты пайдалану режимін белгілеу туралы" № 255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9 қазандағы № 312 қаулысы. Алматы облысы Әділет департаментінде 2024 жылғы 10 қазанда № 6176-05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2015 жылғы 15 маусымдағы "Алматы облысының аумағындағы Іле-Алатау мемлекеттік ұлттық табиғи паркінің күзет аймағы мен табиғатты пайдалану режимін белгілеу туралы" № 255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"Ерекше қорғалатын табиғи аумақтар туралы" Қазақстан Республикасы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 Алматы облысының әкімдігі ҚАУЛЫ ЕТЕДІ:";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жер қатынастары басқармасы" мемлекеттік мекемесі Қазақстан Республикасының заңнамасында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 Әділет департаментінде мемлекеттік тіркелуін;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Алматы облысы әкімдігінің интернет-ресурсында орналастырылуын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9 қазандағы № 312 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Іле-Алатау мемлекеттік ұлттық табиғи паркінің күзет аумағында табиғатты пайдалану режимі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Іле-Алатау мемлекеттік ұлттық табиғи паркінің (бұдан әрі – ұлттық парк) күзет аумағында: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парктің экологиялық жүйелеріне зиянды әсер ететін объектілер орналастыруға, жобалауға, салуға және пайдалануға, жаңа технологияларды енгізуге;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ластаушы заттар мен сарқынды суларды атмосфераға шығару және ашық су көздері мен рельефке төгуге;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"Ерекше қорғалатын табиғи аумақтар туралы" Қазақстан Республикасы Заңының 84-2-бабының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жағдайларды қоспағанда, пайдалы қазбаларды барлау мен өндіруге;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 аулауға;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радиоактивті материалдар мен өнеркәсіптік қалдықтарды көмуге;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ұлттық парктің экологиялық жүйелерінің гидрологиялық режимін өзгертуі мүмкін қызметке (бөгеттер, дамбалар, гидротехникалық құрылыстар және табиғи су ағынын тоқтатуға немесе азайтуға душар ететін басқа да объектілер салуға);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жабайы жануарлар мен жабайы өсетін өсімдіктердің бөтен түрлерін интродукциялауға;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ұлттық табиғи парктің экологиялық жүйелеріне зиянды әсер етуі мүмкін басқа да қызметке тыйым салынады.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Ұлттық парктің қорғау аймақтарының аумағында ұлттық парктің экологиялық жүйелерінің жай-күйіне теріс әсер етпейтін шаруашылық қызметтің мынадай әртүрлі нысандары жүзеге асырылуы мүмкін: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 шаруашылығы қызметі;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 жаю мен шөп шабуды қоса алғанда, дәстүрлі жер пайдалану, сондай-ақ биологиялық әртүрлілікті ұзақ мерзімді сақтау мен оның беріктігін қамтамасыз ету шеңберіндегі өзге де қызмет;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туристік және рекреациялық қызмет;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минералды суларды, бальнеологиялық және климаттық ресурстарды пайдалану;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кәсіпшілік және әуесқойлық (спорттық) балық аулау;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орман және дала өрттерін сөндіру бойынша жердегі және авиациялық жұмыстарды жүргізу;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бүлінген жерді қалпына келтіру;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орман және өзге де өсімдіктер қауымдастықтарын қалпына келтіру;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жабайы жануарлардың мекендеу ортасы мен санын қалпына келтіру;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 учаскелерін туристер болатын жерлерді жайластыру, өсімдіктер мен жануарлардың эндемиялық, сирек кездесетін және жойылып кету қаупі төнген түрлерін қолдан көбейтуге, өсіруге, өндіруге арналған питомниктер орналастыру, сондай-ақ ұлттық парк жұмыскерлерінің тұруына арналған қызметтік үй-жайлар (кордондар) салу, оларға қызметтік жер телімдерін беру үшін пайдалану.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Ұлттық парктің күзет аймағында осы қосымшаның 2-тармағында көрсетілген қызмет түрлерін жүзеге асыру кезінде өсімдіктер мен жануарлар дүниесі объектілерінің мекендеу ортасын және көбею жағдайларын, жануарлардың өріс аудару жолдары мен шоғырлану орындарын сақтау жөніндегі іс-шаралар көзделуге және жүзеге асырылуға, жабайы жануарлардың мекендеу ортасы ретінде ерекше құнды болып есептелетін учаскелердің, сондай-ақ ұлттық парктің өзге де объектілердің дербестігі қамтамасыз етілуге тиіс.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Ұлттық парктің қорғау аймағында жер учаскелерінің меншік иелері мен жер пайдаланушылардың шаруашылық қызметін шектеулер "Ерекше қорғалатын табиғи аумақтар туралы" Қазақстан Республикасының Заңына сәйкес Алматы облысының жергілікті атқарушы органының шешімімен белгіленеді.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