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5dc0" w14:textId="e135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2024 жылғы 2 мамырдағы "2024 жылға тыңайтқыштарға арналған субсидиялар тізбесі мен нормаларын, сондай-ақ тыңайтқыштарды (органикалықтарды қоспағанда) субсидиялауға бюджеттік қаражат көлемдерін бекіту туралы" № 165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2024 жылғы 6 қарашадағы № 337 қаулысы. Алматы облысы Әділет департаментінде 2024 жылғы 18 қарашада № 6184-05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2024 жылғы 2 мамырдағы "2024 жылға тыңайтқыштарға арналған субсидиялар тізбесі мен нормаларын, сондай-ақ тыңайтқыштарды (органикалықтарды қоспағанда) субсидиялауға бюджеттік қаражат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6118-05 болып тіркелген)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Алматы облысының Әділет департаментінде мемлекеттік тіркелуін;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оның ресми жарияланғанынан кейін Алматы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2024 жылғы 6 қарашадағы № 337 қаулысына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тыңайтқыштарға арналған субсидиялар тізбесі мен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заттардың Тыңайтқыштағы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теңге/тонна, литр,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NH4NO3-34,4%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Кеуекті модификацияланған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CaО-27,0%, N-14,9%, NO3-14,2%, NH3-0,7%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кальций нитраты (кальций селитрасы)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CaО-26,3%, N-14,5%, NO3-13,8%, NH3-0,7%, В-0,3%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сұйық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тыңайтқышы (кальций нитраты)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33,5 % азот бар аммиак-нитратты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N-46.2. B-0.015. Mn-0.001. 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N-33-40%, S-4-12%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маркасы: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P-33%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маркалары: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N-11.P-46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N-12.P2O5-52.B-0.015.Mn-0.001.Zn-0.025.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Sib (модификацияланған минералды тыңайтқыш маркалары)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 P2O5-52.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10:33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10:36 маркалы 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SО3-18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K2O-53%, SO4-18%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еритін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калий сульфаты (калий күкірт қышқылы)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маркалары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маркалары B 45%+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K2O-45.MgO-2.B-0.015.Mn-0.001.Zn-0.025.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А-60%+BMZ(aa)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K2O-60.B-0.015.Mn-0.001.Zn-0.025. 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S-18%, SO3-45%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калий күкірт қышқылы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калий күкірт қышқылы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К2О-53,0; S-18,0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(МОР) маркалы Азофоска (нитроаммофоска) 16:16: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N-45, P-1, K-1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N-16.P2O5-16.K2O-16.B-0.015.Mn-0.001.Zn-0.025.бос аминқышқылдарының массалық үлесі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маркалары (өзгертілген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16:16: 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16:16: 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 16:16: 16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маркасы 16: 16:16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(азофоска):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(азофоска),NPK маркасы 20: 10: 10 +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N-10.P2O5-10.K2O-10.S-4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S+BKMZ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20:10: 10 + 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20, P 10, K 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(азофоска),NPK маркасы 27-6-6 + S +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27-6-6+s+BKMZ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N-27.P2O5-6.K2O-6.S-2.6.B-0.02. Cu-0.03. 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N-27.P2O5-6.S-2.6.B-0.018.Mn-0.03.Zn-0.06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NPK маркасы 27-6-6 + s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N-27.P2O5-6.K2O-6.S-2.6.Zn-0.21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(N-16, P-16, K-16, S-2, Ca-1, Mg-0,6)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17:0,1:28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8:24:24 маркалы күрделі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10:26: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14:14: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Са-0,5,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14:14: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15:15: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17:17: 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19: 4: 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21:1: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 23:13: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маркасы: 23: 13: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Са-0,5,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Нитроаммофоска 24-6-15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 маркалы Нитроаммофоска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құрамы бар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Р2О5-0,1 К2О-28, S-0.5, Са-0.5, Mg-0.5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20:20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20+В 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Npks-4 (N-15, P-15, K-15, S-11)маркалы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 10-26-26, NPK-1 (диаммофоска)маркалы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10:26:26+bkmz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10:26:26+BMZ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10:26:26+Zn диаммофоск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маркалары: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S-кем емес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13-17-17(6)+0,15 B+0,6 Zn 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В-0,15±0,05, Zn-0,6±0,1, S-кем емес 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S-кем емес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маркалы құрамында азот-фосфор-калий күкірті бар тыңайтқыш 15:15: 15 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N-15.P-15.K-15.S-10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NPK(s)13-17-17(6)маркалы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15-15-15(10)маркалы құрамында азот-фосфор-калий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- калий күкірті бар тыңайтқыш маркалары: құрамында азот-фосфор-калий күкірті бар тыңайтқыш маркалары: NPК(S) 13-17-17 (6)+0,15 В+0,6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P2О5-61, N 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кристалды моноаммоний фосфаты (МАР) маркалары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дигидрофосфаты-98,0-99,5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фосфаты арнайы суда еритін кристалды тазартылған маркасы: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мочевина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52 K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маркасы 16:20: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 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азот-7,3%, органикалық заттар-22%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ARELLI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- 1%, суда еритін темір (Fe) ХЕЛАТТАЛҒАН ЭДТА - 5%, суда еритін марганец (Mn) ХЕЛАТТАЛҒАН ЭДТА - 4%, суда еритін молибден (Мо) – 0,05%, суда еритін мырыш (Zn) ХЕЛАТТАЛҒАН ЭДТА - 5%, суда еритін магний оксиді (MgO) - 4%, РН-5,4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C-23%, аминқышқылдары-10,5%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аминқышқылдары-7,5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С-16,8%, N-2,3%, аминқышқылдары-34%, K2O-7,1% (макс), ылғалдылығы-20%,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N-2,7%, К2О-3,5%,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Baron. Түйіршікті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Baron. Түйіршікті тыңайтқыш. NPK формулалары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C-15%, N-1,5%, К2О-2%,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BM 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– 30,10 %; Na2MoO4 -0,06%; GA142–20%;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жалпы-6,3%, N органикалық-2,1%, органикалық көміртегі-8,4%,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балдыр сығындысы-4%, гумин қышқылдары-1%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К2О-4%, органикалық заттар-5%, гумин және фульвоқышқылдары-12%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нитрат-1,8%, N амид-0,2%, В-0,5%, Cu-1,5%, Zn - 1,5%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N-7,5%, K2O-26,1%, Mn-1,08%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1.39% Темір (Fe) 2.10%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1.43% Мыс (Cu) 0.34% Темір (Fe) 0.71% Марганец (Mn) 0.46% Мырыш (Zn) 0.29%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1.58% Мыс (Cu) 0.33% Темір (Fe) 0.85% Марганец (Mn) 0.49% Мырыш (Zn) 0.27%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мыс-7%, EDTA хелатталған мыс-7%, РН-2,45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Mo-0,001,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N-10,00, P2O5-5,00, K2O-25,00, B-0,035, Cu-0,045, Fe-0,10,Mn-0,015, Zn-0,035, Мо-0,007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N-6,3%, P2O5-13,2%, SO3-3,4%, B-2,0%, Cu-2,4%,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N-3,3%, K2O-52,1%, B-0,03%, Cu-0,0297%, Fe-0,0490%, Mn-0,0396%, Mo-0,0054%, Zn-0,0295%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FRESHEN UP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заттар-32%, органикалық көміртегі - 18%, органикалық азот-1%, суда еритін калий оксиді (K2O) - 1,5%, бос Аим қышқылы – 10% РН-2-3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48,4%, фульвоқышқылдар-28,8%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аминқышқылдары-47,6%, бос аминқышқылдары (пролин, глутамин қышқылы, глицин, триптофан, бетаин) -25,4%, органикалық азот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(Co) 1.00% Мыс (Cu) 0.20% Темір (Fe) 0.59% Марганец (Mn) 0.31% Мырыш (Zn) 0.20%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азот-15%, амидті азот-15%, 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Кремнийдің массалық үлесі (Si) 14,0% (ортосиликон қышқылы) бордың массалық үлесі (B) 0,4% мырыштың массалық үлесі (Zn) 0.1% молибденнің массалық үлесі (Mo) 0.2% Мыстың массалық үлесі (Cu) 0.1%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K-FACTOR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- 5%, мочевина азоты (N-NH2) - 5%, суда еритін калий оксиді (K2O) - 30%, хлорид мөлшері-0,26%, РН-11,87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LEONEX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Органикалық заттар-12%, суда еритін калий оксиді (K2O) - 2%, Барлығы (гумин және фульвоқышқылдары) - 12%, РН – 10-11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K2O-2,5%, Ca-7,5%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B-3,3%,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 - 8%,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мочевина-5%, Fe-5%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- 3%, оның ішінде нитрат - 2,8%, мочевина-0,2%,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фосфаты-95-тен астам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3%, мочевина азоты 3%, фосфор ангидриді 21%, минералды және органикалық тотықтырғыштар, РН индикаторы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NH2-15,6;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понгамия тұқымының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MgO-2%, B-0,0070%, Cu-0,0015%, Fe-0,0100%, Mn-0,0150%, Mo-0,0015%, Zn-0,0070%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кальций оксиді (CaO) - 14%, суда еритін бор (В) - 0,6%, РН-0,63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NITROGENO+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(N)-20%, мочевина азоты (N-NH2) - 20%, суда еритін бор (В) - 1%, суда еритін мырыш (Zn) - 0,7%, РН-1,45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сульфаты-99-дан астам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 zN-0.025. бос аминқышқылдарының массалық үлесі 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Амоний дигидрогенортофосфаты-50% калий Дигидрогенортофосфаты (KH2PO4) -2,5% калий нитраты (KNO3) -10% Пекацид-2.5%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B-6,21%, Cu-0,93%, Mn-8,80%, Zn-11,05%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ангидриді 30%, калий оксиді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17,5%, органикалық азот 0,5%, амидті азот 7%, формальдегид 10%, магний оксиді 2,5%, күкірт оксиді 5%, Органикалық көміртегі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"PLANT START 8-31-4 -export"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N-8,0%, P2O5-31,0%, K2O-4,0%, балдыр сығындысы-4,0%,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POTASHCA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- 8%, нитрат азот (N-NO2) - 8%, суда еритін калий оксиді (K2O) - 7%, суда еритін кальций оксиді (CaO) - 15%, хлорид мөлшері - 0,38%, РН-0,5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PUENTE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заттар-42%, жалпы азот (N) - 2%, органикалық көміртегі - 18%, суда еритін калий оксиді (K2O) - 2%, РН – 1-3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10%, оның ішінде нитрат азоты (NO3) – 4%, амид азоты (NH2) – 4%, аммоний азоты (NH4) – 2%; суда еритін фосфор Пентоксиді (P2O5) - 10%; суда еритін калий оксиді (К2О) - 40%;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- 10%, оның ішінде аммоний азоты (NH4) - 10%; суда еритін фосфор Пентоксиді (P2O5) – 52%; суда еритін калий оксиді (К2О) - 10%; темір (Fe) хелатталған түрінде (EDTA) – 0,02%; Марганец (Mn) жылы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20%, оның ішінде нитрат азоты (NO3) – 2%, амид азоты (NH2) – 14%, аммоний азоты (NH4) – 4%; суда еритін фосфор Пентоксиді (P2O5) - 20%; суда еритін калий оксиді (К2О) - 20%; темір (Fe) хелат түрінде (EDTA) – 0,02%; марганец (Mn) хелат түрінде (EDTA) – 0,01%; мырыш (Zn) хелат түрінде (EDTA) – 0,002%; мыс (cu) хелат түрінде (EDTA) – 0,002%; суда еритін Бор (В)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– 25%, оның ішінде амид азоты (NH2) – 12%, аммоний азоты (NH4) – 13%; суда еритін фосфор Пентоксиді (P2O5) – 5%; суда еритін калий оксиді (К2О) - 5%; темір (Fe) хелат түрінде (EDTA) - 0,02%; марганец (Mn) хелат түрінде (EDTA) – 0,01%; мырыш (Zn) хелат түрінде (EDTA) – 0,002%; мыс (cu) хелат түрінде (EDTA) – 0,002%; суда еритін Бор (В) –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N-1,5%, К2О-2%,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балдыр сығындысы-200, органикалық заттар-80 (г / 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углер.-10,4,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SO3-42%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NH2-N-5%, К2O-25%, Mn-1%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В-8%, Mn-1%, N-1,02%, Мо-10%,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NО3-N-7,4%, NH4-N-7,4%, NH2-N-15,2%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NО3-N-6%, NH4-N-4%, P2O5-30%,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(P2O5)≥ 30 г/л, калий (К2О)≥ 60 г / л, Азот (N)≥ 90 г/л, теңіз балдырларынан алынған сығынды (gganic Matter)≥ 150 г / л, альгин қышқылы (Аlginic Acid))≥ 14 г / л, EDTA-Fe 16 г / л, EDTA-Cu 8 г / л, EDTA-Zn 12 г / л, EDTA-Mn 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B2O3≥200 г/л, жалпы азот (N)≥40 г/л, теңіз балдыры сығындысы ≥200 г/л, органикалық заттар г / л, су-қалғаны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 / мл, Trichoderma 1^10 спора / мл, Bacillus subtilis бактериялары, Bacillus megaterium 2^10 спора/мл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 / мл, Trichoderma 2^10 спора / мл, Bacillus subtilis бактериялары, Bacillus megaterium 4^70 спора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 / мл, Trichoderma 1^10 спора / мл, Bacillus subtilis бактериялары, Bacillus megaterium 2^10 спора/мл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(N): 0% Қол жетімді фосфор (P₂O₅): 0% еритін Калий (K₂O):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P-10%, K-40%, MgO-2%,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аминқышқылдары - 766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N-6,5%, P-25%, K-6,5%,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P-42%, K-10%, MgO-3%,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12%, органикалық азот 3,4%, амидті азот 8,6%, органикалық зат 20,5%, балдыр суспензиясы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аминқышқылдары-28%, жалпы азот-7%, аммиак азоты-1,3%, органикалық азот-4,3%, мочевина азоты-1,4%, C-22%, Zn-0,5%, Mn-1,5%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- 5,0%; K2O – 6,0%; C – 7,5%; Mn – 0,2%; Zn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Поли-гидрокси-карбокси қышқылдары-20%, (Этилендиокси) диметанол-0-1%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K2O: 7% Trichoderma harzianum, IABTH01 штаммы: 2X107 UFC * /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TRIPLE POWER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заттар-20%, жалпы азот (N) - 7%, органикалық азот-0,5%, мочевина азоты (N-NH2) - 7%, жалпы фосфор пентаоксиді (P2O5) - 7%, суда еритін фосфор пентаоксиді (P2O5) - 7%, суда еритін калий оксиді (K2O) - 7% , РН-5-7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Zn-2,5%, Mn-2,5%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N-6,1%, P2O5-15%, K2O-12,4%, Fe-0,5%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N-NO3-5%, N-NH4-7%, P2O5-11%, K2O-18%, MgO-2,7%, SO3-20%, B-0,015%, Fe-0,2%, Mn-0,02%,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NO3-4,4%, NH4-6,6%, P2O5-10,5%, K2O-21,2%, MgO-2,6%, SO3-25%, B-0,05%, Cu-0,03%, Fe-0,08%, Mn-0,25%, Mo-0,002%,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NO3-2,6%, NH4-5,4%, P2O5-11,4%, K2O-22,9%, MgO-4,2%, SO3-29,3%, B-0,05%, Cu-0,05%, Mn-0,25%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N-13,5%, NO3-13,5%, K2O-45,5%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N-3,9%, Mg-9,15%, Cu-3,0%, Mn--9,1%, Zn-4,9%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N-4,6%, Mg-19,9 %, MgO-33,1%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C-19%, N-2,8%, К2О-5%,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ZINCELLI B-PLUS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- 1%, суда еритін бор (В) - 0,6%, суда еритін молибден (Мо) - 0,3%, суда еритін мырыш (Zn) - 8% (EDTA хелатталған), РН-5,6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органикалық заттар -35%; N - 1%; Р - 0,1%; К-2,5%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сығындысы-25%; органикалық заттар -45%; N-4,5%; Р-1%;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заттар-37%; гуминдік сығындылар (фульвоқышқылдар) -18%; N-9%; 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күрделі минералды тыңайтқыш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БИГУС, ВР (ЭКСТРА)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қышқылдары, флавоноидтар, фитостеролдар, каротиноидтар, амин қышқылдары, витаминдер, гуминдер, липидтер, наноөлшемді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Марганец (Brexil 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10,0 %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аммоний нитраты бар Poly-Feed 10.0.1 тыңайтқышы. Poly-Feed gg формуласы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 13:40: 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S-1.3,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18:18:18+2MgO+me маркалы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Cu-0,005, Mn-0,05, Zn-0,01. Fe-0,07, Mo-0,0064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Cu-0,005, Mn-0,05, Zn-0,01.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 + 2MgO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13:40:13+MP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13:40:13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15:15:30+1,5 MgO+me маркалары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+ 3MgO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маркалары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38+3МдО+me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3:11: 38+4mg+me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MgO-2, B-0,02,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маркасы: 6:14: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P-41%, K-13%,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P-5%, K-30%, MgO-1,7%, S-1,3%,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P-12%, K-35%, MgO-1,0%, S-0,7%,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K-35%, MgO-4,0%,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N-14%, P-10%, K-28%, MgO-2,5%,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K-33%, MgO-3,0%, S-7,0%,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P-20%, K-20%, MgO-1,7%,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MgO-2,0%, S-1,5%,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P-8%, K-8%, MgO-1,5 %, S - 9,0%,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P-5%, K-25%, MgO-2,0%, S-8,0%,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P-6%, K-20%, MgO-1,5%, S-1,4%, Fe (ДТПА)-0,054%, Zn (ЭДТА)-0,014%, Cu (ЭДТА)-0,01%, Mn (ЭДТА) - 0,042%,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P-11%, K-30%, MgO-4,0%, S-3,0%, Fe (ДТПА)- 0,054%,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P-5%, K-10%, MgO-1,5%, S-8,4%,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P-12%, K-36%, MgO-2,0%, S-4,0%,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маркалы суда еритін күрделі минералды тыңайтқыш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P-11%, K-38%, MgO-3,0%, S-9,0%, Fe (ДТПА)-0,054%, Zn (ЭДТА)-0,014%, Cu (ЭДТА)-0,01%, Mn (ЭДТА)-0,042%, Мо-0,004%, В-0,02%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14-7-21+2Mg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 Poly-Feed 6.0.1, тотықтырғыш.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12:8: 31+2MgO+me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13: 40:13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15:15: 30 +1,5 MgO 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18: 18: 18 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20: 20:20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тыңайтқыштары: 6: 14: 35+2MgO+me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денсаулығы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Д-а-аминқышқылдары-8, фитогормондар-75ppm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Квицелийі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L-a-аминқышқылдары-7,5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L-a-аминқышқылдары-3, фитогормондар-22 ррм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Зеромикс сұйық кешенді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Диформы" маркалы "Диформа Бор-Молибден"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- 7,5, Mo - 3,0, N – 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Микромак маркалы"Волски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Микрокешені сұйық кешенді минералды тыңайтқыш "Микроэл" маркалы "Волски Биохим" ЖШҚ компаниясы, Ресей, Нижний Новгород.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- 0,57, Zn - 1,21, MgO - 1,307, Ni - 0,006, Li - 0,037, Co - 0,075, Fe - 0,27, Mn - 0,31, SО3 - 5,86, К₂O - 0,028, Mo - 0,12 B - 0,14, N - 0,47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Экомак маркалы "Волски Микрокешені"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K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- 3,9, P2O5 - 4,7, K2O - 11,0, SO3 - 3,4, Mn - 0,21, Zn - 0,0048, В - 0,01, Mo - 0,001, Fe - 0,016, Cu - 0,0048, Co - 0,001, Se - 0,001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N маркалы "Страда" сұйық кешенді минералды тыңайтқышы "Волски Биохим" ЖШҚ компаниясы, Ресей, Нижний Новгород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- 24,0, P2O5 - 1,7, K2O - 2,3, SO3 - 1,4, MgO - 0,12, Mn - 0,06, Zn - 0,11, В - 0,016, Mo - 0,04, Fe - 0,028, Cu - 0,05, Co - 0,008, Se - 0,0015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 Р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күрделі тыңайтқыш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моно-Бор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Волски моно-мырыш маркалы "Волски Моноформы" сұйық микро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ЗероМаксФос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K2O-5,8%, P2O5-3,7%, Ag-500+/-50, Mo-0,13%, Se-0,043%, полигексаметиленбигуанид гидрохлориді=500 мг/л, күміс нитраты=0,11%, аммоний молибдаты-0,09%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ЗероМаксФос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Коллоидты күміс 500 мг / л + полигексаметиленбигуанид гидрохлориді 100 мг/л Фосфор (Р2О5)-3,7 %, Калий (К2О)-5,8 %, Молибден (Мо) -0,13 %. Селен (Se)-0,043 мг/дм3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КАС+ сұйық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P2O5-15%, K2O-15%, Cu-1%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MgO-10%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K2O-5%, Zn-8,5%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маркалар: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N-2,8%, P2O5-20%, K2O-5%, Ca-5%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Nutrimic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Кристалон Браун 3-11-38 микроэлементтері бар күрделі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Alginamin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Ammasol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N- 12%, SO3 - 65%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Kraft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Biostim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Caramba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Cerestart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10-5-40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Folixir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18-18-18+1 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маркалы Кешенді тыңайтқыш: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Humika PLUS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Kalisol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- 25%, ЅО3- 42%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Nematan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Nutriland Plus Grain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Polystim Global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Sancrop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Start-Up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Cu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Mn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PK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Vita fox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маркалы Vita Fox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Vittaspray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Биограно форте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заттар-2,14, K-0,65, MgO-0,03, Na-0,01,P-0,002, Bacillus spp. және басқа өсуді ынталандыратын бактериялар = 2*10^9 CFU /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БиоЛип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5, Калий-0,028, магний оксиді-0,002, фосфор-0,015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Бионикл+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 (көмірсулар,амин қышқылдары) - кемінде 4,5, Калий-0,8, магний оксиді-0,03, азот(жалпы)- 0,45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Мегамикс маркалы Кешенді тыңайтқыш: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K2O-11,00,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маркалары: 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Si-2,50,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Megamix маркалы Кешенді тыңайтқыш: 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P2O5-0,50, K2O-5,00,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K2O-31,MgO-2,5, SO3-5, B-0,02, Cu-0.01, Fe-0,15, Mn-0,1, Zn-0,01,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NH4-8.6.NO3-4.4, P2O5-40, K2O-13,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Yara Kristalon микроэлементтері бар күрделі суда еритін NPK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NH4-3.3.NO3-4.9, Nкарб-9.8, P2O5-18, K2O-18,MgO-3, SO3-5, B-0,025, Cu-0.01,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(Fertim KMG 55:5) маркалы FERTI (KMU VERTIM)кешенді минералды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 маркалы күрделі минералды тыңайтқыштарға сенеміз (кімге сенеміз)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P205-20+S-14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 NPS (N-9, P-14 + S-10) ВЕРТИМ (кімге ВЕРТИМ) аралас минералды соққы қондырғылары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 - 6,5%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Меристема маркасы: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4% суда еритін Молибден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маркалары: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Бор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маркалы Меристем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K2O-31%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маркизі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N-9,7%, Ca-17%, бос аминқышқылдары-2%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маркасы: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Кальций (CA): 7% суда еритін бор (C):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Zn (ЭДТА) - 14%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Zn: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 21% Октабораты Тетрагидраты динатрия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бор микрополидок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 - 0,15%, Mo - 0,35%, глутамин қышқылы - 0,002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Микрополидтердің микрополидтері: Микрополидтер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 - 0,15%, Fe - 0,11%, Mo - 0,5 г/л, Cu - 0,21 г/л, Zn - 0,02%, Mn - 0,06%, Mg - 0,11%, В - 0,01%, Со - 0,002%, глутамин қышқылы-0,002 г / л, L-аланин-0,014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Микрополидок маркалы микрополидок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г/л, глутамин қышқылы-0,002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AMINO-L 39минералды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ANTISALTминералды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Ca-13%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B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Cu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FLOWER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P2O5-10%, B-1%, Mo-0,5000%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N-5,2%, B-0,102%, SO2-3,6%, Mn-0,512%, Zn-0,816%, Mo-0,022%, Cu-0,100%, Fe-0,110%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FULVO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N-3,7%, P2O5-1%, К2O-1%, SO3-6%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MO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N-3,2%, Mo-6,8100%, Fe-0,8400%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Agri-N+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N-18,3%, Fe-0,1087%, Zn-0,1087%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Agri-PH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P2O5-15,4%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 P/K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P2O5-27,8%, К2O-19,2%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Biosol-K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K2O-15%, амин қышқылы - 50%, Mn-2%, Cu-0,5%, Mo-0,05%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амин қышқылы-50%, B-1%, Zn-2%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Biosol-P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амин қышқылы-10%, B-1%, Mn-1%,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CHROMASTIM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К2O-7%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Си-3%, амин қышқылы-42%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P2O5-30%, К2O-10%, Fe-0,01%, Mn-0,025%, Zn-0,01%, Cu-0,03%, B-0,027%, Mo-0,003%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К2O-30%, SO3-20%, B-0,03%, Fe-0,01%, Mn-0,05%, Ca-0,05%, Zn-0,01%, Mo-0,01%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 минералды тыңайтқышы-20-20-20+ME"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К2O-20%, Fe-0,03%, Mn-0,02%, Zn-0,01%, Cu-0,02%, B-0,03%, Mo-0,002%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AGRI-GEL-fe-15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AGRI-GEL-K45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AGRI-GEL-MIX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Fe-6,5%, Mn-6%, Zn-0,8%, Cu-0,7%, MgO-2,2%, B-0,9%, Mo-0,4%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AGRI-GEL-ZN-80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К2O-1%, Zn-80%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Agri-SUPER-CAминералды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HD HIERRO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К2O-1%, Fe-15%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SUPERCALCIO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CaO-30%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ECONATUR ULTRAPREMIUM-RAÍZ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N-1,02%, P2O5-3,1%, К2O-7,25%, B-0,11%, Fe-0,15%, Mo-0,21%, MgO-0,52%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Fertiroyal 5-30-20 + Micro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P2O5-30%, K2O-20%, Mg-1%, B-1%, Cu-2%, Fe-1%, Mn-4%, Zn-5%,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FOLIFOL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N-11,7%, SO3-47,6%, B-0,0140%, Cu-0,0039%, Fe-0,0780%, Mn-0,0749%, Mo-0,0016%, Zn-0,0187%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pH-BEST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N-26.P2O5-3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SO3-7%, Fe-1%, Mn- 0,6000%,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P2O5-46%, SO3-5%, Mn-0,6000%, Zn-0,5000%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P2O5-25%, SO3-17%, Fe-4%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Магний-Мырыш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SО3-13,00, MgO-4,00, Zn-4,00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Күкірт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N-0,30, K2O-1,85,SО3-35,00, MgO-1,8,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N-5,00, P2O5 -19, K2O-5,00,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Zn-0,5%,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Жүзім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K2O-25%, Mg-2%, SO3-4,0%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MgO-2%, SO3-4,1%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Астық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P2O5-23%, K2O-35%, MgO-1%, SO3-2,5%, B, Fe, Cu, Mn, Zn, 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P2O5-43%, K2O-28%, Mg-2%, SO3-4,3%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Жүгері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N-5,7%, P2O5-37%, K2O-5,4%, Zn-3,4%, SO3-20%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 0-20-33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P2O5-20%, K2O-33%, Mg-1%, B-1,5%, SO3-20%, Zn-0,02%, B-0,15%, Mn-0,5%,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Қияр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P2O5-16%, K2O-31%, MgO-2%, SO3-5%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қант қызылшасы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P2O5-36%, K2O-24%, Mg-2%, SO3-5,5%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Қызанақ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P2O5-18%, K2O-37%, MgO-2%, SO3-8,6%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Жеміс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P2O5-5%, K2O-27%, CaO-8%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г/кг, Mg - 70 г/кг, S - 60 г/кг, Zn - 25 г/кг, Cu - 10 г/кг, фульв қышқылдары - 750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тұздары-80г/кг, гумин қышқылдарының аммоний тұздары-750г/кг, N-60г/кг, аминқышқылдары-100-120г/кг, K2O-40-60г / кг, микроэлементтер-21Г /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аминқышқылдары - 40, L - 6 бос аминқышқылдары, органикалық көміртегі - 11, органикалық заттар-30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Cu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маркалар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аминоқыщқыл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қышқылдарына негізделген Органо-минералды тыңайтқыш, Фульвигрейн Антистресс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тұздары-10%, фульв қышқылдарының тұздары-2%, амин қышқылдары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Фульвигрейн гумин және фульв қышқылдары негізіндегі Органо-минералды тыңайтқыш, фульвигрейн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фульв қышқылдарының тұздары - 10%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Классик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тұздары - 16%, фульв қышқылдарының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Фулвигрейн гумин және фульв қышқылдарына негізделген Органо-минералды тыңайтқыш, Фулвигрейн Стимул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 қышқылдары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тыңайтқыш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тыңайтқыштары Poly-Feed 9.0.1 аммоний нитратымен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13:40: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18:18: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20:20: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суда еритін тыңайтқыш (қоспа) қоспасы 5:15: 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минералды тыңайтқыштар ФЕРТИМ маркалар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ТҰҚЫМҒА АРНАЛҒАН СТИМАКС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N-7,2%, P2O5-5%, K2O-5%, B-0,1%, Fe-0,25%,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Fe-Zn1%,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В маркасы (аммоний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N-21.S24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аммоний сульфаты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- жанама өнім (В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Сульфат-аммоний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балдыры сығындысы-10%; органикалық заттар, барлығы -20%; К-18%;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аминқышқылдары-14,4%, органикалық заттар-60%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-аминқышқылдары-4,7%, теңіз балдыры сығындысы-4%, органикалық заттар-22%, N-5,5%, К-1%, Zn-0,15%, Mn-0,3%, B-0,05%, S-4%,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0,05%; B – 0,14%; Mg – 0,7%; Mo – 0,02%; Ca – 12%; Общий сахар –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аминоқыщқыл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 - 6,0%; Fe (EDDHSA) - 3,8%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- 20%; Zn - 0,1%; Fe - 0,1%; pH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L-аминқышқылдары-1,0%; N - 5,0%; B суда еритін - 10,0%; Мо-0,02%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B-0,2%,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N-0,9%, К-20%, L-аминқышқылдары-5%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- 3,0%; Mn-6,0%; l-аминқышқылдары-6,0%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Zn-8%,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этаноламин-10%, L-аминқышқылдары-6%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Zn-0,7%, Mn-0,7%, B-0,1%, Fe - 3%, Cu-0,3%, Mo-0,1%, L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поли-гидрокси-карбокислоты-20%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MgO-3, B-0,02, Cu-0,2, Fe-0,02, Mn-1, Mo-0,005,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MnCl2-2,64%, ZnCl2-2,17%, NaOH-0,86%, GA142-93,33%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Аминоқыщқыл L-a-1,0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L-a-аминқышқылдары-2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- 24, бос аминқышқылдары-13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мұздатылған кептірілген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GA142-8,8%, B-9,9%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бос аминқышқылдары-4, органикалық заттар-4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NH4H2PO4-50%, KH2PO4-2,5%, KNO3-10%,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Nutrivant Әмбебап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 N2O-25%, MgSO4-2,5%, бор қышқылы-0,5%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P2O5≥26%, су≤60%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аминқышқылдары-30%; жалпы Азот (N) – 6%; суда еритін фосфор Пентоксиді (P2O5) - 1%; суда еритін калий оксиді (К2О)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Аминқышқылдары-2%; Жалпы Азот (N) - 3,2%; Суда Еритін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- 3%, оның ішінде амидті азот (NH2) - 3%; суда еритін фосфор Пентоксиді (P2O5) - 15%; иондық емес баз-25%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калий оксиді (К2О) - 15%; суда еритін калий диоксиді (SiO2)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- 4%; суда еритін фосфор Пентоксиді (P2O5) – 8%; суда еритін калий оксиді (К2О) - 3%; полисахаридтер – 15%; темір (Fe) хелат түрінде (EDDHA) – 0,1%; мырыш (Zn) хелат түрінде (EDTA) - 0,02%; суда еритін Бор (В) – 0,03%, Цитокининдер-0,05%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аминқышқылдары-4%; жалпы Азот (N) – 4%; суда еритін фосфор Пентоксиді (P2O5) – 6%; суда еритін калий оксиді (К2О) - 2%; полисахаридтер – 12%; темір (Fe) хелат түрінде (EDTA) – 0,4%; марганец (Mn) хелат түрінде (EDTA) – 0,2%; мырыш (Zn) хелатталған түрінде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бос аминқышқылдары-12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агент-16, P2O5 агент-6, гидроксикарбон қышқылдары-20,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мочевина-18, гумин қышқылдары (гуматтар) -6, гидроксикарбон қышқылдары-2,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мочевина - 6, агенті бар Си-3,5, агенті бар Mn -3,5, агенті бар Zn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мочевина - 4, Р2О5 - 2,5, К2О - 2,5, MgO - 2,5, B - 2, Co - 0,10, Cu - 1, Fe - 1,2, Mn - 1,2, Mo - 0,25, Zn - 1,2, гидроксикарбон қышқылдары-20, аминқышқылдары-8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органикалық-1,5, B бороэтаноламин-12, агенті бар Мо-1,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мочевина-1, оның ішінде нитрат - 12, Zn агент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органикалық-2, мочевина - 10, MgO агент - 4, B бороэтаноломин-2, Co агент-0,1, cu агент-0,8, Fe агент - 5, mn агент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құнарлылығын қалпына келтіруге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- 1,5, Р2О5 с. в. - 1,5, К2О с. в. - 1,5, жалпы органикалық зат с. в. - 75-80, жалпы гумин сығындысы (ОГЕ) С. О. в-90-95, табиғи гумин қышқылдары ОГЕ-54-56, гумин қышқылдары (калий тұздары) 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егіншілікке арналған Reasil® Soil Conditioner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с. в. - 1,2-1,7, жалпы органикалық зат с. в. - 80-85, жалпы гумин сығындысы (use) С. О. в-90-95, табиғи гумин қышқылдары OGE - 95-96, табиғи фульвоқышқылдары OGE - 4-5, гидроксикарбон қышқылдары-16,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Ca-8,0%, Zn-0,2% (EDTA), дәрумендер, Осмолит, Бетаин, ақуыздар,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"Тыңайтқыш SAMPPI"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KNO3-6%, C6H8O7-5%, Ca(H2PO4)2-5%, Na2-EDTA·2H2O-3,5%, MnCl2·4H2O-3,2%, NaNO3-2%, FeCl3·6H2O-2%, H3BO3-1%, Cu(NO3)2·3H2O-0,2%, (NH4)6Mo7O24·4H2O-0,2%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GA142-20%, B-37,11%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P2O5-13%, K2O-5%, GA142-25%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P2O5-29,7%, K2О-5,1%, Mg-2,7%, MgO-4,5%, Mn-0,7%, Zn-0,3%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- 3,0; K2O - 3,0%; C - 10,0%; Mo - 0,2%; Mn - 0,5%; Zn - 0,5%;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күкірті бар азотты тыңайтқыш N:S маркасы (26: 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Азот-магний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құрамында азот-фосфор күкірті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маркалары: NP+S=20: 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N-3,0%; Калий (K2O) - 7,0%; Fe (EDDHA) - 0,50%; Zn (EDTA) - 0,08%; Органикалық көміртегі (C) - 12,0%; Органикалық: 17,0%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-56-58%, N-9,4%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Бос аминқышқылдары - 33%; - Органикалық заттардың жалпы мөлшері-48%; - азоттың жалпы мөлшері (N) - 9,8%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C-10,0%,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"БОГАТЫЙ" маркалы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BMV-калий гуматтары, фитоспорин-М (кемінде 2х10 тірі жасуша титрі және 1 мл спора)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B-11%, S-0,04%, Mn-0,05%, Cu-0,01%, Zn-0,01%, Mo-0,005%, Co-0,002%, Ni-0,002%, Li-0,0005%, Se-0,0002%, Cr-0,0007%, BMV-гуминді калий тұздары қышқылдар-1,5%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маркалы" БОРОГУМ - М 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S-0,17%, Fe-0,05%, Cu-0,2%, Zn-0,01%, Mn-0,02%, Mo-0,05%, Co-0,005%, Ni-0,001%, Li-0,0002%, Se-0,0001%, Cr-0,0002%, БМВ-гумин қышқылдарының калий тұздары-1%, фитоспорин-М (титр≥1, 5х10^8 KOE 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маркалы "БОРОГУМ -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B-7%, S-0,04%, Cu-0,01%, Zn-0,01%, Mn-0,04%, Mo-3%, Co-0,002%, Ni-0,002%, Li-0,0004%, Se-0,0001%, Cr-0,0005%, BMV-гуминді калий тұздары қышқылдар-2%,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11,0%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Комби (Brexil Сombi)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0,9%, Cu – 0,3% (LSA), Fe – 6,8% (LSA), Mn – 2,6% (LSA), Mo – 0,2% (LSA), Zn – 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– 8,5%, B – 0,5%, Fe – 4,0%, Mn – 4,0%, Zn –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Мырыш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N-3,0%, K2O-8,0%, C8, 0%, Fe-0,02% (EDDHSA), полисахаридтер, витаминдер, ақуыздар, амин қышқылдары, тазартылған гумус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Р2О5 - 0,50, К2О - 2,5, MgO - 0,10, B - 0,10, Co - 0,01, Cu - 0,05, Fe - 0,12, Mn - 0,12, Mo - 0,025, Zn - 0,12, гумин қышқылдары - 7,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 K/Na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мочевина - 3,25, Р2О5 - 0,50, К2О - 2,5, MgO - 0,10, B - 0,10, Co - 0,01, Cu - 0,05, Fe - 0,12, Mn - 0,10, Mo - 0,025, Zn - 0,12, гумин және фульв қышқылдары - 10,0,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органикалық-2, гумин және фульвоқышқылдары-10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KH2PO4-25%, KNO3-10%, CH4NO2-25%, MgSO4-2,5%, пекацид-0,5%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дигидрогенортофосфаты (KH2PO4) -25% калий нитраты (KNO3) -10% Карбамид (CH4N2O)-25% магний сульфаты (MgSO4) - 2.5% Пекацид-0.5%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K2SO4-25%, KH2PO4-10%, KNO3-10%, MgSO4-10%, пекацид-2,5%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kac-32 сұйық азот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(ЖКУ),маркалары: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N-10.P2O5-37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(ЖКУ), 10-34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(ЖКУ),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13:40:13+МЭ маркалы суда еритін Кешенді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18: 18: 18+3MgO+me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маркалы Универсал 20: 20: 20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кешенді суда еритін Бренд Финал 12:6: 36+2,5 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 плюс микроэлементтері бар күрделі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B-0,02, Fe-0,1, Mn-0,1, Cu-0,01,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органоминералды "Оксигумат-У"тыңайтқышы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NH2-1,2%, P2O5-2,0%, K2O-2,4%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Mn-7,8%, N-6,8%, Zn-4,2%, Cu-2,2%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P2О5-30%, MgO-6,8%,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Лебозол- Магний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MgO-10%, 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марки: Лебозол - Марганец нитраты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Mn-15%, N-7,7%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карбамидті азот-18%, нитратты азот-5%, аммиакты азот-4%, Mg-3%,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маркалары: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N8%, карбамидті азот-5,6%, аммиакты азот-1,7%, нитратты азот-0,7%, P2O5-8%, К2О-6%,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Лебозол-күкірт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 маркасы: Лебозол-мырыш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аммиак азоты-4,2%, карбамид азоты-0,9%, P2O5-20%, К2О-5%, микроэлементтер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тыңайтқышы-толық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аминоқыщқыл-11,6%, N-9,4%, K2O-2,7%, MgO-1,7%, Mn-1,5%, P2O5-0,9%, Zn-0,5%, Cu-0,3%, B-0,05%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аминоқыщқыл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доля фосфатов (P₂O₅) в %не менее 59-60, Массовая доля калия (К₂О) в % не менее 19-20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Cu-0,004, Fe-0,14, Mn-0,14, Zn-0,003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Cu-0,003, Zn-0,03, Mo-0,003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жапырақты ФЕРТИКА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ФЕРТИКА маркасы: жапырақты ФЕРТИКА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ФЕРТИКА Плюс 12-11-26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минералды ФЕРТИКА маркасы: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Zn-1,5% (EDTA), фитогормондар, Бетаин, аминқышқылдары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20 - 20,0%, N - 1,0%, C-20,0%, Фитогормондар, Бетаин, Маннитол, Белоктар,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Нутривант Плюс Майлы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P-20%, K-33%, MgO-1%, S-7,5%, Zn-0,02%, B-1,5%, Mn-0,5%, Cu-0,0025%,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NaturAgro EcoCrystal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N-12.P2O5-8.K2O-9.6.жалпы гумин-сульфаттар-10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тыңайтқыш NaturAgro EcoFlora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N-12.P2O5-7.K2O-6.6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 қышқылдарының тұздары-20 г/л, гумин қышқылдарының тұздары-180 г/л, амин қышқылдары-25 г / л, микроэлементтер-10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10:54:10 (Plantafol 10:54: 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20:20:20 (Plantafol 20: 20: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30:10:10 (Plantafol 30:10: 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Тыңайтқышы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Тыңайтқышы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- 10,0%, Zn (EDTA), Витамины, Сапонин, Бетаин, Белки, Аминоқыщқыл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-0, Фосфор (P2O5)-20, Калий (К2О)-35, Күкірт (S)-7,5, Fe-0, Бор (B)-2, Mo-0,2, Cu-0,2, Zn-0,2, Mn-0,2, Mg-0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(P2O5)-14, Калий (К2О)-14, Күкірт (S)-6,1, Fe-0,25, Бор (B)-0,1, Mo-0,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Ростолон маркалы тыңайтқышы: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-14, Фосфор (P2O5)-5, Калий (К2О)-15, Күкірт (S)-0, Fe-0, Бор (B)-0, Mo-0, Cu-0,1, Zn-0,1, Mn-0,1,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-15, Фосфор (P2O5)-5, Калий (К2О)-23, Күкірт (S)-9,7, Fe-0,2, Бор (B)-0,05, Mo-0,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-17, Фосфор (P2O5)-6, Калий (К2О)-18, Күкірт (S)-4,8, Fe-0,25, Бор (B)-0,1, Mo-1,5, Cu-0,8, Zn-0,8, Mn-0,9,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-18, Фосфор (P2O5)-18, Калий (К2О)-18, Күкірт (S)-4,7, Fe-0, Бор (B)-0, Mo-0, Cu-0,03, Zn-5,3, Mn-0,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-20, Фосфор (P2O5)-20, Калий (К2О)-20, Күкірт (S)-2,2, Fe-0,1, Бор (B)-0,04, Mo-0, Cu-0,25, Zn-0,25, Mn-0,20, Mg-0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(N) -3, Фосфор (P2O5)-11, Калий (К2О)-26, Күкірт (S)-12,5, Fe-0,25, Бор (B)-0,1, Mo-0,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маркалы: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Руткат(Rutkat)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аминоқыщқыл - 10%; - Полисахариды – 6,1%; - Ауксины – 0,6%; - Фосфор (P2O5) – 4%; - Калий (K2O) – 3%; - Темір (Fe) –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- 10,0%, MgO - 1,0%, B - 0,1%, Zn - 0,01% (EDTA), Моно-, Ди-, Три- 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құрамында азот-фосфор күкірті бар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20:20 +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күрделі тыңайтқыш, маркасы 20: 20+В 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"ГУМИМАКС-П" микроэлементтері бар күрделі гумин-минералды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- 6,0% (EDDHSA орто-орто)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(Ferrilеne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6,0% (EDDHA/EDDHSA), Mn – 1,0% (EDTA), K2O – 6,0%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аминқышқылдары және пептидтер-9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Zn-0,0005, Cu-0,0003 аминқышқылдары мен пептидтер-29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сұйық кешенді (ЖКУ)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тыңайтқыштар (ЖКУ), 11-37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Mn-12,2%, S-12%, Zn-6%, Сu-4,8%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тыңайтқыштар: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MgO-29,3%, S-22%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бренд: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 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S-9,2%, СaO-8,7%, Mn-4,8%, B-4,1%,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лебозол маркасы: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Mn-12%, Zn-8,5%, Cu-8,4%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Полиферт (POLYFERT) маркасы: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 Фертигрейні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- 7%; N - 3,5%; Р - 2%; Mn - 1%; B-0,3%; S-2%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 - 1%;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Zn-1%; Co-0,5%; Mo-1%; аминқышқылдары, барлығы -9%; l-аминқышқылдары-6,5%; теңіз балдыры сығындысы-4%; органикалық заттар, барлығы - 30%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Аминқышқылдары, барлығы - 10%; Органикалық заттар, барлығы -40%; N - 5%; Zn - 0,75%; Mn - 0,5%; B - 0,1%; S - 4%; Fe - 0,1%; Cu - 0,1%; Mo - 0,02%; Co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(EDTA хелаты)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l-a-7 аминқышқылдары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Silver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(Ag) — 0,3 £0,1; Азот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(N) — 0,46-£0,1; Бор (В)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0,33-t-0,1; Мыс (Си)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0,4530,1; Мырыш (Zn) — 0,8-£0,3;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(М") - o,gю,2;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(Мо) — 0,1-t-0,04;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(Со) — 0,03-£0,01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15%, P2O5 —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о, К2О — 30° 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—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 — 20 %, РзО5 — 20 %, K2O.—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 +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MgO + TE'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азот(N)-15%, KzO-5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o/o,MgO -9o/o,B-0,1Yo,Mn-5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o/o. Zn- 4 %.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N.S.2.26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O6quft asor (I.tr)-26o , SO: -i3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o/o,Zn-0,0I oA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— 6%,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 — 25,2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- 2,0, P2O5 -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4,0, 2O - 2,0,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MgO - 0,8, ЅОэ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4,1, Zn - 0,99,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Сu - 0,96, Мо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0,10, Mn - 0,62,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- 0,19, Fe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0,23, В - 0,39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"Волски Моно-Бор" маркасының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"Волски Моноформы" Сұйықтық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— 9,0, N — 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азот(N)— 23%,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 L-аминоқышқылдары— 2,3 %, Zn-0,12%,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— 0,14 %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B-13,5%,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L-аминоқышқылдары— 1,3 %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Aqua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(P2O5) — 17,5 %,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азот(N)— 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фосфор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(P2O5) — 42,0 %,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калий (К2О) — 28,0 %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— 3,5 %,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L-аминоқышқылдары —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(N)— 8,5 %,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азоты — 4,25 %, Органикалық Азот — 4,25 %,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L-аминоқышқылдары —15 %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азот(N)— 6,0 %, Zn-0,9%, Mn-0,6 %, B-0,12 %, Fe- 0,12%, Сu — 0,12 %, Мо — 0,025% , Бос L-аминоқышқылдары —10 %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AGRIKER Amin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- 10,5 %,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L-аминоқышқылдары—7,5 %.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Семена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азот58,74 г/л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38,36 г/л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3 I,58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2,13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Cepa 68,35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2,8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18 22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18,22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2,25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1,2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Никель 0,07 г/л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 0,3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0,09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0,42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Ванади* 0.54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Рост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62,05 г/л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54,57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7,79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29,74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3,1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15,59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19,49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3,1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Кобалът 0,86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 0,04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1,54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Cepa 84,48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Азот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Аэот 171,07 г/л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17,5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6,79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Cepa 26,95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0,7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0,42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1,68 г/л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2,17 г/л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0,7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Кобальт 0,35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Селен 0,35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0,42 г/л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Бобовые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9425 /л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28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28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28,7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0,87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1,96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0,98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19,6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0,39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24,5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Cepa 26,25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Рапс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- 159,15 г/л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 - 24,55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- 65.46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 - 18,09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 - 1,77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- 4,6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 - 0,35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- 0,49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 - 31,5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51,14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Картофель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94,25 г/л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23,33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46,66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11.60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0,46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3,22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3,5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14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1,4 гол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0,14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24,5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Cepa 11,66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Бор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Мырыш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142 г/л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Аэот 65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Cepa 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Фосфор10л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185,5 r/л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46,9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1,75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1,05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0,7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2,1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0,56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0,56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0,14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Cepa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Калий10л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185,5 r/л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109,2 г/л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31,5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Желеэо 0,42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0,84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 0,56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 0,56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 0,105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 0,14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0,021 г/л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Cepa10л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Молибден10л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80.00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Адью-МАХ 1л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Органикалық-силиконды өте ылғалдандырғыш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СилАмин 5л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 құрамында: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- L-амин қышқылдары Фитогормон кешені В витаминінің кешені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Сервис10л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FIAB - 22%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Көбік түзетін агент - 30%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 агент - '7%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PH-Түзетуші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Қышқылдық кешен - 75% комплексон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Көбік кетіргіш 1л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полиокси (диметилсилилен)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 иондық емес PAB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Мыс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120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 95.3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- аминоқышқылдар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LIFE Кальций 10л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140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С-3%, аминоқышқыл - 2%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CaO-14%, B-0,2%, аминоқыщқыл-2%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аминоқыщқыл-3%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C- 8%, аминоқыщқыл-8%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аминоқышқыл-2%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C-8%, Zn-1%, B-0,05%, аминоқышқыл- 6%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K20-17%, аминоқышқыл-1,5%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C-8%, гуминовые фульвоқышқылдар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гуминдықышқылдар -18%, фульвоқышқылдар 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К2О-0,5%, С-10%, гуминдықышқылдар -20%, фульвоқышқылдар -20%,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 - 8%, гуминдықышқылдар 20%, фульвоқышқылдар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К2О-2%, гуминовые 14%, фульвоқышқылдар 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органикалық-минералды тыңайтқышSUPER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C-8%, гуминдықышқылдар 20%, фульвоқышқылдар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B-8,5%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Сu- 5,5%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Zn-14%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Zn-20%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MgO-0,1%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B-0,8%, Cu-0,4%, Fe-4,5%, Mo-0,02%, Mn-2%, Zn-4,5%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К2О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P2O5 - 55%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Гельдік тыңайтқыш SUPER 7- 7-7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P2O5-7%, K2O-7%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P2O5 -5 %, K2O – 40%, B – 0,01%, Cu – 0,01%, Fe – 0,02%, Mn – 0,01%, Mo – 0,005%,Zn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K2O-36,MgO-1, SO3-2,5, B-0,025, Cu-0,01, Fe-0,07, Mn-0,04, Zn-0,025, Mo-0,004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P2O5 -40%, K2O – 13%,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B–0,01%, Cu – 0,01%, Fe – 0,02%, Mn – 0,01%, Mo–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P2O5 -40%, K2O – 10%, B – 0,01%,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P2O5 -50%, K2O – 10%,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- 19%, P2O5 -19%, K2O – 19%, B – 0,01%, Cu – 0,01%, Fe – 0,02%, Mn – 0,01%, Mo –0,005%,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5%, B – 0,01%, Cu – 0,01%, Fe – 0,02%, Mn – 0,01%, Mo – 0,005%,Zn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- 17%, P2O5 -7%, K2O – 27%, MgO - 2%, B – 0,01%, Cu – 0,01%, Fe – 0,02%, Mn – 0,01%,Mo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- 21%, P2O5 -21%, K2O – 21%, B – 0,01%,Cu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