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b73f" w14:textId="467b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2019 жылғы 4 ақпандағы "Алматы облысы бойынша тауарлық және сұйытылған мұнай газын тұтыну нормаларын бекіту туралы" № 48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18 қарашадағы № 345 қаулысы. Алматы облысы Әділет департаментінде 2024 жылғы 19 қарашада № 6185-05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2019 жылғы 4 ақпандағы "Алматы облысы бойынша тауарлық және сұйытылған мұнай газын тұтыну нормаларын бекіту туралы" (Нормативтік құқықтық актілерді мемлекеттік тіркеу тізілімінде № 5052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