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3ca4e" w14:textId="f63ca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Қонаев қаласында дауыс беруді өткізу және дауыс санау үшін сайлау учаскелерін құру туралы</w:t>
      </w:r>
    </w:p>
    <w:p>
      <w:pPr>
        <w:spacing w:after="0"/>
        <w:ind w:left="0"/>
        <w:jc w:val="both"/>
      </w:pPr>
      <w:r>
        <w:rPr>
          <w:rFonts w:ascii="Times New Roman"/>
          <w:b w:val="false"/>
          <w:i w:val="false"/>
          <w:color w:val="000000"/>
          <w:sz w:val="28"/>
        </w:rPr>
        <w:t>Алматы облысы Қонаев қаласы әкімінің 2024 жылғы 4 қаңтардағы № 12-21 шешімі. Алматы облысы Әділет департаментінде 2023 жылғы 5 қаңтарда № 6069-05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сайлау туралы" Қазақстан Республикасының Конституциялық Заңының 23-бабы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33-бабы </w:t>
      </w:r>
      <w:r>
        <w:rPr>
          <w:rFonts w:ascii="Times New Roman"/>
          <w:b w:val="false"/>
          <w:i w:val="false"/>
          <w:color w:val="000000"/>
          <w:sz w:val="28"/>
        </w:rPr>
        <w:t>2-тармағына</w:t>
      </w:r>
      <w:r>
        <w:rPr>
          <w:rFonts w:ascii="Times New Roman"/>
          <w:b w:val="false"/>
          <w:i w:val="false"/>
          <w:color w:val="000000"/>
          <w:sz w:val="28"/>
        </w:rPr>
        <w:t xml:space="preserve"> сәйкес, Қонаев қаласының әкімі ШЕШІМ ҚАБЫЛДАДЫ:</w:t>
      </w:r>
    </w:p>
    <w:bookmarkEnd w:id="0"/>
    <w:bookmarkStart w:name="z8" w:id="1"/>
    <w:p>
      <w:pPr>
        <w:spacing w:after="0"/>
        <w:ind w:left="0"/>
        <w:jc w:val="both"/>
      </w:pPr>
      <w:r>
        <w:rPr>
          <w:rFonts w:ascii="Times New Roman"/>
          <w:b w:val="false"/>
          <w:i w:val="false"/>
          <w:color w:val="000000"/>
          <w:sz w:val="28"/>
        </w:rPr>
        <w:t xml:space="preserve">
      1. Қонаев қаласында дауыс беруді өткізу және дауыс санау үшін сайлау учаскелері осы шешімнің </w:t>
      </w:r>
      <w:r>
        <w:rPr>
          <w:rFonts w:ascii="Times New Roman"/>
          <w:b w:val="false"/>
          <w:i w:val="false"/>
          <w:color w:val="000000"/>
          <w:sz w:val="28"/>
        </w:rPr>
        <w:t>№ 1-қосымшасына</w:t>
      </w:r>
      <w:r>
        <w:rPr>
          <w:rFonts w:ascii="Times New Roman"/>
          <w:b w:val="false"/>
          <w:i w:val="false"/>
          <w:color w:val="000000"/>
          <w:sz w:val="28"/>
        </w:rPr>
        <w:t xml:space="preserve"> сәйкес құрылсын.</w:t>
      </w:r>
    </w:p>
    <w:bookmarkEnd w:id="1"/>
    <w:bookmarkStart w:name="z9" w:id="2"/>
    <w:p>
      <w:pPr>
        <w:spacing w:after="0"/>
        <w:ind w:left="0"/>
        <w:jc w:val="both"/>
      </w:pPr>
      <w:r>
        <w:rPr>
          <w:rFonts w:ascii="Times New Roman"/>
          <w:b w:val="false"/>
          <w:i w:val="false"/>
          <w:color w:val="000000"/>
          <w:sz w:val="28"/>
        </w:rPr>
        <w:t xml:space="preserve">
      2. Қонаев қаласы әкімінің кейбір шешімдерінің күші осы шешімнің </w:t>
      </w:r>
      <w:r>
        <w:rPr>
          <w:rFonts w:ascii="Times New Roman"/>
          <w:b w:val="false"/>
          <w:i w:val="false"/>
          <w:color w:val="000000"/>
          <w:sz w:val="28"/>
        </w:rPr>
        <w:t>№ 2-қосымшасына</w:t>
      </w:r>
      <w:r>
        <w:rPr>
          <w:rFonts w:ascii="Times New Roman"/>
          <w:b w:val="false"/>
          <w:i w:val="false"/>
          <w:color w:val="000000"/>
          <w:sz w:val="28"/>
        </w:rPr>
        <w:t xml:space="preserve"> сәйкес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қала әкімінің аппарат басшысы Е. Серікболұлына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Қонаев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Куматаев</w:t>
            </w:r>
            <w:r>
              <w:rPr>
                <w:rFonts w:ascii="Times New Roman"/>
                <w:b w:val="false"/>
                <w:i w:val="false"/>
                <w:color w:val="000000"/>
                <w:sz w:val="20"/>
              </w:rPr>
              <w:t>
</w:t>
            </w:r>
          </w:p>
        </w:tc>
      </w:tr>
    </w:tbl>
    <w:bookmarkStart w:name="z14" w:id="5"/>
    <w:p>
      <w:pPr>
        <w:spacing w:after="0"/>
        <w:ind w:left="0"/>
        <w:jc w:val="both"/>
      </w:pPr>
      <w:r>
        <w:rPr>
          <w:rFonts w:ascii="Times New Roman"/>
          <w:b w:val="false"/>
          <w:i w:val="false"/>
          <w:color w:val="000000"/>
          <w:sz w:val="28"/>
        </w:rPr>
        <w:t>
      "КЕЛІСІЛДІ" Қонаев қаласының</w:t>
      </w:r>
    </w:p>
    <w:bookmarkEnd w:id="5"/>
    <w:bookmarkStart w:name="z15" w:id="6"/>
    <w:p>
      <w:pPr>
        <w:spacing w:after="0"/>
        <w:ind w:left="0"/>
        <w:jc w:val="both"/>
      </w:pPr>
      <w:r>
        <w:rPr>
          <w:rFonts w:ascii="Times New Roman"/>
          <w:b w:val="false"/>
          <w:i w:val="false"/>
          <w:color w:val="000000"/>
          <w:sz w:val="28"/>
        </w:rPr>
        <w:t xml:space="preserve">
      аумақтық сайлау комиссиясы </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Қонаев қаласы әкімдігінің 2024 жылғы 4 қаңтардағы № 12-21 шешіміне 1-қосымша</w:t>
            </w:r>
          </w:p>
        </w:tc>
      </w:tr>
    </w:tbl>
    <w:p>
      <w:pPr>
        <w:spacing w:after="0"/>
        <w:ind w:left="0"/>
        <w:jc w:val="both"/>
      </w:pPr>
      <w:r>
        <w:rPr>
          <w:rFonts w:ascii="Times New Roman"/>
          <w:b w:val="false"/>
          <w:i w:val="false"/>
          <w:color w:val="ff0000"/>
          <w:sz w:val="28"/>
        </w:rPr>
        <w:t xml:space="preserve">
      Ескерту. Қосымша жаңа редакцияда – Алматы облысы Қонаев қаласы әкімінің 07.08.2024 </w:t>
      </w:r>
      <w:r>
        <w:rPr>
          <w:rFonts w:ascii="Times New Roman"/>
          <w:b w:val="false"/>
          <w:i w:val="false"/>
          <w:color w:val="ff0000"/>
          <w:sz w:val="28"/>
        </w:rPr>
        <w:t>№ 8-12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7" w:id="7"/>
    <w:p>
      <w:pPr>
        <w:spacing w:after="0"/>
        <w:ind w:left="0"/>
        <w:jc w:val="left"/>
      </w:pPr>
      <w:r>
        <w:rPr>
          <w:rFonts w:ascii="Times New Roman"/>
          <w:b/>
          <w:i w:val="false"/>
          <w:color w:val="000000"/>
        </w:rPr>
        <w:t xml:space="preserve"> </w:t>
      </w:r>
      <w:r>
        <w:rPr>
          <w:rFonts w:ascii="Times New Roman"/>
          <w:b/>
          <w:i w:val="false"/>
          <w:color w:val="000000"/>
        </w:rPr>
        <w:t>Қонаев қаласы бойынша сайлау учаскелерінің шекаралары</w:t>
      </w:r>
    </w:p>
    <w:bookmarkEnd w:id="7"/>
    <w:bookmarkStart w:name="z17" w:id="8"/>
    <w:p>
      <w:pPr>
        <w:spacing w:after="0"/>
        <w:ind w:left="0"/>
        <w:jc w:val="both"/>
      </w:pPr>
      <w:r>
        <w:rPr>
          <w:rFonts w:ascii="Times New Roman"/>
          <w:b w:val="false"/>
          <w:i w:val="false"/>
          <w:color w:val="000000"/>
          <w:sz w:val="28"/>
        </w:rPr>
        <w:t>
      1. № 933 сайлау учаскесі</w:t>
      </w:r>
    </w:p>
    <w:bookmarkEnd w:id="8"/>
    <w:bookmarkStart w:name="z18" w:id="9"/>
    <w:p>
      <w:pPr>
        <w:spacing w:after="0"/>
        <w:ind w:left="0"/>
        <w:jc w:val="both"/>
      </w:pPr>
      <w:r>
        <w:rPr>
          <w:rFonts w:ascii="Times New Roman"/>
          <w:b w:val="false"/>
          <w:i w:val="false"/>
          <w:color w:val="000000"/>
          <w:sz w:val="28"/>
        </w:rPr>
        <w:t>
      Орталығы: Қонаев қаласы, 1-шағын аудан, № 44, "Алматы облысы білім басқармасының Қонаев қаласы бойынша білім бөлімі" мемлекеттік мекемесінің "Ш.Уалиханов атындағы №2 гимназия" мемлекеттік коммуналдық мекемесі.</w:t>
      </w:r>
    </w:p>
    <w:bookmarkEnd w:id="9"/>
    <w:bookmarkStart w:name="z19" w:id="10"/>
    <w:p>
      <w:pPr>
        <w:spacing w:after="0"/>
        <w:ind w:left="0"/>
        <w:jc w:val="both"/>
      </w:pPr>
      <w:r>
        <w:rPr>
          <w:rFonts w:ascii="Times New Roman"/>
          <w:b w:val="false"/>
          <w:i w:val="false"/>
          <w:color w:val="000000"/>
          <w:sz w:val="28"/>
        </w:rPr>
        <w:t>
      Шекарасы: Қонаев қаласы, 1-шағын аудан: № 1-ден № 12-ге дейін, № 20, № 27, № 37, № 38, № 38А, № 38В.</w:t>
      </w:r>
    </w:p>
    <w:bookmarkEnd w:id="10"/>
    <w:bookmarkStart w:name="z20" w:id="11"/>
    <w:p>
      <w:pPr>
        <w:spacing w:after="0"/>
        <w:ind w:left="0"/>
        <w:jc w:val="both"/>
      </w:pPr>
      <w:r>
        <w:rPr>
          <w:rFonts w:ascii="Times New Roman"/>
          <w:b w:val="false"/>
          <w:i w:val="false"/>
          <w:color w:val="000000"/>
          <w:sz w:val="28"/>
        </w:rPr>
        <w:t>
      2. № 934 сайлау учаскесі</w:t>
      </w:r>
    </w:p>
    <w:bookmarkEnd w:id="11"/>
    <w:bookmarkStart w:name="z21" w:id="12"/>
    <w:p>
      <w:pPr>
        <w:spacing w:after="0"/>
        <w:ind w:left="0"/>
        <w:jc w:val="both"/>
      </w:pPr>
      <w:r>
        <w:rPr>
          <w:rFonts w:ascii="Times New Roman"/>
          <w:b w:val="false"/>
          <w:i w:val="false"/>
          <w:color w:val="000000"/>
          <w:sz w:val="28"/>
        </w:rPr>
        <w:t>
      Орталығы: Қонаев қаласы, 1-шағын аудан, "Алматы облысы білім басқармасының Қонаев қаласы бойынша білім бөлімі" мемлекеттік мекемесінің "Гүлдер балабақшасы" мемлекеттік коммуналдық қазыналық кәсіпорны.</w:t>
      </w:r>
    </w:p>
    <w:bookmarkEnd w:id="12"/>
    <w:bookmarkStart w:name="z22" w:id="13"/>
    <w:p>
      <w:pPr>
        <w:spacing w:after="0"/>
        <w:ind w:left="0"/>
        <w:jc w:val="both"/>
      </w:pPr>
      <w:r>
        <w:rPr>
          <w:rFonts w:ascii="Times New Roman"/>
          <w:b w:val="false"/>
          <w:i w:val="false"/>
          <w:color w:val="000000"/>
          <w:sz w:val="28"/>
        </w:rPr>
        <w:t>
      Шекарасы: Қонаев қаласы, 1-шағын аудан: № 13, № 14, № 21-ден № 26-ға дейін, № 28-ден № 33-ге дейін, № 41/1.</w:t>
      </w:r>
    </w:p>
    <w:bookmarkEnd w:id="13"/>
    <w:bookmarkStart w:name="z23" w:id="14"/>
    <w:p>
      <w:pPr>
        <w:spacing w:after="0"/>
        <w:ind w:left="0"/>
        <w:jc w:val="both"/>
      </w:pPr>
      <w:r>
        <w:rPr>
          <w:rFonts w:ascii="Times New Roman"/>
          <w:b w:val="false"/>
          <w:i w:val="false"/>
          <w:color w:val="000000"/>
          <w:sz w:val="28"/>
        </w:rPr>
        <w:t>
      3. № 935 сайлау учаскесі</w:t>
      </w:r>
    </w:p>
    <w:bookmarkEnd w:id="14"/>
    <w:bookmarkStart w:name="z24" w:id="15"/>
    <w:p>
      <w:pPr>
        <w:spacing w:after="0"/>
        <w:ind w:left="0"/>
        <w:jc w:val="both"/>
      </w:pPr>
      <w:r>
        <w:rPr>
          <w:rFonts w:ascii="Times New Roman"/>
          <w:b w:val="false"/>
          <w:i w:val="false"/>
          <w:color w:val="000000"/>
          <w:sz w:val="28"/>
        </w:rPr>
        <w:t>
      Орталығы: Қонаев қаласы, 2-шағын аудан, № 26, "Алматы облысы білім басқармасының Қонаев қаласы бойынша білім бөлімі" мемлекеттік мекемесінің "№3 орта мектеп" мемлекеттік коммуналдық мекемесі.</w:t>
      </w:r>
    </w:p>
    <w:bookmarkEnd w:id="15"/>
    <w:bookmarkStart w:name="z25" w:id="16"/>
    <w:p>
      <w:pPr>
        <w:spacing w:after="0"/>
        <w:ind w:left="0"/>
        <w:jc w:val="both"/>
      </w:pPr>
      <w:r>
        <w:rPr>
          <w:rFonts w:ascii="Times New Roman"/>
          <w:b w:val="false"/>
          <w:i w:val="false"/>
          <w:color w:val="000000"/>
          <w:sz w:val="28"/>
        </w:rPr>
        <w:t>
      Шекарасы: Қонаев қаласы, 2-шағын аудан: № 8-ден № 15-ке дейін, № 16, № 16А, № 18, № 20-дан № 25-ке дейін, № 30, № 47.</w:t>
      </w:r>
    </w:p>
    <w:bookmarkEnd w:id="16"/>
    <w:bookmarkStart w:name="z26" w:id="17"/>
    <w:p>
      <w:pPr>
        <w:spacing w:after="0"/>
        <w:ind w:left="0"/>
        <w:jc w:val="both"/>
      </w:pPr>
      <w:r>
        <w:rPr>
          <w:rFonts w:ascii="Times New Roman"/>
          <w:b w:val="false"/>
          <w:i w:val="false"/>
          <w:color w:val="000000"/>
          <w:sz w:val="28"/>
        </w:rPr>
        <w:t>
      4. № 936 сайлау учаскесі</w:t>
      </w:r>
    </w:p>
    <w:bookmarkEnd w:id="17"/>
    <w:bookmarkStart w:name="z27" w:id="18"/>
    <w:p>
      <w:pPr>
        <w:spacing w:after="0"/>
        <w:ind w:left="0"/>
        <w:jc w:val="both"/>
      </w:pPr>
      <w:r>
        <w:rPr>
          <w:rFonts w:ascii="Times New Roman"/>
          <w:b w:val="false"/>
          <w:i w:val="false"/>
          <w:color w:val="000000"/>
          <w:sz w:val="28"/>
        </w:rPr>
        <w:t>
      Орталығы: Қонаев қаласы, 3-шағын аудан, № 9, Жеке кәсіпкер "Малыш балабақшасы".</w:t>
      </w:r>
    </w:p>
    <w:bookmarkEnd w:id="18"/>
    <w:bookmarkStart w:name="z28" w:id="19"/>
    <w:p>
      <w:pPr>
        <w:spacing w:after="0"/>
        <w:ind w:left="0"/>
        <w:jc w:val="both"/>
      </w:pPr>
      <w:r>
        <w:rPr>
          <w:rFonts w:ascii="Times New Roman"/>
          <w:b w:val="false"/>
          <w:i w:val="false"/>
          <w:color w:val="000000"/>
          <w:sz w:val="28"/>
        </w:rPr>
        <w:t>
      Шекарасы: Қонаев қаласы, 3-шағын аудан: № 4, № 6, № 7, №8, № 14, № 16, № 18, № 19, с № 20 по № 23, № 24А, №24Б, № 24Г, № 26, № 27.</w:t>
      </w:r>
    </w:p>
    <w:bookmarkEnd w:id="19"/>
    <w:bookmarkStart w:name="z29" w:id="20"/>
    <w:p>
      <w:pPr>
        <w:spacing w:after="0"/>
        <w:ind w:left="0"/>
        <w:jc w:val="both"/>
      </w:pPr>
      <w:r>
        <w:rPr>
          <w:rFonts w:ascii="Times New Roman"/>
          <w:b w:val="false"/>
          <w:i w:val="false"/>
          <w:color w:val="000000"/>
          <w:sz w:val="28"/>
        </w:rPr>
        <w:t>
      5. № 937 сайлау учаскесі</w:t>
      </w:r>
    </w:p>
    <w:bookmarkEnd w:id="20"/>
    <w:bookmarkStart w:name="z30" w:id="21"/>
    <w:p>
      <w:pPr>
        <w:spacing w:after="0"/>
        <w:ind w:left="0"/>
        <w:jc w:val="both"/>
      </w:pPr>
      <w:r>
        <w:rPr>
          <w:rFonts w:ascii="Times New Roman"/>
          <w:b w:val="false"/>
          <w:i w:val="false"/>
          <w:color w:val="000000"/>
          <w:sz w:val="28"/>
        </w:rPr>
        <w:t>
      Орталығы: Қонаев қаласы, 2-шағын аудан, "Алматы облысы білім басқармасының Қонаев қаласы бойынша білім бөлімі" мемлекеттік мекемесінің "Искорка балабақшасы" мемлекеттік коммуналдық қазыналық кәсіпорны.</w:t>
      </w:r>
    </w:p>
    <w:bookmarkEnd w:id="21"/>
    <w:bookmarkStart w:name="z31" w:id="22"/>
    <w:p>
      <w:pPr>
        <w:spacing w:after="0"/>
        <w:ind w:left="0"/>
        <w:jc w:val="both"/>
      </w:pPr>
      <w:r>
        <w:rPr>
          <w:rFonts w:ascii="Times New Roman"/>
          <w:b w:val="false"/>
          <w:i w:val="false"/>
          <w:color w:val="000000"/>
          <w:sz w:val="28"/>
        </w:rPr>
        <w:t>
      Шекарасы: Қонаев қаласы, 2-шағын аудан: № 1-ден № 7-ге дейін, № 29, № 31-ден № 38-ге дейін; Энергетическая көшесі.</w:t>
      </w:r>
    </w:p>
    <w:bookmarkEnd w:id="22"/>
    <w:bookmarkStart w:name="z32" w:id="23"/>
    <w:p>
      <w:pPr>
        <w:spacing w:after="0"/>
        <w:ind w:left="0"/>
        <w:jc w:val="both"/>
      </w:pPr>
      <w:r>
        <w:rPr>
          <w:rFonts w:ascii="Times New Roman"/>
          <w:b w:val="false"/>
          <w:i w:val="false"/>
          <w:color w:val="000000"/>
          <w:sz w:val="28"/>
        </w:rPr>
        <w:t>
      6. № 938 сайлау учаскесі</w:t>
      </w:r>
    </w:p>
    <w:bookmarkEnd w:id="23"/>
    <w:bookmarkStart w:name="z33" w:id="24"/>
    <w:p>
      <w:pPr>
        <w:spacing w:after="0"/>
        <w:ind w:left="0"/>
        <w:jc w:val="both"/>
      </w:pPr>
      <w:r>
        <w:rPr>
          <w:rFonts w:ascii="Times New Roman"/>
          <w:b w:val="false"/>
          <w:i w:val="false"/>
          <w:color w:val="000000"/>
          <w:sz w:val="28"/>
        </w:rPr>
        <w:t>
      Орталығы: Қонаев қаласы, Қойшыманов көшесі, № 10 "В", "Алматы облысы білім басқармасының Қонаев қаласы бойынша білім бөлімі" мемлекеттік мекемесінің "Нұр-бөбек балабақшасы" мемлекеттік коммуналдық қазыналық кәсіпорны.</w:t>
      </w:r>
    </w:p>
    <w:bookmarkEnd w:id="24"/>
    <w:bookmarkStart w:name="z34" w:id="25"/>
    <w:p>
      <w:pPr>
        <w:spacing w:after="0"/>
        <w:ind w:left="0"/>
        <w:jc w:val="both"/>
      </w:pPr>
      <w:r>
        <w:rPr>
          <w:rFonts w:ascii="Times New Roman"/>
          <w:b w:val="false"/>
          <w:i w:val="false"/>
          <w:color w:val="000000"/>
          <w:sz w:val="28"/>
        </w:rPr>
        <w:t>
      Шекарасы: Қонаев қаласы, "Ивушка" шағын ауданы; Қонаев көшесі, Абай көшесі, Қойшыманов көшесі.</w:t>
      </w:r>
    </w:p>
    <w:bookmarkEnd w:id="25"/>
    <w:bookmarkStart w:name="z35" w:id="26"/>
    <w:p>
      <w:pPr>
        <w:spacing w:after="0"/>
        <w:ind w:left="0"/>
        <w:jc w:val="both"/>
      </w:pPr>
      <w:r>
        <w:rPr>
          <w:rFonts w:ascii="Times New Roman"/>
          <w:b w:val="false"/>
          <w:i w:val="false"/>
          <w:color w:val="000000"/>
          <w:sz w:val="28"/>
        </w:rPr>
        <w:t>
      7. № 939 сайлау учаскесі</w:t>
      </w:r>
    </w:p>
    <w:bookmarkEnd w:id="26"/>
    <w:bookmarkStart w:name="z36" w:id="27"/>
    <w:p>
      <w:pPr>
        <w:spacing w:after="0"/>
        <w:ind w:left="0"/>
        <w:jc w:val="both"/>
      </w:pPr>
      <w:r>
        <w:rPr>
          <w:rFonts w:ascii="Times New Roman"/>
          <w:b w:val="false"/>
          <w:i w:val="false"/>
          <w:color w:val="000000"/>
          <w:sz w:val="28"/>
        </w:rPr>
        <w:t>
      Орталығы: Қонаев қаласы, "Ивушка" шағын ауданы, "Алматы облысы білім басқармасының Қонаев қаласы бойынша білім бөлімі" мемлекеттік мекемесінің "Балауса балабақшасы" мемлекеттік коммуналдық қазыналық кәсіпорны.</w:t>
      </w:r>
    </w:p>
    <w:bookmarkEnd w:id="27"/>
    <w:bookmarkStart w:name="z37" w:id="28"/>
    <w:p>
      <w:pPr>
        <w:spacing w:after="0"/>
        <w:ind w:left="0"/>
        <w:jc w:val="both"/>
      </w:pPr>
      <w:r>
        <w:rPr>
          <w:rFonts w:ascii="Times New Roman"/>
          <w:b w:val="false"/>
          <w:i w:val="false"/>
          <w:color w:val="000000"/>
          <w:sz w:val="28"/>
        </w:rPr>
        <w:t>
      Шекарасы: Қонаев қаласы, 18-шағын аудан.</w:t>
      </w:r>
    </w:p>
    <w:bookmarkEnd w:id="28"/>
    <w:bookmarkStart w:name="z38" w:id="29"/>
    <w:p>
      <w:pPr>
        <w:spacing w:after="0"/>
        <w:ind w:left="0"/>
        <w:jc w:val="both"/>
      </w:pPr>
      <w:r>
        <w:rPr>
          <w:rFonts w:ascii="Times New Roman"/>
          <w:b w:val="false"/>
          <w:i w:val="false"/>
          <w:color w:val="000000"/>
          <w:sz w:val="28"/>
        </w:rPr>
        <w:t>
      8. № 940 сайлау учаскесі</w:t>
      </w:r>
    </w:p>
    <w:bookmarkEnd w:id="29"/>
    <w:bookmarkStart w:name="z39" w:id="30"/>
    <w:p>
      <w:pPr>
        <w:spacing w:after="0"/>
        <w:ind w:left="0"/>
        <w:jc w:val="both"/>
      </w:pPr>
      <w:r>
        <w:rPr>
          <w:rFonts w:ascii="Times New Roman"/>
          <w:b w:val="false"/>
          <w:i w:val="false"/>
          <w:color w:val="000000"/>
          <w:sz w:val="28"/>
        </w:rPr>
        <w:t>
      Орталығы: Қонаев қаласы, Октябрьская көшесі, № 24, "Алматы облысы білім басқармасының Қонаев қаласы бойынша білім бөлімі" мемлекеттік мекемесінің "Ы. Алтынсарин атындағы №1 орта мектеп" мемлекеттік коммуналдық мекемесі.</w:t>
      </w:r>
    </w:p>
    <w:bookmarkEnd w:id="30"/>
    <w:bookmarkStart w:name="z40" w:id="31"/>
    <w:p>
      <w:pPr>
        <w:spacing w:after="0"/>
        <w:ind w:left="0"/>
        <w:jc w:val="both"/>
      </w:pPr>
      <w:r>
        <w:rPr>
          <w:rFonts w:ascii="Times New Roman"/>
          <w:b w:val="false"/>
          <w:i w:val="false"/>
          <w:color w:val="000000"/>
          <w:sz w:val="28"/>
        </w:rPr>
        <w:t>
      Шекарасы: Қонаев қаласы, 19-шағын аудан.</w:t>
      </w:r>
    </w:p>
    <w:bookmarkEnd w:id="31"/>
    <w:bookmarkStart w:name="z41" w:id="32"/>
    <w:p>
      <w:pPr>
        <w:spacing w:after="0"/>
        <w:ind w:left="0"/>
        <w:jc w:val="both"/>
      </w:pPr>
      <w:r>
        <w:rPr>
          <w:rFonts w:ascii="Times New Roman"/>
          <w:b w:val="false"/>
          <w:i w:val="false"/>
          <w:color w:val="000000"/>
          <w:sz w:val="28"/>
        </w:rPr>
        <w:t>
      9. № 941 сайлау учаскесі</w:t>
      </w:r>
    </w:p>
    <w:bookmarkEnd w:id="32"/>
    <w:bookmarkStart w:name="z42" w:id="33"/>
    <w:p>
      <w:pPr>
        <w:spacing w:after="0"/>
        <w:ind w:left="0"/>
        <w:jc w:val="both"/>
      </w:pPr>
      <w:r>
        <w:rPr>
          <w:rFonts w:ascii="Times New Roman"/>
          <w:b w:val="false"/>
          <w:i w:val="false"/>
          <w:color w:val="000000"/>
          <w:sz w:val="28"/>
        </w:rPr>
        <w:t>
      Орталығы: Қонаев қаласы, Сейфуллин көшесі, № 1, "Алматы облысы білім басқармасы" мемлекеттік мекемесінің "Қонаев қаласының көпсалалы колледжі" мемлекеттік коммуналдық қазыналық кәсіпорны.</w:t>
      </w:r>
    </w:p>
    <w:bookmarkEnd w:id="33"/>
    <w:bookmarkStart w:name="z43" w:id="34"/>
    <w:p>
      <w:pPr>
        <w:spacing w:after="0"/>
        <w:ind w:left="0"/>
        <w:jc w:val="both"/>
      </w:pPr>
      <w:r>
        <w:rPr>
          <w:rFonts w:ascii="Times New Roman"/>
          <w:b w:val="false"/>
          <w:i w:val="false"/>
          <w:color w:val="000000"/>
          <w:sz w:val="28"/>
        </w:rPr>
        <w:t>
      Шекарасы: Қонаев қаласы, "Жұлдыз" шағын ауданы; Әсем-Тас" шағын ауданы; Индустриальная көшесі; "Самал" шағын ауданы.</w:t>
      </w:r>
    </w:p>
    <w:bookmarkEnd w:id="34"/>
    <w:bookmarkStart w:name="z44" w:id="35"/>
    <w:p>
      <w:pPr>
        <w:spacing w:after="0"/>
        <w:ind w:left="0"/>
        <w:jc w:val="both"/>
      </w:pPr>
      <w:r>
        <w:rPr>
          <w:rFonts w:ascii="Times New Roman"/>
          <w:b w:val="false"/>
          <w:i w:val="false"/>
          <w:color w:val="000000"/>
          <w:sz w:val="28"/>
        </w:rPr>
        <w:t>
      10. № 942 сайлау учаскесі</w:t>
      </w:r>
    </w:p>
    <w:bookmarkEnd w:id="35"/>
    <w:bookmarkStart w:name="z45" w:id="36"/>
    <w:p>
      <w:pPr>
        <w:spacing w:after="0"/>
        <w:ind w:left="0"/>
        <w:jc w:val="both"/>
      </w:pPr>
      <w:r>
        <w:rPr>
          <w:rFonts w:ascii="Times New Roman"/>
          <w:b w:val="false"/>
          <w:i w:val="false"/>
          <w:color w:val="000000"/>
          <w:sz w:val="28"/>
        </w:rPr>
        <w:t xml:space="preserve">
      Орталығы: Қонаев қаласы, Қонаев көшесі, №2, "Алматы облысы дене шынықтыру және спорт басқармасы" мемлекеттік мекемесінің "Қонаев қаласының балалар мен жасөспірімдер спорт мектебі" коммуналдық мемлекеттік мекемесі. </w:t>
      </w:r>
    </w:p>
    <w:bookmarkEnd w:id="36"/>
    <w:bookmarkStart w:name="z46" w:id="37"/>
    <w:p>
      <w:pPr>
        <w:spacing w:after="0"/>
        <w:ind w:left="0"/>
        <w:jc w:val="both"/>
      </w:pPr>
      <w:r>
        <w:rPr>
          <w:rFonts w:ascii="Times New Roman"/>
          <w:b w:val="false"/>
          <w:i w:val="false"/>
          <w:color w:val="000000"/>
          <w:sz w:val="28"/>
        </w:rPr>
        <w:t>
      Шекарасы: Қонаев қаласы, Сейфуллин көшесі № 1, № 2, № 2а, № 2б, № 3, № 5-тен № 14-ке дейін, № 16, № 16А, № 16Г, № 19, № 20, № 26А, № 26Б, № 28, № 30, № 40, № 46; 20-шағын аудан.</w:t>
      </w:r>
    </w:p>
    <w:bookmarkEnd w:id="37"/>
    <w:bookmarkStart w:name="z47" w:id="38"/>
    <w:p>
      <w:pPr>
        <w:spacing w:after="0"/>
        <w:ind w:left="0"/>
        <w:jc w:val="both"/>
      </w:pPr>
      <w:r>
        <w:rPr>
          <w:rFonts w:ascii="Times New Roman"/>
          <w:b w:val="false"/>
          <w:i w:val="false"/>
          <w:color w:val="000000"/>
          <w:sz w:val="28"/>
        </w:rPr>
        <w:t>
      11. № 943 сайлау учаскесі</w:t>
      </w:r>
    </w:p>
    <w:bookmarkEnd w:id="38"/>
    <w:bookmarkStart w:name="z48" w:id="39"/>
    <w:p>
      <w:pPr>
        <w:spacing w:after="0"/>
        <w:ind w:left="0"/>
        <w:jc w:val="both"/>
      </w:pPr>
      <w:r>
        <w:rPr>
          <w:rFonts w:ascii="Times New Roman"/>
          <w:b w:val="false"/>
          <w:i w:val="false"/>
          <w:color w:val="000000"/>
          <w:sz w:val="28"/>
        </w:rPr>
        <w:t>
      Орталығы: Қонаев қаласы, Сейфуллин көшесі, № 28/1, "Қапшағай аймағының газ жүйелері" ЖШС.</w:t>
      </w:r>
    </w:p>
    <w:bookmarkEnd w:id="39"/>
    <w:bookmarkStart w:name="z49" w:id="40"/>
    <w:p>
      <w:pPr>
        <w:spacing w:after="0"/>
        <w:ind w:left="0"/>
        <w:jc w:val="both"/>
      </w:pPr>
      <w:r>
        <w:rPr>
          <w:rFonts w:ascii="Times New Roman"/>
          <w:b w:val="false"/>
          <w:i w:val="false"/>
          <w:color w:val="000000"/>
          <w:sz w:val="28"/>
        </w:rPr>
        <w:t>
      Шекарасы: Қонаев қаласы, Железнодорожная көшесі, ВОХР көшесі, Сейфуллина көшесі № 58, № 88; Спутник шағын ауданы; "Алтын-Алма" бағбандық серіктестігі.</w:t>
      </w:r>
    </w:p>
    <w:bookmarkEnd w:id="40"/>
    <w:bookmarkStart w:name="z50" w:id="41"/>
    <w:p>
      <w:pPr>
        <w:spacing w:after="0"/>
        <w:ind w:left="0"/>
        <w:jc w:val="both"/>
      </w:pPr>
      <w:r>
        <w:rPr>
          <w:rFonts w:ascii="Times New Roman"/>
          <w:b w:val="false"/>
          <w:i w:val="false"/>
          <w:color w:val="000000"/>
          <w:sz w:val="28"/>
        </w:rPr>
        <w:t>
      12. № 944 сайлау учаскесі</w:t>
      </w:r>
    </w:p>
    <w:bookmarkEnd w:id="41"/>
    <w:bookmarkStart w:name="z51" w:id="42"/>
    <w:p>
      <w:pPr>
        <w:spacing w:after="0"/>
        <w:ind w:left="0"/>
        <w:jc w:val="both"/>
      </w:pPr>
      <w:r>
        <w:rPr>
          <w:rFonts w:ascii="Times New Roman"/>
          <w:b w:val="false"/>
          <w:i w:val="false"/>
          <w:color w:val="000000"/>
          <w:sz w:val="28"/>
        </w:rPr>
        <w:t>
      Орталығы: Қонаев қаласы, Құрама жем зауыты "AгроФуд" ЖШС, Железнодорожная көшесі № 25 Б.</w:t>
      </w:r>
    </w:p>
    <w:bookmarkEnd w:id="42"/>
    <w:bookmarkStart w:name="z52" w:id="43"/>
    <w:p>
      <w:pPr>
        <w:spacing w:after="0"/>
        <w:ind w:left="0"/>
        <w:jc w:val="both"/>
      </w:pPr>
      <w:r>
        <w:rPr>
          <w:rFonts w:ascii="Times New Roman"/>
          <w:b w:val="false"/>
          <w:i w:val="false"/>
          <w:color w:val="000000"/>
          <w:sz w:val="28"/>
        </w:rPr>
        <w:t>
      Шекарасы: Қонаев қаласы, "Рауан" шағын ауданы; "Строитель" бағбандық серіктестігі; "Строитель" бағбандық серіктестігі: Абрикосовая көшесі, Вишневая көшесі, Зеленая көшесі, Клубничная көшесі, Луговая көшесі, Яблоневая көшесі; "Энергетик-1", "Заря", "Заря Капшагая", "Связист-1", "Қапшағай Энергетик-1", "Заря Восток", "Бірлесу" бағбандық серіктестіктері.</w:t>
      </w:r>
    </w:p>
    <w:bookmarkEnd w:id="43"/>
    <w:bookmarkStart w:name="z53" w:id="44"/>
    <w:p>
      <w:pPr>
        <w:spacing w:after="0"/>
        <w:ind w:left="0"/>
        <w:jc w:val="both"/>
      </w:pPr>
      <w:r>
        <w:rPr>
          <w:rFonts w:ascii="Times New Roman"/>
          <w:b w:val="false"/>
          <w:i w:val="false"/>
          <w:color w:val="000000"/>
          <w:sz w:val="28"/>
        </w:rPr>
        <w:t>
      13. № 945 сайлау учаскесі</w:t>
      </w:r>
    </w:p>
    <w:bookmarkEnd w:id="44"/>
    <w:bookmarkStart w:name="z54" w:id="45"/>
    <w:p>
      <w:pPr>
        <w:spacing w:after="0"/>
        <w:ind w:left="0"/>
        <w:jc w:val="both"/>
      </w:pPr>
      <w:r>
        <w:rPr>
          <w:rFonts w:ascii="Times New Roman"/>
          <w:b w:val="false"/>
          <w:i w:val="false"/>
          <w:color w:val="000000"/>
          <w:sz w:val="28"/>
        </w:rPr>
        <w:t>
      Орталығы: Қонаев қаласы, "Қапшағай бидай өнімдері" ЖШС, Железнодорожная көшесі № 25.</w:t>
      </w:r>
    </w:p>
    <w:bookmarkEnd w:id="45"/>
    <w:bookmarkStart w:name="z55" w:id="46"/>
    <w:p>
      <w:pPr>
        <w:spacing w:after="0"/>
        <w:ind w:left="0"/>
        <w:jc w:val="both"/>
      </w:pPr>
      <w:r>
        <w:rPr>
          <w:rFonts w:ascii="Times New Roman"/>
          <w:b w:val="false"/>
          <w:i w:val="false"/>
          <w:color w:val="000000"/>
          <w:sz w:val="28"/>
        </w:rPr>
        <w:t>
      Шекарасы: Қонаев қаласы, "Строитель" бағбандық серіктестігі: Колосок көшесі, Малиновая көшесі, Персиковая көшесі, Садовая көшесі, Сиреневая көшесі, Степная көшесі, Цветочная көшесі, Центральная көшесі, Энергетик көшесі, Ягодная көшесі, Грушовая көшесі, Маяк көшесі, Ветеранов көшесі, Виноградная көшесі.</w:t>
      </w:r>
    </w:p>
    <w:bookmarkEnd w:id="46"/>
    <w:bookmarkStart w:name="z56" w:id="47"/>
    <w:p>
      <w:pPr>
        <w:spacing w:after="0"/>
        <w:ind w:left="0"/>
        <w:jc w:val="both"/>
      </w:pPr>
      <w:r>
        <w:rPr>
          <w:rFonts w:ascii="Times New Roman"/>
          <w:b w:val="false"/>
          <w:i w:val="false"/>
          <w:color w:val="000000"/>
          <w:sz w:val="28"/>
        </w:rPr>
        <w:t>
      14. № 946 сайлау учаскесі</w:t>
      </w:r>
    </w:p>
    <w:bookmarkEnd w:id="47"/>
    <w:bookmarkStart w:name="z57" w:id="48"/>
    <w:p>
      <w:pPr>
        <w:spacing w:after="0"/>
        <w:ind w:left="0"/>
        <w:jc w:val="both"/>
      </w:pPr>
      <w:r>
        <w:rPr>
          <w:rFonts w:ascii="Times New Roman"/>
          <w:b w:val="false"/>
          <w:i w:val="false"/>
          <w:color w:val="000000"/>
          <w:sz w:val="28"/>
        </w:rPr>
        <w:t>
      Орталығы: Қонаев қаласы, 3-шағын аудан, "Алматы облысы білім басқармасының Қонаев қаласы бойынша білім бөлімі" мемлекеттік мекемесінің "Қасым Қайсенов атындағы №4 орта мектеп" мемлекеттік коммуналдық мекемесі.</w:t>
      </w:r>
    </w:p>
    <w:bookmarkEnd w:id="48"/>
    <w:bookmarkStart w:name="z58" w:id="49"/>
    <w:p>
      <w:pPr>
        <w:spacing w:after="0"/>
        <w:ind w:left="0"/>
        <w:jc w:val="both"/>
      </w:pPr>
      <w:r>
        <w:rPr>
          <w:rFonts w:ascii="Times New Roman"/>
          <w:b w:val="false"/>
          <w:i w:val="false"/>
          <w:color w:val="000000"/>
          <w:sz w:val="28"/>
        </w:rPr>
        <w:t>
      Шекарасы: Қонаев қаласы, 3-шағын аудан: № 28А, № 28Б, № 28В, № 28Г, № 28Д, № 34, № 36-дан № 43-ке дейін; 5-шағын аудан: № 5, № 6, № 9, № 10-нан № 13А-ға дейін.</w:t>
      </w:r>
    </w:p>
    <w:bookmarkEnd w:id="49"/>
    <w:bookmarkStart w:name="z59" w:id="50"/>
    <w:p>
      <w:pPr>
        <w:spacing w:after="0"/>
        <w:ind w:left="0"/>
        <w:jc w:val="both"/>
      </w:pPr>
      <w:r>
        <w:rPr>
          <w:rFonts w:ascii="Times New Roman"/>
          <w:b w:val="false"/>
          <w:i w:val="false"/>
          <w:color w:val="000000"/>
          <w:sz w:val="28"/>
        </w:rPr>
        <w:t>
      15. № 947 сайлау учаскесі</w:t>
      </w:r>
    </w:p>
    <w:bookmarkEnd w:id="50"/>
    <w:bookmarkStart w:name="z60" w:id="51"/>
    <w:p>
      <w:pPr>
        <w:spacing w:after="0"/>
        <w:ind w:left="0"/>
        <w:jc w:val="both"/>
      </w:pPr>
      <w:r>
        <w:rPr>
          <w:rFonts w:ascii="Times New Roman"/>
          <w:b w:val="false"/>
          <w:i w:val="false"/>
          <w:color w:val="000000"/>
          <w:sz w:val="28"/>
        </w:rPr>
        <w:t>
      Орталығы: Қонаев қаласы, 4-шағын аудан, № 61/1, "Алматы облысы білім басқармасының Қонаев қаласы бойынша білім бөлімі" мемлекеттік мекемесінің "Орта мектеп – гимназиясы" коммуналдық мемлекеттік мекемесі.</w:t>
      </w:r>
    </w:p>
    <w:bookmarkEnd w:id="51"/>
    <w:bookmarkStart w:name="z61" w:id="52"/>
    <w:p>
      <w:pPr>
        <w:spacing w:after="0"/>
        <w:ind w:left="0"/>
        <w:jc w:val="both"/>
      </w:pPr>
      <w:r>
        <w:rPr>
          <w:rFonts w:ascii="Times New Roman"/>
          <w:b w:val="false"/>
          <w:i w:val="false"/>
          <w:color w:val="000000"/>
          <w:sz w:val="28"/>
        </w:rPr>
        <w:t>
      Шекарасы: Қонаев қаласы, 4-шағын аудан: № 27-ден № 30-ға дейін, № 35-тен № 39-ға дейін, № 41-ден № 43-ке дейін, № 46, № 48, № 53, № 54, № 56-дан № 58-ге дейін; 5-шағын аудан: № 22, № 23, № 25, № 28.</w:t>
      </w:r>
    </w:p>
    <w:bookmarkEnd w:id="52"/>
    <w:bookmarkStart w:name="z62" w:id="53"/>
    <w:p>
      <w:pPr>
        <w:spacing w:after="0"/>
        <w:ind w:left="0"/>
        <w:jc w:val="both"/>
      </w:pPr>
      <w:r>
        <w:rPr>
          <w:rFonts w:ascii="Times New Roman"/>
          <w:b w:val="false"/>
          <w:i w:val="false"/>
          <w:color w:val="000000"/>
          <w:sz w:val="28"/>
        </w:rPr>
        <w:t>
      16. № 948 сайлау учаскесі</w:t>
      </w:r>
    </w:p>
    <w:bookmarkEnd w:id="53"/>
    <w:bookmarkStart w:name="z63" w:id="54"/>
    <w:p>
      <w:pPr>
        <w:spacing w:after="0"/>
        <w:ind w:left="0"/>
        <w:jc w:val="both"/>
      </w:pPr>
      <w:r>
        <w:rPr>
          <w:rFonts w:ascii="Times New Roman"/>
          <w:b w:val="false"/>
          <w:i w:val="false"/>
          <w:color w:val="000000"/>
          <w:sz w:val="28"/>
        </w:rPr>
        <w:t>
      Орталығы: Қонаев қаласы, 3-шағын аудан, № 25, "Алматы облысы білім басқармасының Қонаев қаласы бойынша білім бөлімі" мемлекеттік мекемесінің "Балалар шығармашылығы және жазғы демалыс орталығы" мемлекеттік коммуналдық қазыналық кәсіпорны.</w:t>
      </w:r>
    </w:p>
    <w:bookmarkEnd w:id="54"/>
    <w:bookmarkStart w:name="z64" w:id="55"/>
    <w:p>
      <w:pPr>
        <w:spacing w:after="0"/>
        <w:ind w:left="0"/>
        <w:jc w:val="both"/>
      </w:pPr>
      <w:r>
        <w:rPr>
          <w:rFonts w:ascii="Times New Roman"/>
          <w:b w:val="false"/>
          <w:i w:val="false"/>
          <w:color w:val="000000"/>
          <w:sz w:val="28"/>
        </w:rPr>
        <w:t>
      Шекарасы: Қонаев қаласы, 5-шағын аудан: № 2А, № 2Б, № 2В, № 3, № 3/1, № 4; Қонаев көшесі № 3, № 17, № 17/3; Шенгелдинская көшесі, Зареченская көшесі, Капшагайская көшесі; 12 шағын аудан; 12а ықшам аудан; 12б ықшам аудан; Восточный ықшам ауданы; "Гүлдер" ықшам ауданы; "Арна" ықшам ауданы.</w:t>
      </w:r>
    </w:p>
    <w:bookmarkEnd w:id="55"/>
    <w:bookmarkStart w:name="z65" w:id="56"/>
    <w:p>
      <w:pPr>
        <w:spacing w:after="0"/>
        <w:ind w:left="0"/>
        <w:jc w:val="both"/>
      </w:pPr>
      <w:r>
        <w:rPr>
          <w:rFonts w:ascii="Times New Roman"/>
          <w:b w:val="false"/>
          <w:i w:val="false"/>
          <w:color w:val="000000"/>
          <w:sz w:val="28"/>
        </w:rPr>
        <w:t>
      17. № 949 сайлау учаскесі</w:t>
      </w:r>
    </w:p>
    <w:bookmarkEnd w:id="56"/>
    <w:bookmarkStart w:name="z66" w:id="57"/>
    <w:p>
      <w:pPr>
        <w:spacing w:after="0"/>
        <w:ind w:left="0"/>
        <w:jc w:val="both"/>
      </w:pPr>
      <w:r>
        <w:rPr>
          <w:rFonts w:ascii="Times New Roman"/>
          <w:b w:val="false"/>
          <w:i w:val="false"/>
          <w:color w:val="000000"/>
          <w:sz w:val="28"/>
        </w:rPr>
        <w:t>
      Орталығы: Қонаев қаласы, Жамбыл көшесі, № 13/1, Қонаев қаласының қалалық Мәдениет үйі.</w:t>
      </w:r>
    </w:p>
    <w:bookmarkEnd w:id="57"/>
    <w:bookmarkStart w:name="z67" w:id="58"/>
    <w:p>
      <w:pPr>
        <w:spacing w:after="0"/>
        <w:ind w:left="0"/>
        <w:jc w:val="both"/>
      </w:pPr>
      <w:r>
        <w:rPr>
          <w:rFonts w:ascii="Times New Roman"/>
          <w:b w:val="false"/>
          <w:i w:val="false"/>
          <w:color w:val="000000"/>
          <w:sz w:val="28"/>
        </w:rPr>
        <w:t>
      Шекарасы: Қонаев қаласы, 1-шағын аудан: № 15-тен № 19-ға дейін; 3-шағын аудан: № 1, № 2, № 3, № 5, № 10А, № 10Б, № 10В, № 11, № 12, № 15; 4-шағын аудан: № 1-ден 4-ке дейін, № 6, № 18, № 19; Жамбыл даңғылы; Достык көшесі.</w:t>
      </w:r>
    </w:p>
    <w:bookmarkEnd w:id="58"/>
    <w:bookmarkStart w:name="z68" w:id="59"/>
    <w:p>
      <w:pPr>
        <w:spacing w:after="0"/>
        <w:ind w:left="0"/>
        <w:jc w:val="both"/>
      </w:pPr>
      <w:r>
        <w:rPr>
          <w:rFonts w:ascii="Times New Roman"/>
          <w:b w:val="false"/>
          <w:i w:val="false"/>
          <w:color w:val="000000"/>
          <w:sz w:val="28"/>
        </w:rPr>
        <w:t>
      18. № 950 сайлау учаскесі</w:t>
      </w:r>
    </w:p>
    <w:bookmarkEnd w:id="59"/>
    <w:bookmarkStart w:name="z69" w:id="60"/>
    <w:p>
      <w:pPr>
        <w:spacing w:after="0"/>
        <w:ind w:left="0"/>
        <w:jc w:val="both"/>
      </w:pPr>
      <w:r>
        <w:rPr>
          <w:rFonts w:ascii="Times New Roman"/>
          <w:b w:val="false"/>
          <w:i w:val="false"/>
          <w:color w:val="000000"/>
          <w:sz w:val="28"/>
        </w:rPr>
        <w:t>
      Орталығы: Қонаев қаласы, 4-шағын аудан, "Алматы облысы білім басқармасының Қонаев қаласы бойынша білім бөлімі" мемлекеттік мекемесінің "Д.А. Қонаев атындағы №1 қазақ орта мектеп" мемлекеттік коммуналдық мекемесі.</w:t>
      </w:r>
    </w:p>
    <w:bookmarkEnd w:id="60"/>
    <w:bookmarkStart w:name="z70" w:id="61"/>
    <w:p>
      <w:pPr>
        <w:spacing w:after="0"/>
        <w:ind w:left="0"/>
        <w:jc w:val="both"/>
      </w:pPr>
      <w:r>
        <w:rPr>
          <w:rFonts w:ascii="Times New Roman"/>
          <w:b w:val="false"/>
          <w:i w:val="false"/>
          <w:color w:val="000000"/>
          <w:sz w:val="28"/>
        </w:rPr>
        <w:t>
      Шекарасы: Қонаев қаласы, 4-шағын аудан: № 10, № 12, № 16, № 20, № 21, № 23-тен 25-ке дейін, № 26, № 61/1, № 61/2, № 61/3, № 62, № 64, № 66.</w:t>
      </w:r>
    </w:p>
    <w:bookmarkEnd w:id="61"/>
    <w:bookmarkStart w:name="z71" w:id="62"/>
    <w:p>
      <w:pPr>
        <w:spacing w:after="0"/>
        <w:ind w:left="0"/>
        <w:jc w:val="both"/>
      </w:pPr>
      <w:r>
        <w:rPr>
          <w:rFonts w:ascii="Times New Roman"/>
          <w:b w:val="false"/>
          <w:i w:val="false"/>
          <w:color w:val="000000"/>
          <w:sz w:val="28"/>
        </w:rPr>
        <w:t>
      19. № 951 сайлау учаскесі</w:t>
      </w:r>
    </w:p>
    <w:bookmarkEnd w:id="62"/>
    <w:bookmarkStart w:name="z72" w:id="63"/>
    <w:p>
      <w:pPr>
        <w:spacing w:after="0"/>
        <w:ind w:left="0"/>
        <w:jc w:val="both"/>
      </w:pPr>
      <w:r>
        <w:rPr>
          <w:rFonts w:ascii="Times New Roman"/>
          <w:b w:val="false"/>
          <w:i w:val="false"/>
          <w:color w:val="000000"/>
          <w:sz w:val="28"/>
        </w:rPr>
        <w:t>
      Орталығы: Қонаев қаласы, 10-шағын аудан, "Алматы облысы білім басқармасының Қонаев қаласы бойынша білім бөлімі" мемлекеттік мекемесінің "Қазақ орта мектеп-лицейі" мемлекеттік коммуналдық мекемесі.</w:t>
      </w:r>
    </w:p>
    <w:bookmarkEnd w:id="63"/>
    <w:bookmarkStart w:name="z73" w:id="64"/>
    <w:p>
      <w:pPr>
        <w:spacing w:after="0"/>
        <w:ind w:left="0"/>
        <w:jc w:val="both"/>
      </w:pPr>
      <w:r>
        <w:rPr>
          <w:rFonts w:ascii="Times New Roman"/>
          <w:b w:val="false"/>
          <w:i w:val="false"/>
          <w:color w:val="000000"/>
          <w:sz w:val="28"/>
        </w:rPr>
        <w:t>
      Шекарасы: Қонаев қаласы, 8-шағын аудан; 10-шағын аудан; "Қарлығаш" шағын ауданы; Ветеринарлық станция көшесі.</w:t>
      </w:r>
    </w:p>
    <w:bookmarkEnd w:id="64"/>
    <w:bookmarkStart w:name="z74" w:id="65"/>
    <w:p>
      <w:pPr>
        <w:spacing w:after="0"/>
        <w:ind w:left="0"/>
        <w:jc w:val="both"/>
      </w:pPr>
      <w:r>
        <w:rPr>
          <w:rFonts w:ascii="Times New Roman"/>
          <w:b w:val="false"/>
          <w:i w:val="false"/>
          <w:color w:val="000000"/>
          <w:sz w:val="28"/>
        </w:rPr>
        <w:t>
      20. № 952 сайлау учаскесі</w:t>
      </w:r>
    </w:p>
    <w:bookmarkEnd w:id="65"/>
    <w:bookmarkStart w:name="z75" w:id="66"/>
    <w:p>
      <w:pPr>
        <w:spacing w:after="0"/>
        <w:ind w:left="0"/>
        <w:jc w:val="both"/>
      </w:pPr>
      <w:r>
        <w:rPr>
          <w:rFonts w:ascii="Times New Roman"/>
          <w:b w:val="false"/>
          <w:i w:val="false"/>
          <w:color w:val="000000"/>
          <w:sz w:val="28"/>
        </w:rPr>
        <w:t>
      Орталығы: Қонаев қаласы, 5-шағын аудан, "Алматы облысы білім басқармасының Қонаев қаласы бойынша білім бөлімі" мемлекеттік мекемесінің "Ахмет Жұбанов атындағы №5 орта мектеп" коммуналдық мемлекеттік мекемесі.</w:t>
      </w:r>
    </w:p>
    <w:bookmarkEnd w:id="66"/>
    <w:bookmarkStart w:name="z76" w:id="67"/>
    <w:p>
      <w:pPr>
        <w:spacing w:after="0"/>
        <w:ind w:left="0"/>
        <w:jc w:val="both"/>
      </w:pPr>
      <w:r>
        <w:rPr>
          <w:rFonts w:ascii="Times New Roman"/>
          <w:b w:val="false"/>
          <w:i w:val="false"/>
          <w:color w:val="000000"/>
          <w:sz w:val="28"/>
        </w:rPr>
        <w:t>
      Шекарасы: Қонаев қаласы, 5-шағын аудан: № 15, № 17, № 17б, № 18-ден № 21-ге дейін, № 24, № 26, № 27, № 29-дан № 31-ге дейін, № 33-тен № 38-ге дейін, № 40, № 42, № 44, № 48А, № 50А, № 53, № 55-тен № 57-ге дейін.</w:t>
      </w:r>
    </w:p>
    <w:bookmarkEnd w:id="67"/>
    <w:bookmarkStart w:name="z77" w:id="68"/>
    <w:p>
      <w:pPr>
        <w:spacing w:after="0"/>
        <w:ind w:left="0"/>
        <w:jc w:val="both"/>
      </w:pPr>
      <w:r>
        <w:rPr>
          <w:rFonts w:ascii="Times New Roman"/>
          <w:b w:val="false"/>
          <w:i w:val="false"/>
          <w:color w:val="000000"/>
          <w:sz w:val="28"/>
        </w:rPr>
        <w:t>
      21. № 956 сайлау учаскесі</w:t>
      </w:r>
    </w:p>
    <w:bookmarkEnd w:id="68"/>
    <w:bookmarkStart w:name="z78" w:id="69"/>
    <w:p>
      <w:pPr>
        <w:spacing w:after="0"/>
        <w:ind w:left="0"/>
        <w:jc w:val="both"/>
      </w:pPr>
      <w:r>
        <w:rPr>
          <w:rFonts w:ascii="Times New Roman"/>
          <w:b w:val="false"/>
          <w:i w:val="false"/>
          <w:color w:val="000000"/>
          <w:sz w:val="28"/>
        </w:rPr>
        <w:t>
      Орталығы: Шеңгелді ауылы, Бақтыбай ақын көшесі, Шеңгелді ауылының Мәдениет үйі.</w:t>
      </w:r>
    </w:p>
    <w:bookmarkEnd w:id="69"/>
    <w:bookmarkStart w:name="z79" w:id="70"/>
    <w:p>
      <w:pPr>
        <w:spacing w:after="0"/>
        <w:ind w:left="0"/>
        <w:jc w:val="both"/>
      </w:pPr>
      <w:r>
        <w:rPr>
          <w:rFonts w:ascii="Times New Roman"/>
          <w:b w:val="false"/>
          <w:i w:val="false"/>
          <w:color w:val="000000"/>
          <w:sz w:val="28"/>
        </w:rPr>
        <w:t>
      Шекарасы: Шеңгелді ауылы, Казахстанская көшесі, Қожахан баба көшесі, Қабан-Қаблиса көшесі, Момышұлы көшесі, Сейфуллин көшесі, Айымбетов көшесі, Жамбыл көшесі, Қадырғали Жалайыр, Сәтпаев көшесі, Өтеген Батыр көшесі, Мақатаев көшесі, Бражников көшесі, Малайсары көшесі, Бокин кошесі, Ехнич көшесі, Бақтыбай ақын көшесі, Балпық би көшесі, Бейбітшілік көшесі, Тәуелсіздік көшесі, Бөлек батыр көшесі, Қ.Күрішбаев көшесі, Рысқұлбеков көшесі, А. Жылқыбайұлы көшесі; Шолақ ауылы.</w:t>
      </w:r>
    </w:p>
    <w:bookmarkEnd w:id="70"/>
    <w:bookmarkStart w:name="z80" w:id="71"/>
    <w:p>
      <w:pPr>
        <w:spacing w:after="0"/>
        <w:ind w:left="0"/>
        <w:jc w:val="both"/>
      </w:pPr>
      <w:r>
        <w:rPr>
          <w:rFonts w:ascii="Times New Roman"/>
          <w:b w:val="false"/>
          <w:i w:val="false"/>
          <w:color w:val="000000"/>
          <w:sz w:val="28"/>
        </w:rPr>
        <w:t>
      22. № 957 сайлау учаскесі</w:t>
      </w:r>
    </w:p>
    <w:bookmarkEnd w:id="71"/>
    <w:bookmarkStart w:name="z81" w:id="72"/>
    <w:p>
      <w:pPr>
        <w:spacing w:after="0"/>
        <w:ind w:left="0"/>
        <w:jc w:val="both"/>
      </w:pPr>
      <w:r>
        <w:rPr>
          <w:rFonts w:ascii="Times New Roman"/>
          <w:b w:val="false"/>
          <w:i w:val="false"/>
          <w:color w:val="000000"/>
          <w:sz w:val="28"/>
        </w:rPr>
        <w:t>
      Орталығы: Шеңгелді ауылы, Мақатаев көшесі, №10, "Алматы облысы білім басқармасының Қонаев қаласы бойынша білім бөлімі" мемлекеттік мекемесінің "Шеңгелді ауылындағы Қ. Жалайыр атындағы №6 орта мектеп" мемлекеттік коммуналдық мекемесі.</w:t>
      </w:r>
    </w:p>
    <w:bookmarkEnd w:id="72"/>
    <w:bookmarkStart w:name="z82" w:id="73"/>
    <w:p>
      <w:pPr>
        <w:spacing w:after="0"/>
        <w:ind w:left="0"/>
        <w:jc w:val="both"/>
      </w:pPr>
      <w:r>
        <w:rPr>
          <w:rFonts w:ascii="Times New Roman"/>
          <w:b w:val="false"/>
          <w:i w:val="false"/>
          <w:color w:val="000000"/>
          <w:sz w:val="28"/>
        </w:rPr>
        <w:t>
      Шекарасы: Шеңгелді ауылы, Московская көшесі, Комсомольская көшесі, Райымбек көшесі, Ескелді би көшесі, Уәлиханов көшесі, Жиенқұлов көшесі, Б. Римова көшесі, Т. Тоқтаров көшесі, К. Тоқаев көшесі, Астана көшесі, М. Өзтүрік көшесі, Балуан Шолақ көшесі, Гвардейская көшесі; "Қайнар" ықшам ауданы.</w:t>
      </w:r>
    </w:p>
    <w:bookmarkEnd w:id="73"/>
    <w:bookmarkStart w:name="z83" w:id="74"/>
    <w:p>
      <w:pPr>
        <w:spacing w:after="0"/>
        <w:ind w:left="0"/>
        <w:jc w:val="both"/>
      </w:pPr>
      <w:r>
        <w:rPr>
          <w:rFonts w:ascii="Times New Roman"/>
          <w:b w:val="false"/>
          <w:i w:val="false"/>
          <w:color w:val="000000"/>
          <w:sz w:val="28"/>
        </w:rPr>
        <w:t>
      23. № 958 сайлау учаскесі</w:t>
      </w:r>
    </w:p>
    <w:bookmarkEnd w:id="74"/>
    <w:bookmarkStart w:name="z84" w:id="75"/>
    <w:p>
      <w:pPr>
        <w:spacing w:after="0"/>
        <w:ind w:left="0"/>
        <w:jc w:val="both"/>
      </w:pPr>
      <w:r>
        <w:rPr>
          <w:rFonts w:ascii="Times New Roman"/>
          <w:b w:val="false"/>
          <w:i w:val="false"/>
          <w:color w:val="000000"/>
          <w:sz w:val="28"/>
        </w:rPr>
        <w:t>
      Орталығы: Кербұлақ ауылы, "Алматы облысы білім басқармасының Қонаев қаласы бойынша білім бөлімі" мемлекеттік мекемесінің "Кербұлақ ауылындағы №7 орта мектеп мектепке дейінгі шағын орталығымен" мемлекеттік коммуналдық мекемесі.</w:t>
      </w:r>
    </w:p>
    <w:bookmarkEnd w:id="75"/>
    <w:bookmarkStart w:name="z85" w:id="76"/>
    <w:p>
      <w:pPr>
        <w:spacing w:after="0"/>
        <w:ind w:left="0"/>
        <w:jc w:val="both"/>
      </w:pPr>
      <w:r>
        <w:rPr>
          <w:rFonts w:ascii="Times New Roman"/>
          <w:b w:val="false"/>
          <w:i w:val="false"/>
          <w:color w:val="000000"/>
          <w:sz w:val="28"/>
        </w:rPr>
        <w:t>
      Шекарасы: Кербұлақ ауылы.</w:t>
      </w:r>
    </w:p>
    <w:bookmarkEnd w:id="76"/>
    <w:bookmarkStart w:name="z86" w:id="77"/>
    <w:p>
      <w:pPr>
        <w:spacing w:after="0"/>
        <w:ind w:left="0"/>
        <w:jc w:val="both"/>
      </w:pPr>
      <w:r>
        <w:rPr>
          <w:rFonts w:ascii="Times New Roman"/>
          <w:b w:val="false"/>
          <w:i w:val="false"/>
          <w:color w:val="000000"/>
          <w:sz w:val="28"/>
        </w:rPr>
        <w:t>
      24. № 959 сайлау учаскесі</w:t>
      </w:r>
    </w:p>
    <w:bookmarkEnd w:id="77"/>
    <w:bookmarkStart w:name="z87" w:id="78"/>
    <w:p>
      <w:pPr>
        <w:spacing w:after="0"/>
        <w:ind w:left="0"/>
        <w:jc w:val="both"/>
      </w:pPr>
      <w:r>
        <w:rPr>
          <w:rFonts w:ascii="Times New Roman"/>
          <w:b w:val="false"/>
          <w:i w:val="false"/>
          <w:color w:val="000000"/>
          <w:sz w:val="28"/>
        </w:rPr>
        <w:t>
      Орталығы: Сарыбұлақ ауылы, Жалайыр көшесі, № 1, "Алматы облысы білім басқармасының Қонаев қаласы бойынша білім бөлімі" мемлекеттік мекемесінің "Сарыбұлақ ауылындағы №8 орта мектеп мектепке дейінгі шағын орталығымен" мемлекеттік коммуналдық мекемесі.</w:t>
      </w:r>
    </w:p>
    <w:bookmarkEnd w:id="78"/>
    <w:bookmarkStart w:name="z88" w:id="79"/>
    <w:p>
      <w:pPr>
        <w:spacing w:after="0"/>
        <w:ind w:left="0"/>
        <w:jc w:val="both"/>
      </w:pPr>
      <w:r>
        <w:rPr>
          <w:rFonts w:ascii="Times New Roman"/>
          <w:b w:val="false"/>
          <w:i w:val="false"/>
          <w:color w:val="000000"/>
          <w:sz w:val="28"/>
        </w:rPr>
        <w:t>
      Шекарасы: Сарыбұлақ ауылы.</w:t>
      </w:r>
    </w:p>
    <w:bookmarkEnd w:id="79"/>
    <w:bookmarkStart w:name="z89" w:id="80"/>
    <w:p>
      <w:pPr>
        <w:spacing w:after="0"/>
        <w:ind w:left="0"/>
        <w:jc w:val="both"/>
      </w:pPr>
      <w:r>
        <w:rPr>
          <w:rFonts w:ascii="Times New Roman"/>
          <w:b w:val="false"/>
          <w:i w:val="false"/>
          <w:color w:val="000000"/>
          <w:sz w:val="28"/>
        </w:rPr>
        <w:t>
      25. № 960 сайлау учаскесі</w:t>
      </w:r>
    </w:p>
    <w:bookmarkEnd w:id="80"/>
    <w:bookmarkStart w:name="z90" w:id="81"/>
    <w:p>
      <w:pPr>
        <w:spacing w:after="0"/>
        <w:ind w:left="0"/>
        <w:jc w:val="both"/>
      </w:pPr>
      <w:r>
        <w:rPr>
          <w:rFonts w:ascii="Times New Roman"/>
          <w:b w:val="false"/>
          <w:i w:val="false"/>
          <w:color w:val="000000"/>
          <w:sz w:val="28"/>
        </w:rPr>
        <w:t>
      Орталығы: Қосқұдық станциясы, "Алматы облысы білім басқармасының Қонаев қаласы бойынша білім бөлімі" мемлекеттік мекемесінің "Қосқұдық ауылындағы №9 орта мектеп" мемлекеттік коммуналдық мекемесі.</w:t>
      </w:r>
    </w:p>
    <w:bookmarkEnd w:id="81"/>
    <w:bookmarkStart w:name="z91" w:id="82"/>
    <w:p>
      <w:pPr>
        <w:spacing w:after="0"/>
        <w:ind w:left="0"/>
        <w:jc w:val="both"/>
      </w:pPr>
      <w:r>
        <w:rPr>
          <w:rFonts w:ascii="Times New Roman"/>
          <w:b w:val="false"/>
          <w:i w:val="false"/>
          <w:color w:val="000000"/>
          <w:sz w:val="28"/>
        </w:rPr>
        <w:t>
      Шекарасы: Қосқұдық станциясы; Тасқұм; Құлантөбе; Бөктер разъездері.</w:t>
      </w:r>
    </w:p>
    <w:bookmarkEnd w:id="82"/>
    <w:bookmarkStart w:name="z92" w:id="83"/>
    <w:p>
      <w:pPr>
        <w:spacing w:after="0"/>
        <w:ind w:left="0"/>
        <w:jc w:val="both"/>
      </w:pPr>
      <w:r>
        <w:rPr>
          <w:rFonts w:ascii="Times New Roman"/>
          <w:b w:val="false"/>
          <w:i w:val="false"/>
          <w:color w:val="000000"/>
          <w:sz w:val="28"/>
        </w:rPr>
        <w:t>
      26. № 961 сайлау учаскесі</w:t>
      </w:r>
    </w:p>
    <w:bookmarkEnd w:id="83"/>
    <w:bookmarkStart w:name="z93" w:id="84"/>
    <w:p>
      <w:pPr>
        <w:spacing w:after="0"/>
        <w:ind w:left="0"/>
        <w:jc w:val="both"/>
      </w:pPr>
      <w:r>
        <w:rPr>
          <w:rFonts w:ascii="Times New Roman"/>
          <w:b w:val="false"/>
          <w:i w:val="false"/>
          <w:color w:val="000000"/>
          <w:sz w:val="28"/>
        </w:rPr>
        <w:t>
      Орталығы: Ақөзек ауылы, "Алматы облысы білім басқармасының Қонаев қаласы бойынша білім бөлімі" мемлекеттік мекемесінің "Ақөзек ауылындағы №10 орта мектеп" мемлекеттік коммуналдық мекемесі.</w:t>
      </w:r>
    </w:p>
    <w:bookmarkEnd w:id="84"/>
    <w:bookmarkStart w:name="z94" w:id="85"/>
    <w:p>
      <w:pPr>
        <w:spacing w:after="0"/>
        <w:ind w:left="0"/>
        <w:jc w:val="both"/>
      </w:pPr>
      <w:r>
        <w:rPr>
          <w:rFonts w:ascii="Times New Roman"/>
          <w:b w:val="false"/>
          <w:i w:val="false"/>
          <w:color w:val="000000"/>
          <w:sz w:val="28"/>
        </w:rPr>
        <w:t>
      Шекарасы: Ақөзек ауылы.</w:t>
      </w:r>
    </w:p>
    <w:bookmarkEnd w:id="85"/>
    <w:bookmarkStart w:name="z95" w:id="86"/>
    <w:p>
      <w:pPr>
        <w:spacing w:after="0"/>
        <w:ind w:left="0"/>
        <w:jc w:val="both"/>
      </w:pPr>
      <w:r>
        <w:rPr>
          <w:rFonts w:ascii="Times New Roman"/>
          <w:b w:val="false"/>
          <w:i w:val="false"/>
          <w:color w:val="000000"/>
          <w:sz w:val="28"/>
        </w:rPr>
        <w:t xml:space="preserve">
      27. № 962 сайлау учаскесі </w:t>
      </w:r>
    </w:p>
    <w:bookmarkEnd w:id="86"/>
    <w:bookmarkStart w:name="z96" w:id="87"/>
    <w:p>
      <w:pPr>
        <w:spacing w:after="0"/>
        <w:ind w:left="0"/>
        <w:jc w:val="both"/>
      </w:pPr>
      <w:r>
        <w:rPr>
          <w:rFonts w:ascii="Times New Roman"/>
          <w:b w:val="false"/>
          <w:i w:val="false"/>
          <w:color w:val="000000"/>
          <w:sz w:val="28"/>
        </w:rPr>
        <w:t>
      Орталығы: Қонаев қаласы, 5-шағын аудан, № 7, Алматы облысы әкімдігінің "Алматы облысының денсаулық сақтау басқармасы" мемлекеттік мекемесінің шаруашылық жүргізу құқығындағы "Қонаев қалалық ауруханасы" мемлекеттік коммуналдық кәсіпорны.</w:t>
      </w:r>
    </w:p>
    <w:bookmarkEnd w:id="87"/>
    <w:bookmarkStart w:name="z97" w:id="88"/>
    <w:p>
      <w:pPr>
        <w:spacing w:after="0"/>
        <w:ind w:left="0"/>
        <w:jc w:val="both"/>
      </w:pPr>
      <w:r>
        <w:rPr>
          <w:rFonts w:ascii="Times New Roman"/>
          <w:b w:val="false"/>
          <w:i w:val="false"/>
          <w:color w:val="000000"/>
          <w:sz w:val="28"/>
        </w:rPr>
        <w:t>
      Шекарасы: Қонаев қаласы, 5-шағын аудан, № 7.</w:t>
      </w:r>
    </w:p>
    <w:bookmarkEnd w:id="88"/>
    <w:bookmarkStart w:name="z98" w:id="89"/>
    <w:p>
      <w:pPr>
        <w:spacing w:after="0"/>
        <w:ind w:left="0"/>
        <w:jc w:val="both"/>
      </w:pPr>
      <w:r>
        <w:rPr>
          <w:rFonts w:ascii="Times New Roman"/>
          <w:b w:val="false"/>
          <w:i w:val="false"/>
          <w:color w:val="000000"/>
          <w:sz w:val="28"/>
        </w:rPr>
        <w:t xml:space="preserve">
      28. № 963 сайлау учаскесі </w:t>
      </w:r>
    </w:p>
    <w:bookmarkEnd w:id="89"/>
    <w:bookmarkStart w:name="z99" w:id="90"/>
    <w:p>
      <w:pPr>
        <w:spacing w:after="0"/>
        <w:ind w:left="0"/>
        <w:jc w:val="both"/>
      </w:pPr>
      <w:r>
        <w:rPr>
          <w:rFonts w:ascii="Times New Roman"/>
          <w:b w:val="false"/>
          <w:i w:val="false"/>
          <w:color w:val="000000"/>
          <w:sz w:val="28"/>
        </w:rPr>
        <w:t>
      Орталығы: Қонаев қаласы, Қонаев көшесі, № 10, "Шарапат" арнаулы әлеуметтік қызмет көрсету орталығы коммуналдық мемлекеттік мекемесі.</w:t>
      </w:r>
    </w:p>
    <w:bookmarkEnd w:id="90"/>
    <w:bookmarkStart w:name="z100" w:id="91"/>
    <w:p>
      <w:pPr>
        <w:spacing w:after="0"/>
        <w:ind w:left="0"/>
        <w:jc w:val="both"/>
      </w:pPr>
      <w:r>
        <w:rPr>
          <w:rFonts w:ascii="Times New Roman"/>
          <w:b w:val="false"/>
          <w:i w:val="false"/>
          <w:color w:val="000000"/>
          <w:sz w:val="28"/>
        </w:rPr>
        <w:t xml:space="preserve">
      Шекарасы: Қонаев қаласы, Қонаев көшесі, № 10. </w:t>
      </w:r>
    </w:p>
    <w:bookmarkEnd w:id="91"/>
    <w:bookmarkStart w:name="z101" w:id="92"/>
    <w:p>
      <w:pPr>
        <w:spacing w:after="0"/>
        <w:ind w:left="0"/>
        <w:jc w:val="both"/>
      </w:pPr>
      <w:r>
        <w:rPr>
          <w:rFonts w:ascii="Times New Roman"/>
          <w:b w:val="false"/>
          <w:i w:val="false"/>
          <w:color w:val="000000"/>
          <w:sz w:val="28"/>
        </w:rPr>
        <w:t xml:space="preserve">
      29. № 964 сайлау учаскесі </w:t>
      </w:r>
    </w:p>
    <w:bookmarkEnd w:id="92"/>
    <w:bookmarkStart w:name="z102" w:id="93"/>
    <w:p>
      <w:pPr>
        <w:spacing w:after="0"/>
        <w:ind w:left="0"/>
        <w:jc w:val="both"/>
      </w:pPr>
      <w:r>
        <w:rPr>
          <w:rFonts w:ascii="Times New Roman"/>
          <w:b w:val="false"/>
          <w:i w:val="false"/>
          <w:color w:val="000000"/>
          <w:sz w:val="28"/>
        </w:rPr>
        <w:t>
      Орталығы: Қонаев қаласы, "Жұлдыз" шағын ауданы, № 32363 әскери бөлімі.</w:t>
      </w:r>
    </w:p>
    <w:bookmarkEnd w:id="93"/>
    <w:bookmarkStart w:name="z103" w:id="94"/>
    <w:p>
      <w:pPr>
        <w:spacing w:after="0"/>
        <w:ind w:left="0"/>
        <w:jc w:val="both"/>
      </w:pPr>
      <w:r>
        <w:rPr>
          <w:rFonts w:ascii="Times New Roman"/>
          <w:b w:val="false"/>
          <w:i w:val="false"/>
          <w:color w:val="000000"/>
          <w:sz w:val="28"/>
        </w:rPr>
        <w:t>
      Шекарасы: Қонаев қаласы, № 32363 әскери бөлімшесі.</w:t>
      </w:r>
    </w:p>
    <w:bookmarkEnd w:id="94"/>
    <w:bookmarkStart w:name="z104" w:id="95"/>
    <w:p>
      <w:pPr>
        <w:spacing w:after="0"/>
        <w:ind w:left="0"/>
        <w:jc w:val="both"/>
      </w:pPr>
      <w:r>
        <w:rPr>
          <w:rFonts w:ascii="Times New Roman"/>
          <w:b w:val="false"/>
          <w:i w:val="false"/>
          <w:color w:val="000000"/>
          <w:sz w:val="28"/>
        </w:rPr>
        <w:t xml:space="preserve">
      30. № 980 сайлау учаскесі </w:t>
      </w:r>
    </w:p>
    <w:bookmarkEnd w:id="95"/>
    <w:bookmarkStart w:name="z105" w:id="96"/>
    <w:p>
      <w:pPr>
        <w:spacing w:after="0"/>
        <w:ind w:left="0"/>
        <w:jc w:val="both"/>
      </w:pPr>
      <w:r>
        <w:rPr>
          <w:rFonts w:ascii="Times New Roman"/>
          <w:b w:val="false"/>
          <w:i w:val="false"/>
          <w:color w:val="000000"/>
          <w:sz w:val="28"/>
        </w:rPr>
        <w:t xml:space="preserve">
      Орталығы: Қонаев қаласы, "Қазақстан Республикасы Ішкі істер министрлігі Алматы облысының Полиция департаменті Қонаев қалалық полиция басқармасы" мемлекеттік мекемесі. </w:t>
      </w:r>
    </w:p>
    <w:bookmarkEnd w:id="96"/>
    <w:bookmarkStart w:name="z106" w:id="97"/>
    <w:p>
      <w:pPr>
        <w:spacing w:after="0"/>
        <w:ind w:left="0"/>
        <w:jc w:val="both"/>
      </w:pPr>
      <w:r>
        <w:rPr>
          <w:rFonts w:ascii="Times New Roman"/>
          <w:b w:val="false"/>
          <w:i w:val="false"/>
          <w:color w:val="000000"/>
          <w:sz w:val="28"/>
        </w:rPr>
        <w:t>
      Шекарасы: Қонаев қаласы, Қонаев көшесі, № 14.</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Қонаев қаласы әкімдігінің 2024 жылғы 4 қаңтардағы № 12-21 шешіміне 2-қосымша</w:t>
            </w:r>
          </w:p>
        </w:tc>
      </w:tr>
    </w:tbl>
    <w:bookmarkStart w:name="z121" w:id="98"/>
    <w:p>
      <w:pPr>
        <w:spacing w:after="0"/>
        <w:ind w:left="0"/>
        <w:jc w:val="left"/>
      </w:pPr>
      <w:r>
        <w:rPr>
          <w:rFonts w:ascii="Times New Roman"/>
          <w:b/>
          <w:i w:val="false"/>
          <w:color w:val="000000"/>
        </w:rPr>
        <w:t xml:space="preserve"> Қонаев қаласы әкімінің күші жойылған кейбір шешімдерінің тізімі</w:t>
      </w:r>
    </w:p>
    <w:bookmarkEnd w:id="98"/>
    <w:bookmarkStart w:name="z122" w:id="99"/>
    <w:p>
      <w:pPr>
        <w:spacing w:after="0"/>
        <w:ind w:left="0"/>
        <w:jc w:val="both"/>
      </w:pPr>
      <w:r>
        <w:rPr>
          <w:rFonts w:ascii="Times New Roman"/>
          <w:b w:val="false"/>
          <w:i w:val="false"/>
          <w:color w:val="000000"/>
          <w:sz w:val="28"/>
        </w:rPr>
        <w:t xml:space="preserve">
      1. "Қапшағай қаласында дауыс беруді өткізу және дауыс санау үшін сайлау учаскелерін құру туралы" 2018 жылғы 10 желтоқсандағы </w:t>
      </w:r>
      <w:r>
        <w:rPr>
          <w:rFonts w:ascii="Times New Roman"/>
          <w:b w:val="false"/>
          <w:i w:val="false"/>
          <w:color w:val="000000"/>
          <w:sz w:val="28"/>
        </w:rPr>
        <w:t>№ 12-15</w:t>
      </w:r>
      <w:r>
        <w:rPr>
          <w:rFonts w:ascii="Times New Roman"/>
          <w:b w:val="false"/>
          <w:i w:val="false"/>
          <w:color w:val="000000"/>
          <w:sz w:val="28"/>
        </w:rPr>
        <w:t xml:space="preserve"> (Нормативтік құқықтық актілерді мемлекеттік тіркеу тізілімінде № 4946 тіркелген);</w:t>
      </w:r>
    </w:p>
    <w:bookmarkEnd w:id="99"/>
    <w:bookmarkStart w:name="z123" w:id="100"/>
    <w:p>
      <w:pPr>
        <w:spacing w:after="0"/>
        <w:ind w:left="0"/>
        <w:jc w:val="both"/>
      </w:pPr>
      <w:r>
        <w:rPr>
          <w:rFonts w:ascii="Times New Roman"/>
          <w:b w:val="false"/>
          <w:i w:val="false"/>
          <w:color w:val="000000"/>
          <w:sz w:val="28"/>
        </w:rPr>
        <w:t xml:space="preserve">
      2. "Қапшағай қаласында дауыс беруді өткізу және дауыс санау үшін сайлау учаскелерін құру туралы" 2018 жылғы 10 желтоқсандағы № 12-15 Қапшағай қаласының әкімінің шешіміне өзгерістер мен толықтырулар енгізу туралы" 2019 жылғы 07 маусымдағы </w:t>
      </w:r>
      <w:r>
        <w:rPr>
          <w:rFonts w:ascii="Times New Roman"/>
          <w:b w:val="false"/>
          <w:i w:val="false"/>
          <w:color w:val="000000"/>
          <w:sz w:val="28"/>
        </w:rPr>
        <w:t>№ 06-08</w:t>
      </w:r>
      <w:r>
        <w:rPr>
          <w:rFonts w:ascii="Times New Roman"/>
          <w:b w:val="false"/>
          <w:i w:val="false"/>
          <w:color w:val="000000"/>
          <w:sz w:val="28"/>
        </w:rPr>
        <w:t xml:space="preserve"> (Нормативтік құқықтық актілерді мемлекеттік тіркеу тізілімінде № 5162 тіркелген);</w:t>
      </w:r>
    </w:p>
    <w:bookmarkEnd w:id="100"/>
    <w:bookmarkStart w:name="z124" w:id="101"/>
    <w:p>
      <w:pPr>
        <w:spacing w:after="0"/>
        <w:ind w:left="0"/>
        <w:jc w:val="both"/>
      </w:pPr>
      <w:r>
        <w:rPr>
          <w:rFonts w:ascii="Times New Roman"/>
          <w:b w:val="false"/>
          <w:i w:val="false"/>
          <w:color w:val="000000"/>
          <w:sz w:val="28"/>
        </w:rPr>
        <w:t xml:space="preserve">
      3. "Қапшағай қаласында дауыс беруді өткізу және дауыс санау үшін сайлау учаскелерін құру туралы" 2018 жылғы 10 желтоқсандағы № 12-15 Қапшағай қаласының әкімінің шешіміне өзгерістер мен толықтырулар енгізу туралы" 2020 жылғы 24 желтоқсандағы </w:t>
      </w:r>
      <w:r>
        <w:rPr>
          <w:rFonts w:ascii="Times New Roman"/>
          <w:b w:val="false"/>
          <w:i w:val="false"/>
          <w:color w:val="000000"/>
          <w:sz w:val="28"/>
        </w:rPr>
        <w:t>№ 12-20</w:t>
      </w:r>
      <w:r>
        <w:rPr>
          <w:rFonts w:ascii="Times New Roman"/>
          <w:b w:val="false"/>
          <w:i w:val="false"/>
          <w:color w:val="000000"/>
          <w:sz w:val="28"/>
        </w:rPr>
        <w:t xml:space="preserve"> (Нормативтік құқықтық актілерді мемлекеттік тіркеу тізілімінде № 5837 тіркелген);</w:t>
      </w:r>
    </w:p>
    <w:bookmarkEnd w:id="101"/>
    <w:bookmarkStart w:name="z125" w:id="102"/>
    <w:p>
      <w:pPr>
        <w:spacing w:after="0"/>
        <w:ind w:left="0"/>
        <w:jc w:val="both"/>
      </w:pPr>
      <w:r>
        <w:rPr>
          <w:rFonts w:ascii="Times New Roman"/>
          <w:b w:val="false"/>
          <w:i w:val="false"/>
          <w:color w:val="000000"/>
          <w:sz w:val="28"/>
        </w:rPr>
        <w:t xml:space="preserve">
      4. "Қапшағай қаласында дауыс беруді өткізу және дауыс санау үшін сайлау учаскелерін құру туралы" 2018 жылғы 10 желтоқсандағы № 12-15 Қапшағай қаласының әкімінің шешіміне өзгерістер енгізу туралы" 2022 жылғы 29 желтоқсандағы </w:t>
      </w:r>
      <w:r>
        <w:rPr>
          <w:rFonts w:ascii="Times New Roman"/>
          <w:b w:val="false"/>
          <w:i w:val="false"/>
          <w:color w:val="000000"/>
          <w:sz w:val="28"/>
        </w:rPr>
        <w:t>№ 12-23</w:t>
      </w:r>
      <w:r>
        <w:rPr>
          <w:rFonts w:ascii="Times New Roman"/>
          <w:b w:val="false"/>
          <w:i w:val="false"/>
          <w:color w:val="000000"/>
          <w:sz w:val="28"/>
        </w:rPr>
        <w:t xml:space="preserve"> (Нормативтік құқықтық актілерді мемлекеттік тіркеу тізілімінде № 31377 тіркелген);</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