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6cef" w14:textId="df06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қаласында және аумағында жолаушыларды әлеуметтік мәні бар тұрақты тасымалдауда сараланған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қаласы әкімдігінің 2024 жылғы 8 қаңтардағы № 4 қаулысы. Алматы облысы Әділет департаментінде 2024 жылғы 9 қаңтарда № 6071-05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 Заңының 19-бабы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Қонаев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қаласының аумағында жолаушыларды әлеуметтік мәні бар тұрақты тасымалдауда сараланған тарифтері келесі мөлшерде белгілесін: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 ақысын ұялы байланыс операторының көрсетілетін қызметтері арқылы немесе электрондық жол жүру картасы арқылы қолма-қол ақшасыз төлеу кезінде – 80 (сексен)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 ақысын қолма-қол ақшамен төлеу кезінде – 200 (екі жүз) теңге.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Қонаев қаласы әкімінің жетекшілік ететін орынбасарына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қалалық мәслихаты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