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75b0" w14:textId="a1c7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Қонаев қалалық мәслихатының 2024 жылғы 20 қыркүйектегі № 32-111 шешімі. Алматы облысы Әділет департаментінде 2024 жылғы 23 қыркүйекте № 6166-05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тармақшысына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бұйрығына (Нормативтік құқықтық актілерді мемлекеттік тіркеу тізілімінде № 33763 болып тіркелген) сәйкес Қонаев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Қонаев қаласы бойынша тұрғын үй көмегін көрсетудің мөлшері мен тәртібі айқындалсын.</w:t>
      </w:r>
    </w:p>
    <w:bookmarkEnd w:id="1"/>
    <w:bookmarkStart w:name="z9" w:id="2"/>
    <w:p>
      <w:pPr>
        <w:spacing w:after="0"/>
        <w:ind w:left="0"/>
        <w:jc w:val="both"/>
      </w:pPr>
      <w:r>
        <w:rPr>
          <w:rFonts w:ascii="Times New Roman"/>
          <w:b w:val="false"/>
          <w:i w:val="false"/>
          <w:color w:val="000000"/>
          <w:sz w:val="28"/>
        </w:rPr>
        <w:t xml:space="preserve">
      2. "Қапшағай қаласы бойынша тұрғын үй көмегін көрсетудің мөлшері мен тәртібін айқындау туралы" Қонаев қаласы мәслихатының 2016 жылғы 20 маусымдағы </w:t>
      </w:r>
      <w:r>
        <w:rPr>
          <w:rFonts w:ascii="Times New Roman"/>
          <w:b w:val="false"/>
          <w:i w:val="false"/>
          <w:color w:val="000000"/>
          <w:sz w:val="28"/>
        </w:rPr>
        <w:t>№ 5-28</w:t>
      </w:r>
      <w:r>
        <w:rPr>
          <w:rFonts w:ascii="Times New Roman"/>
          <w:b w:val="false"/>
          <w:i w:val="false"/>
          <w:color w:val="000000"/>
          <w:sz w:val="28"/>
        </w:rPr>
        <w:t xml:space="preserve"> шешімінің (Нормативтік құқықтық актілерді мемлекеттік тіркеу тізілімінде № 3901 болып тіркелген) және "Қапшағай қалалық мәслихатының 2016 жылғы 20 маусымдағы № 5-28 "Қапшағай қаласы бойынша аз қамтылған отбасыларға (азаматтарға) тұрғын үй көмегін көрсетудің мөлшерін және тәртібін айқындау туралы" шешіміне өзгерістер енгізу туралы" Қонаев қаласы мәслихатының 2021 жылғы 6 желтоқсандағы </w:t>
      </w:r>
      <w:r>
        <w:rPr>
          <w:rFonts w:ascii="Times New Roman"/>
          <w:b w:val="false"/>
          <w:i w:val="false"/>
          <w:color w:val="000000"/>
          <w:sz w:val="28"/>
        </w:rPr>
        <w:t>№ 16-49</w:t>
      </w:r>
      <w:r>
        <w:rPr>
          <w:rFonts w:ascii="Times New Roman"/>
          <w:b w:val="false"/>
          <w:i w:val="false"/>
          <w:color w:val="000000"/>
          <w:sz w:val="28"/>
        </w:rPr>
        <w:t xml:space="preserve"> шешімінің (Нормативтік құқықтық актілерді мемлекеттік тіркеу тізілімінде № 25704 болып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мәслихаттың "Әлеуметтік-мәдени даму, депутаттық өкілеттіктері, этикасы, құқықтық тәртіп және заңдылық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Нуркадыров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2024 жылғы 20 қыркүйектегі № 32-111 шешіміне қосымша</w:t>
            </w:r>
          </w:p>
        </w:tc>
      </w:tr>
    </w:tbl>
    <w:bookmarkStart w:name="z14" w:id="5"/>
    <w:p>
      <w:pPr>
        <w:spacing w:after="0"/>
        <w:ind w:left="0"/>
        <w:jc w:val="left"/>
      </w:pPr>
      <w:r>
        <w:rPr>
          <w:rFonts w:ascii="Times New Roman"/>
          <w:b/>
          <w:i w:val="false"/>
          <w:color w:val="000000"/>
        </w:rPr>
        <w:t xml:space="preserve"> Қонаев қаласында тұрғын үй көмегін көрсетудің мөлшері мен тәртібі</w:t>
      </w:r>
    </w:p>
    <w:bookmarkEnd w:id="5"/>
    <w:bookmarkStart w:name="z15" w:id="6"/>
    <w:p>
      <w:pPr>
        <w:spacing w:after="0"/>
        <w:ind w:left="0"/>
        <w:jc w:val="both"/>
      </w:pPr>
      <w:r>
        <w:rPr>
          <w:rFonts w:ascii="Times New Roman"/>
          <w:b w:val="false"/>
          <w:i w:val="false"/>
          <w:color w:val="000000"/>
          <w:sz w:val="28"/>
        </w:rPr>
        <w:t xml:space="preserve">
      1. Осы Тұрғын үй көмегін көрсетудің тәртібі мен мөлшері (бұдан әрі – Тәртіп) "Тұрғын үй көмегін көрсету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бекітілген. Тұрғын үй көмегін көрсету қағидаларына (бұдан әрі – Қағидалар) сәйкес әзірленді және аз қамтылған отбасыларға (азаматтарға) тұрғын үй көмегін тағайындау тәртібін айқындайды.</w:t>
      </w:r>
    </w:p>
    <w:bookmarkEnd w:id="6"/>
    <w:bookmarkStart w:name="z16" w:id="7"/>
    <w:p>
      <w:pPr>
        <w:spacing w:after="0"/>
        <w:ind w:left="0"/>
        <w:jc w:val="both"/>
      </w:pPr>
      <w:r>
        <w:rPr>
          <w:rFonts w:ascii="Times New Roman"/>
          <w:b w:val="false"/>
          <w:i w:val="false"/>
          <w:color w:val="000000"/>
          <w:sz w:val="28"/>
        </w:rPr>
        <w:t>
      2.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тағайындауды (бұдан әрі – мемлекеттік көрсетілетін қызмет) "Қонаев қаласының жұмыспен қамту және әлеуметтік бағдарламалар бөлімі" мемлекеттік мекемесі (бұдан әрі – көрсетілетін қызметті беруші) көрсетеді.</w:t>
      </w:r>
    </w:p>
    <w:bookmarkEnd w:id="7"/>
    <w:bookmarkStart w:name="z17" w:id="8"/>
    <w:p>
      <w:pPr>
        <w:spacing w:after="0"/>
        <w:ind w:left="0"/>
        <w:jc w:val="both"/>
      </w:pPr>
      <w:r>
        <w:rPr>
          <w:rFonts w:ascii="Times New Roman"/>
          <w:b w:val="false"/>
          <w:i w:val="false"/>
          <w:color w:val="000000"/>
          <w:sz w:val="28"/>
        </w:rPr>
        <w:t>
      3. Көрсетілетін қызметті алушы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8"/>
    <w:bookmarkStart w:name="z18" w:id="9"/>
    <w:p>
      <w:pPr>
        <w:spacing w:after="0"/>
        <w:ind w:left="0"/>
        <w:jc w:val="both"/>
      </w:pPr>
      <w:r>
        <w:rPr>
          <w:rFonts w:ascii="Times New Roman"/>
          <w:b w:val="false"/>
          <w:i w:val="false"/>
          <w:color w:val="000000"/>
          <w:sz w:val="28"/>
        </w:rPr>
        <w:t>
      4. Тұрғын үй көмегі жергілікті бюджет қаражаты есебінен жалғыз тұрғынжай ретінде Қонаев қаласының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9" w:id="10"/>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10"/>
    <w:bookmarkStart w:name="z20" w:id="11"/>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w:t>
      </w:r>
    </w:p>
    <w:bookmarkEnd w:id="11"/>
    <w:bookmarkStart w:name="z21"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2"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3" w:id="14"/>
    <w:p>
      <w:pPr>
        <w:spacing w:after="0"/>
        <w:ind w:left="0"/>
        <w:jc w:val="both"/>
      </w:pPr>
      <w:r>
        <w:rPr>
          <w:rFonts w:ascii="Times New Roman"/>
          <w:b w:val="false"/>
          <w:i w:val="false"/>
          <w:color w:val="000000"/>
          <w:sz w:val="28"/>
        </w:rPr>
        <w:t>
      5. Тұрғын үй көмегін тағайындау "Қонаев қаласының жұмыспен қамту және әлеуметтік бағдарламалар бөлімі" мемлекеттік мекемесімен (бұдан әрі – уәкілетті орган) жүзеге асырылады.</w:t>
      </w:r>
    </w:p>
    <w:bookmarkEnd w:id="14"/>
    <w:bookmarkStart w:name="z24" w:id="15"/>
    <w:p>
      <w:pPr>
        <w:spacing w:after="0"/>
        <w:ind w:left="0"/>
        <w:jc w:val="both"/>
      </w:pPr>
      <w:r>
        <w:rPr>
          <w:rFonts w:ascii="Times New Roman"/>
          <w:b w:val="false"/>
          <w:i w:val="false"/>
          <w:color w:val="000000"/>
          <w:sz w:val="28"/>
        </w:rPr>
        <w:t xml:space="preserve">
      6. Көрсетілетін қызметті алушының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айқындалған тәртіппен есептейді.</w:t>
      </w:r>
    </w:p>
    <w:bookmarkEnd w:id="15"/>
    <w:bookmarkStart w:name="z25" w:id="16"/>
    <w:p>
      <w:pPr>
        <w:spacing w:after="0"/>
        <w:ind w:left="0"/>
        <w:jc w:val="both"/>
      </w:pPr>
      <w:r>
        <w:rPr>
          <w:rFonts w:ascii="Times New Roman"/>
          <w:b w:val="false"/>
          <w:i w:val="false"/>
          <w:color w:val="000000"/>
          <w:sz w:val="28"/>
        </w:rPr>
        <w:t>
      7.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белгілеген 10 пайыздын шекті жол берілетін деңгейінің арасындағы айырма ретінде айқындалады.</w:t>
      </w:r>
    </w:p>
    <w:bookmarkEnd w:id="16"/>
    <w:bookmarkStart w:name="z26" w:id="17"/>
    <w:p>
      <w:pPr>
        <w:spacing w:after="0"/>
        <w:ind w:left="0"/>
        <w:jc w:val="both"/>
      </w:pPr>
      <w:r>
        <w:rPr>
          <w:rFonts w:ascii="Times New Roman"/>
          <w:b w:val="false"/>
          <w:i w:val="false"/>
          <w:color w:val="000000"/>
          <w:sz w:val="28"/>
        </w:rPr>
        <w:t>
      8. Көрсетілетін қызметті алушыларға тұрғын үй көмегін тағайындау төмендегі пайдалану нормаларына сәйкес жүргізіледі:</w:t>
      </w:r>
    </w:p>
    <w:bookmarkEnd w:id="17"/>
    <w:bookmarkStart w:name="z27" w:id="18"/>
    <w:p>
      <w:pPr>
        <w:spacing w:after="0"/>
        <w:ind w:left="0"/>
        <w:jc w:val="both"/>
      </w:pPr>
      <w:r>
        <w:rPr>
          <w:rFonts w:ascii="Times New Roman"/>
          <w:b w:val="false"/>
          <w:i w:val="false"/>
          <w:color w:val="000000"/>
          <w:sz w:val="28"/>
        </w:rPr>
        <w:t>
      1)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 Жалғыз тұратын азаматтар үшін тұрғын үйдің жалпы алаңының кемінде 30 (отыз) шаршы метрін құрайды;</w:t>
      </w:r>
    </w:p>
    <w:bookmarkEnd w:id="18"/>
    <w:bookmarkStart w:name="z28" w:id="19"/>
    <w:p>
      <w:pPr>
        <w:spacing w:after="0"/>
        <w:ind w:left="0"/>
        <w:jc w:val="both"/>
      </w:pPr>
      <w:r>
        <w:rPr>
          <w:rFonts w:ascii="Times New Roman"/>
          <w:b w:val="false"/>
          <w:i w:val="false"/>
          <w:color w:val="000000"/>
          <w:sz w:val="28"/>
        </w:rPr>
        <w:t>
      2) электр энергиясын тұтыну нормасы тұтынушыларға айына:</w:t>
      </w:r>
    </w:p>
    <w:bookmarkEnd w:id="19"/>
    <w:bookmarkStart w:name="z29" w:id="20"/>
    <w:p>
      <w:pPr>
        <w:spacing w:after="0"/>
        <w:ind w:left="0"/>
        <w:jc w:val="both"/>
      </w:pPr>
      <w:r>
        <w:rPr>
          <w:rFonts w:ascii="Times New Roman"/>
          <w:b w:val="false"/>
          <w:i w:val="false"/>
          <w:color w:val="000000"/>
          <w:sz w:val="28"/>
        </w:rPr>
        <w:t>
      1 адамға – 80 киловатт;</w:t>
      </w:r>
    </w:p>
    <w:bookmarkEnd w:id="20"/>
    <w:bookmarkStart w:name="z30" w:id="21"/>
    <w:p>
      <w:pPr>
        <w:spacing w:after="0"/>
        <w:ind w:left="0"/>
        <w:jc w:val="both"/>
      </w:pPr>
      <w:r>
        <w:rPr>
          <w:rFonts w:ascii="Times New Roman"/>
          <w:b w:val="false"/>
          <w:i w:val="false"/>
          <w:color w:val="000000"/>
          <w:sz w:val="28"/>
        </w:rPr>
        <w:t>
      2 адамға – 160 киловатт;</w:t>
      </w:r>
    </w:p>
    <w:bookmarkEnd w:id="21"/>
    <w:bookmarkStart w:name="z31" w:id="22"/>
    <w:p>
      <w:pPr>
        <w:spacing w:after="0"/>
        <w:ind w:left="0"/>
        <w:jc w:val="both"/>
      </w:pPr>
      <w:r>
        <w:rPr>
          <w:rFonts w:ascii="Times New Roman"/>
          <w:b w:val="false"/>
          <w:i w:val="false"/>
          <w:color w:val="000000"/>
          <w:sz w:val="28"/>
        </w:rPr>
        <w:t>
      3 және одан көп адамға – 240 киловатт.</w:t>
      </w:r>
    </w:p>
    <w:bookmarkEnd w:id="22"/>
    <w:bookmarkStart w:name="z32" w:id="23"/>
    <w:p>
      <w:pPr>
        <w:spacing w:after="0"/>
        <w:ind w:left="0"/>
        <w:jc w:val="both"/>
      </w:pPr>
      <w:r>
        <w:rPr>
          <w:rFonts w:ascii="Times New Roman"/>
          <w:b w:val="false"/>
          <w:i w:val="false"/>
          <w:color w:val="000000"/>
          <w:sz w:val="28"/>
        </w:rPr>
        <w:t>
      3)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23"/>
    <w:bookmarkStart w:name="z33" w:id="24"/>
    <w:p>
      <w:pPr>
        <w:spacing w:after="0"/>
        <w:ind w:left="0"/>
        <w:jc w:val="both"/>
      </w:pPr>
      <w:r>
        <w:rPr>
          <w:rFonts w:ascii="Times New Roman"/>
          <w:b w:val="false"/>
          <w:i w:val="false"/>
          <w:color w:val="000000"/>
          <w:sz w:val="28"/>
        </w:rPr>
        <w:t>
      4)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24"/>
    <w:bookmarkStart w:name="z34" w:id="25"/>
    <w:p>
      <w:pPr>
        <w:spacing w:after="0"/>
        <w:ind w:left="0"/>
        <w:jc w:val="both"/>
      </w:pPr>
      <w:r>
        <w:rPr>
          <w:rFonts w:ascii="Times New Roman"/>
          <w:b w:val="false"/>
          <w:i w:val="false"/>
          <w:color w:val="000000"/>
          <w:sz w:val="28"/>
        </w:rPr>
        <w:t>
      5) сумен қамтамасыз ету нормасы – әр отбасы мүшесіне, есептеу құралдары болған жағдайда – көрсеткіштері бойынша, бірақ бір адамға 5,49 текше метрден аспайтын;</w:t>
      </w:r>
    </w:p>
    <w:bookmarkEnd w:id="25"/>
    <w:bookmarkStart w:name="z35" w:id="26"/>
    <w:p>
      <w:pPr>
        <w:spacing w:after="0"/>
        <w:ind w:left="0"/>
        <w:jc w:val="both"/>
      </w:pPr>
      <w:r>
        <w:rPr>
          <w:rFonts w:ascii="Times New Roman"/>
          <w:b w:val="false"/>
          <w:i w:val="false"/>
          <w:color w:val="000000"/>
          <w:sz w:val="28"/>
        </w:rPr>
        <w:t>
      6) қатты тұрмыстық қалдықтарды шығару нормасы – жеткізушілер ұсынған ай сайынғы жарналар туралы шоттары бойынша;</w:t>
      </w:r>
    </w:p>
    <w:bookmarkEnd w:id="26"/>
    <w:bookmarkStart w:name="z36" w:id="27"/>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 үш тонна көмір, бар қажетпен жабдықталған пәтерлерді жылыту үшін электр қуатын қолданатындарға үш тонна көмірдің құны.</w:t>
      </w:r>
    </w:p>
    <w:bookmarkEnd w:id="27"/>
    <w:bookmarkStart w:name="z37" w:id="28"/>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28"/>
    <w:bookmarkStart w:name="z38" w:id="29"/>
    <w:p>
      <w:pPr>
        <w:spacing w:after="0"/>
        <w:ind w:left="0"/>
        <w:jc w:val="both"/>
      </w:pPr>
      <w:r>
        <w:rPr>
          <w:rFonts w:ascii="Times New Roman"/>
          <w:b w:val="false"/>
          <w:i w:val="false"/>
          <w:color w:val="000000"/>
          <w:sz w:val="28"/>
        </w:rPr>
        <w:t xml:space="preserve">
      8)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29"/>
    <w:bookmarkStart w:name="z39" w:id="30"/>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30"/>
    <w:bookmarkStart w:name="z40" w:id="31"/>
    <w:p>
      <w:pPr>
        <w:spacing w:after="0"/>
        <w:ind w:left="0"/>
        <w:jc w:val="both"/>
      </w:pPr>
      <w:r>
        <w:rPr>
          <w:rFonts w:ascii="Times New Roman"/>
          <w:b w:val="false"/>
          <w:i w:val="false"/>
          <w:color w:val="000000"/>
          <w:sz w:val="28"/>
        </w:rPr>
        <w:t>
      9. Тұрғын үй көмегін тағайындау үшін көрсетілетін қызметті алушы (немесе нотариалды куәландырған сенімхат бойынша оның өкілі) Қағидалардың 2-қосымшасының 8-тармағында көзделген құжаттарды ұсына отырып Мемлекеттік корпорацияға немесе "электрондық үкіметтің" веб-порталы арқылы жүгінеді.</w:t>
      </w:r>
    </w:p>
    <w:bookmarkEnd w:id="31"/>
    <w:bookmarkStart w:name="z41" w:id="32"/>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 </w:t>
      </w:r>
    </w:p>
    <w:bookmarkEnd w:id="32"/>
    <w:bookmarkStart w:name="z42" w:id="33"/>
    <w:p>
      <w:pPr>
        <w:spacing w:after="0"/>
        <w:ind w:left="0"/>
        <w:jc w:val="both"/>
      </w:pPr>
      <w:r>
        <w:rPr>
          <w:rFonts w:ascii="Times New Roman"/>
          <w:b w:val="false"/>
          <w:i w:val="false"/>
          <w:color w:val="000000"/>
          <w:sz w:val="28"/>
        </w:rPr>
        <w:t>
      10. Тұрғын үй көмегі көрсетілетін қызметті алушыларға кондоминиум объектісін басқаруға және кондоминиум объектісінің ортақ мүлкін күтіп 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33"/>
    <w:bookmarkStart w:name="z43" w:id="34"/>
    <w:p>
      <w:pPr>
        <w:spacing w:after="0"/>
        <w:ind w:left="0"/>
        <w:jc w:val="both"/>
      </w:pPr>
      <w:r>
        <w:rPr>
          <w:rFonts w:ascii="Times New Roman"/>
          <w:b w:val="false"/>
          <w:i w:val="false"/>
          <w:color w:val="000000"/>
          <w:sz w:val="28"/>
        </w:rPr>
        <w:t>
      11.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Қағидалардың 3-қосымшасына сәйкес нысанда құжаттарды қабылдаудан бас тарту туралы қолхат береді.</w:t>
      </w:r>
    </w:p>
    <w:bookmarkEnd w:id="34"/>
    <w:bookmarkStart w:name="z44" w:id="35"/>
    <w:p>
      <w:pPr>
        <w:spacing w:after="0"/>
        <w:ind w:left="0"/>
        <w:jc w:val="both"/>
      </w:pPr>
      <w:r>
        <w:rPr>
          <w:rFonts w:ascii="Times New Roman"/>
          <w:b w:val="false"/>
          <w:i w:val="false"/>
          <w:color w:val="000000"/>
          <w:sz w:val="28"/>
        </w:rPr>
        <w:t>
      12. Көрсетілетін қызметті беруші мемлекеттік қызмет көрсетуге қойылатын негізгі талаптар тізбесінің 9-тармағында көзделген тәртіппен және мерзімдерде тұрғын үй көмегін көрсетуден бас тартады.</w:t>
      </w:r>
    </w:p>
    <w:bookmarkEnd w:id="35"/>
    <w:bookmarkStart w:name="z45" w:id="36"/>
    <w:p>
      <w:pPr>
        <w:spacing w:after="0"/>
        <w:ind w:left="0"/>
        <w:jc w:val="both"/>
      </w:pPr>
      <w:r>
        <w:rPr>
          <w:rFonts w:ascii="Times New Roman"/>
          <w:b w:val="false"/>
          <w:i w:val="false"/>
          <w:color w:val="000000"/>
          <w:sz w:val="28"/>
        </w:rPr>
        <w:t>
      13. Отбасы көрінеу жалған ақпарат және (немесе) дәйексіз құжаттар ұсынған жағдайда жиынтық кірісті есептеу жүргізілмейді.</w:t>
      </w:r>
    </w:p>
    <w:bookmarkEnd w:id="36"/>
    <w:bookmarkStart w:name="z46" w:id="37"/>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37"/>
    <w:bookmarkStart w:name="z47" w:id="38"/>
    <w:p>
      <w:pPr>
        <w:spacing w:after="0"/>
        <w:ind w:left="0"/>
        <w:jc w:val="both"/>
      </w:pPr>
      <w:r>
        <w:rPr>
          <w:rFonts w:ascii="Times New Roman"/>
          <w:b w:val="false"/>
          <w:i w:val="false"/>
          <w:color w:val="000000"/>
          <w:sz w:val="28"/>
        </w:rPr>
        <w:t>
      14. Тұрғын үй көмегін алушылар күнтізбелік он бес күн мерзімде уәкілетті органды тұрғын үй көмегін алу құқығына немесе оның мөлшеріне әсер ететін мән жайлар туралы хабардар етеді.</w:t>
      </w:r>
    </w:p>
    <w:bookmarkEnd w:id="38"/>
    <w:bookmarkStart w:name="z48" w:id="39"/>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p>
    <w:bookmarkEnd w:id="39"/>
    <w:bookmarkStart w:name="z49" w:id="40"/>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40"/>
    <w:bookmarkStart w:name="z50" w:id="41"/>
    <w:p>
      <w:pPr>
        <w:spacing w:after="0"/>
        <w:ind w:left="0"/>
        <w:jc w:val="both"/>
      </w:pPr>
      <w:r>
        <w:rPr>
          <w:rFonts w:ascii="Times New Roman"/>
          <w:b w:val="false"/>
          <w:i w:val="false"/>
          <w:color w:val="000000"/>
          <w:sz w:val="28"/>
        </w:rPr>
        <w:t>
      15. Тұрғын үй көмегін тағайындау көрсетілетін қызметті алушыларға тиісті қаржы жылына арналған Қонаев қаласының бюджетінде көзделген қаражат шегінде жүзеге асырылады.</w:t>
      </w:r>
    </w:p>
    <w:bookmarkEnd w:id="41"/>
    <w:bookmarkStart w:name="z51" w:id="42"/>
    <w:p>
      <w:pPr>
        <w:spacing w:after="0"/>
        <w:ind w:left="0"/>
        <w:jc w:val="both"/>
      </w:pPr>
      <w:r>
        <w:rPr>
          <w:rFonts w:ascii="Times New Roman"/>
          <w:b w:val="false"/>
          <w:i w:val="false"/>
          <w:color w:val="000000"/>
          <w:sz w:val="28"/>
        </w:rPr>
        <w:t>
      16. Көрсетілетін қызметті алушыларға тұрғын үй көмегін төлеуді уәкілетті орган екінші деңгейдегі банктер арқылы, сонымен қатар банктік қызметтің жекелеген түрлерін жүзеге асыратын ұйымдар арқылы тұрғын үй көмегін алушылардың жеке шоттарына есептелген сомаларды аудару арқылы жүзеге асырады. Тұрғын үй көмегін төлеу тоқсанның соңғы айының 20-күнінен кейін жүзеге асырылады.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