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df81" w14:textId="298d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"Пробация қызметiнiң есебiнде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Алматы облысы Қапшағай қаласы әкімдігінің 2017 жылғы 9 ақпандағы № 114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әкімдігінің 2024 жылғы 4 желтоқсандағы № 1021 қаулысы. Алматы облысы Әділет департаментінде 2024 жылғы 4 желтоқсанда № 6193-05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Қонаев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Қапшағай қаласы әкімдігінің 2017 жылғы 9 ақпандағы "Пробация қызметiнiң есебiнде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(Нормативтік құқықтық актілерді мемлекеттік тіркеу тізілімінде № 4113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қала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