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d722" w14:textId="dced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"Жамбыл ауданында тұрғын үй көмегін көрсетудің мөлшері мен тәртібін айқындау туралы" 2024 жылғы 8 сәуірдегі № 16-82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2024 жылғы 11 қыркүйектегі № 22-115 шешімі. Алматы облысы Әділет департаментінде 2024 жылғы 12 қыркүйекте № 6162-05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ауданында тұрғын үй көмегін көрсетудің мөлшері мен тәртібін айқындау туралы" 2024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16-82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6107-05 болып тіркелген) келесідей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келесі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Тұрғын үй көмегін тағайындау үшін көрсетілетін қызметті алушы (немесе нотариалды куәландырған сенімхат бойынша оның өкілі) Тұрғын үй көмегін көрсету ережесінің 2-қосымшасының 8-тармағында көзделген құжаттарды ұсына отырып "Азаматтарға арналған үкімет" мемлекеттік корпорациясы" (бұдан әрі – Мемлекеттік корпорация) немесе "электрондық үкіметтің" веб-порталы арқылы жүгінеді.";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Мемлекеттік қызметін көрсетуге қойылатын негізгі талаптар тізбесінің 8-тармағында көзделген құжаттар топтамасы толық ұсынылмаған жағдайда, Мемлекеттік корпорацияның қызметкері Қағидаларға 3-қосымшаға сәйкес нысанда құжаттарды қабылдаудан бас тарту туралы қолхат береді.".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