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48d1" w14:textId="9cf4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әкімдігінің 2024 жылғы 10 қазандағы № 996 қаулысы. Алматы облысы Әділет департаментінде 2024 жылғы 14 қазанда № 6177-05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ауданы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ауданы әкімдігінің кейбір қаулыларының күші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жойылды деп танылсын.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аудан әкімінің жетекшілің ететін орынбасарына жүктелсін.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Байедилов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ауданы әкімдігінің 2024 жылғы 10 қазандағы № 996 қаулысына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Еңбекшіқазақ ауданы әкімдігінің күші жойылған кейбір қаулылардың тізбесі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ауданы әкімдігінің 2011 жылғы 15 желтоқсандағы "Еңбекшіқазақ ауданында қылмыстық 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1136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2-8-191 болып тіркелкен);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Еңбекшіқазақ ауданы әкімдігінің 2011 жылғы 15 желтоқсандағы "Мүгедектер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1137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№2-8-190 болып тіркелкен);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Еңбекшіқазақ ауданы әкімдігінің 2013 жылғы 07 ақпандағы "Еңбекшіқазақ ауданы әкімдігінің 2011 жылғы 15 желтоқсандағы "Бас бостандығынан айыру орындарынан босатылған адамдар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N 1136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өзгерістер енгізу туралы" № 82 қаулысы (Нормативтік құқықтық актілерді мемлекеттік тіркеу тізілімінде № 2310 болып тіркелген);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Еңбекшіқазақ ауданы әкімдігінің 2014 жылғы 23 маусымдағы "Еңбекшіқазақ ауданы бойынша қоғамдық жұмыстарды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№ 1084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2773 болып тіркелген);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Еңбекшіқазақ ауданы әкімдігінің 2015 жылғы 30 қаңтардағы ""Еңбекшіқазақ ауданы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3096 болып тіркелген);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Еңбекшіқазақ ауданы әкімдігінің 2016 жылғы 19 ақпандағы ""Бәйдібек би ауылдық округі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3759 болып тіркелген);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Еңбекшіқазақ ауданы әкімігінің 2017 жылғы 31 шілдедегі "Ата-анасынан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4292 болып тіркелген);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Еңбекшіқазақ ауданы әкімдігінің 2017 жылғы 31 шілдедегі "Бас бостандығынан айыру орындарынан босатылған адамдарды жұмысқа орналастыру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4293 болып тіркелген);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Еңбекшіқазақ ауданы әкімдігінің 2017 жылғы 31 шілдедегі "Пробация қызметiнiң есебiнде тұрған адамдарды жұмысқа орналастыру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4294 болып тіркелген);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Еңбекшіқазақ ауданы әкімдігінің 2017 жылғы 27 наурыздағы "Мүгедектерді жұмысқа орналастыру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4162 болып тіркелген).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