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6de3" w14:textId="06b6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шетелдіктер үшін туристік жарнаның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28 мамырдағы № 25-90 шешімі. Алматы облысы Әділет департаментінде 2024 жылғы 29 мамырда № 6123-05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33110 болып тіркелген)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туристерді орналастыру орындарындағы шетелдіктер үшін туристік жарна мөлшерлемелері 2024 жылғы 1 қаңтардан бастап 31 желтоқсанды қоса алғанда – 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