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e793" w14:textId="eb5e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қазандағы № 11-38 шешіміне өзгеріс енгізу туралы</w:t>
      </w:r>
    </w:p>
    <w:p>
      <w:pPr>
        <w:spacing w:after="0"/>
        <w:ind w:left="0"/>
        <w:jc w:val="both"/>
      </w:pPr>
      <w:r>
        <w:rPr>
          <w:rFonts w:ascii="Times New Roman"/>
          <w:b w:val="false"/>
          <w:i w:val="false"/>
          <w:color w:val="000000"/>
          <w:sz w:val="28"/>
        </w:rPr>
        <w:t>Алматы облысы Іле аудандық мәслихатының 2024 жылғы 18 маусымдағы № 27-94 шешімі. Алматы облысы Әділет департаментінде 2024 жылғы 18 маусымда № 6131-05 болып тіркелді</w:t>
      </w:r>
    </w:p>
    <w:p>
      <w:pPr>
        <w:spacing w:after="0"/>
        <w:ind w:left="0"/>
        <w:jc w:val="both"/>
      </w:pPr>
      <w:bookmarkStart w:name="z7" w:id="0"/>
      <w:r>
        <w:rPr>
          <w:rFonts w:ascii="Times New Roman"/>
          <w:b w:val="false"/>
          <w:i w:val="false"/>
          <w:color w:val="000000"/>
          <w:sz w:val="28"/>
        </w:rPr>
        <w:t>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04 қазандағы </w:t>
      </w:r>
      <w:r>
        <w:rPr>
          <w:rFonts w:ascii="Times New Roman"/>
          <w:b w:val="false"/>
          <w:i w:val="false"/>
          <w:color w:val="000000"/>
          <w:sz w:val="28"/>
        </w:rPr>
        <w:t>№ 11-38</w:t>
      </w:r>
      <w:r>
        <w:rPr>
          <w:rFonts w:ascii="Times New Roman"/>
          <w:b w:val="false"/>
          <w:i w:val="false"/>
          <w:color w:val="000000"/>
          <w:sz w:val="28"/>
        </w:rPr>
        <w:t xml:space="preserve"> (Нормативтiк құқықтық актiлердi мемлекеттiк тiркеу тiзiлiмiнде № 6038-05 болып тіркелген) шешiмiне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2024 жылғы 18 маусымдағы № 27-94 шешіміне 1-қосымша</w:t>
            </w:r>
          </w:p>
        </w:tc>
      </w:tr>
    </w:tbl>
    <w:bookmarkStart w:name="z14" w:id="4"/>
    <w:p>
      <w:pPr>
        <w:spacing w:after="0"/>
        <w:ind w:left="0"/>
        <w:jc w:val="left"/>
      </w:pPr>
      <w:r>
        <w:rPr>
          <w:rFonts w:ascii="Times New Roman"/>
          <w:b/>
          <w:i w:val="false"/>
          <w:color w:val="000000"/>
        </w:rPr>
        <w:t xml:space="preserve"> Іле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4"/>
    <w:bookmarkStart w:name="z15" w:id="5"/>
    <w:p>
      <w:pPr>
        <w:spacing w:after="0"/>
        <w:ind w:left="0"/>
        <w:jc w:val="both"/>
      </w:pPr>
      <w:r>
        <w:rPr>
          <w:rFonts w:ascii="Times New Roman"/>
          <w:b w:val="false"/>
          <w:i w:val="false"/>
          <w:color w:val="000000"/>
          <w:sz w:val="28"/>
        </w:rPr>
        <w:t xml:space="preserve">
      1. Осы Іле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9"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1" w:id="11"/>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2" w:id="12"/>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2"/>
    <w:bookmarkStart w:name="z23" w:id="13"/>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3"/>
    <w:bookmarkStart w:name="z24" w:id="14"/>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4"/>
    <w:bookmarkStart w:name="z2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5"/>
    <w:bookmarkStart w:name="z26"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6"/>
    <w:bookmarkStart w:name="z27" w:id="17"/>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7"/>
    <w:bookmarkStart w:name="z28"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9" w:id="19"/>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0"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31"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1"/>
    <w:bookmarkStart w:name="z32" w:id="22"/>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2"/>
    <w:bookmarkStart w:name="z33"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4" w:id="24"/>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4"/>
    <w:bookmarkStart w:name="z35" w:id="25"/>
    <w:p>
      <w:pPr>
        <w:spacing w:after="0"/>
        <w:ind w:left="0"/>
        <w:jc w:val="both"/>
      </w:pPr>
      <w:r>
        <w:rPr>
          <w:rFonts w:ascii="Times New Roman"/>
          <w:b w:val="false"/>
          <w:i w:val="false"/>
          <w:color w:val="000000"/>
          <w:sz w:val="28"/>
        </w:rPr>
        <w:t>
      1) 9 мамыр – Жеңіс Күні:</w:t>
      </w:r>
    </w:p>
    <w:bookmarkEnd w:id="25"/>
    <w:bookmarkStart w:name="z36" w:id="26"/>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26"/>
    <w:bookmarkStart w:name="z37" w:id="2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7"/>
    <w:bookmarkStart w:name="z38"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8"/>
    <w:bookmarkStart w:name="z39"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9"/>
    <w:bookmarkStart w:name="z40"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0"/>
    <w:bookmarkStart w:name="z41" w:id="3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1"/>
    <w:bookmarkStart w:name="z42" w:id="32"/>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2"/>
    <w:bookmarkStart w:name="z43"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3"/>
    <w:bookmarkStart w:name="z44"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4"/>
    <w:bookmarkStart w:name="z45"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5"/>
    <w:bookmarkStart w:name="z46" w:id="36"/>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 26 сәуір және де Семей ядролық сынақ полигонының жабылу күні – 29 тамыз:</w:t>
      </w:r>
    </w:p>
    <w:bookmarkEnd w:id="36"/>
    <w:bookmarkStart w:name="z47"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8"/>
    <w:bookmarkStart w:name="z49" w:id="39"/>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9"/>
    <w:bookmarkStart w:name="z50" w:id="40"/>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0"/>
    <w:bookmarkStart w:name="z51" w:id="41"/>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1"/>
    <w:bookmarkStart w:name="z52" w:id="42"/>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2"/>
    <w:bookmarkStart w:name="z56" w:id="43"/>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3"/>
    <w:bookmarkStart w:name="z57" w:id="44"/>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4"/>
    <w:bookmarkStart w:name="z55" w:id="45"/>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5"/>
    <w:bookmarkStart w:name="z56" w:id="46"/>
    <w:p>
      <w:pPr>
        <w:spacing w:after="0"/>
        <w:ind w:left="0"/>
        <w:jc w:val="both"/>
      </w:pPr>
      <w:r>
        <w:rPr>
          <w:rFonts w:ascii="Times New Roman"/>
          <w:b w:val="false"/>
          <w:i w:val="false"/>
          <w:color w:val="000000"/>
          <w:sz w:val="28"/>
        </w:rPr>
        <w:t xml:space="preserve">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 </w:t>
      </w:r>
    </w:p>
    <w:bookmarkEnd w:id="46"/>
    <w:bookmarkStart w:name="z57"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47"/>
    <w:bookmarkStart w:name="z58" w:id="48"/>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48"/>
    <w:bookmarkStart w:name="z59" w:id="49"/>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алынбай бір рет – 15 (он бес) айлық есептік көрсеткіш:</w:t>
      </w:r>
    </w:p>
    <w:bookmarkEnd w:id="49"/>
    <w:bookmarkStart w:name="z60" w:id="50"/>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алынбай бір рет – 15 (он бес) айлық есептік көрсеткіш;</w:t>
      </w:r>
    </w:p>
    <w:bookmarkEnd w:id="50"/>
    <w:bookmarkStart w:name="z61" w:id="51"/>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1"/>
    <w:bookmarkStart w:name="z62" w:id="52"/>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2"/>
    <w:bookmarkStart w:name="z63" w:id="5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3"/>
    <w:bookmarkStart w:name="z64" w:id="54"/>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54"/>
    <w:bookmarkStart w:name="z65" w:id="55"/>
    <w:p>
      <w:pPr>
        <w:spacing w:after="0"/>
        <w:ind w:left="0"/>
        <w:jc w:val="both"/>
      </w:pPr>
      <w:r>
        <w:rPr>
          <w:rFonts w:ascii="Times New Roman"/>
          <w:b w:val="false"/>
          <w:i w:val="false"/>
          <w:color w:val="000000"/>
          <w:sz w:val="28"/>
        </w:rPr>
        <w:t xml:space="preserve">
      10.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(Нормативтік құқықтық актілерді мемлекеттік тіркеу тізілімінде № 32609 болып тіркелген) сәйкес есептеледі.</w:t>
      </w:r>
    </w:p>
    <w:bookmarkEnd w:id="55"/>
    <w:bookmarkStart w:name="z66" w:id="56"/>
    <w:p>
      <w:pPr>
        <w:spacing w:after="0"/>
        <w:ind w:left="0"/>
        <w:jc w:val="left"/>
      </w:pPr>
      <w:r>
        <w:rPr>
          <w:rFonts w:ascii="Times New Roman"/>
          <w:b/>
          <w:i w:val="false"/>
          <w:color w:val="000000"/>
        </w:rPr>
        <w:t xml:space="preserve"> 3-тарау. Әлеуметтік көмек көрсетудің тәртібі</w:t>
      </w:r>
    </w:p>
    <w:bookmarkEnd w:id="56"/>
    <w:bookmarkStart w:name="z67" w:id="57"/>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көмектен бас тарту үшін негіздер осы Қағидаларға және Үлгілік қағидалардың 13-21-тармақтарына сәйкес айқындалады.</w:t>
      </w:r>
    </w:p>
    <w:bookmarkEnd w:id="57"/>
    <w:bookmarkStart w:name="z68" w:id="58"/>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58"/>
    <w:bookmarkStart w:name="z69" w:id="59"/>
    <w:p>
      <w:pPr>
        <w:spacing w:after="0"/>
        <w:ind w:left="0"/>
        <w:jc w:val="both"/>
      </w:pPr>
      <w:r>
        <w:rPr>
          <w:rFonts w:ascii="Times New Roman"/>
          <w:b w:val="false"/>
          <w:i w:val="false"/>
          <w:color w:val="000000"/>
          <w:sz w:val="28"/>
        </w:rPr>
        <w:t>
      12. Мереке күндері мен атаулы күндерге әлеуметтік көмекті алушылардан өтініштер мен қоса берілетін құжаттарды талап етпей, уәкілетті ұйымның немесе өзге де ұйымдардың сауалы бойынша ұсынылған тізімдер бойынша уәкілетті орган көрсетеді.</w:t>
      </w:r>
    </w:p>
    <w:bookmarkEnd w:id="59"/>
    <w:bookmarkStart w:name="z70" w:id="60"/>
    <w:p>
      <w:pPr>
        <w:spacing w:after="0"/>
        <w:ind w:left="0"/>
        <w:jc w:val="both"/>
      </w:pPr>
      <w:r>
        <w:rPr>
          <w:rFonts w:ascii="Times New Roman"/>
          <w:b w:val="false"/>
          <w:i w:val="false"/>
          <w:color w:val="000000"/>
          <w:sz w:val="28"/>
        </w:rPr>
        <w:t>
      13. Мұқтаж азаматтардың жекелеген санаттарына әлеуметтік көмек алу үшін өтініш беруші өз атынан немесе отбасы атынан әлеуметтік көмек көрсету жөніндегі уәкілетті органға Үлгілік қағидалардың 1-қосымшасына сәйкес нысан бойынша мынадай құжаттарды қоса бере отырып өтініш береді:</w:t>
      </w:r>
    </w:p>
    <w:bookmarkEnd w:id="60"/>
    <w:bookmarkStart w:name="z71" w:id="6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1"/>
    <w:bookmarkStart w:name="z72" w:id="6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62"/>
    <w:bookmarkStart w:name="z73" w:id="63"/>
    <w:p>
      <w:pPr>
        <w:spacing w:after="0"/>
        <w:ind w:left="0"/>
        <w:jc w:val="both"/>
      </w:pPr>
      <w:r>
        <w:rPr>
          <w:rFonts w:ascii="Times New Roman"/>
          <w:b w:val="false"/>
          <w:i w:val="false"/>
          <w:color w:val="000000"/>
          <w:sz w:val="28"/>
        </w:rPr>
        <w:t xml:space="preserve">
      3) мұқтаждар санатына жатқызу үшін негіздердің болу фактісін растайтын төменде көрсетілген құжаттардың бірі: </w:t>
      </w:r>
    </w:p>
    <w:bookmarkEnd w:id="63"/>
    <w:bookmarkStart w:name="z74" w:id="64"/>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64"/>
    <w:bookmarkStart w:name="z75" w:id="65"/>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65"/>
    <w:bookmarkStart w:name="z76" w:id="66"/>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66"/>
    <w:bookmarkStart w:name="z77" w:id="67"/>
    <w:p>
      <w:pPr>
        <w:spacing w:after="0"/>
        <w:ind w:left="0"/>
        <w:jc w:val="both"/>
      </w:pPr>
      <w:r>
        <w:rPr>
          <w:rFonts w:ascii="Times New Roman"/>
          <w:b w:val="false"/>
          <w:i w:val="false"/>
          <w:color w:val="000000"/>
          <w:sz w:val="28"/>
        </w:rPr>
        <w:t>
      бас бостандығынан айыру орындарынан босатылғынын, пробация қызметінің есебінде болу фактісін растайтын құжат;</w:t>
      </w:r>
    </w:p>
    <w:bookmarkEnd w:id="67"/>
    <w:bookmarkStart w:name="z78" w:id="68"/>
    <w:p>
      <w:pPr>
        <w:spacing w:after="0"/>
        <w:ind w:left="0"/>
        <w:jc w:val="both"/>
      </w:pPr>
      <w:r>
        <w:rPr>
          <w:rFonts w:ascii="Times New Roman"/>
          <w:b w:val="false"/>
          <w:i w:val="false"/>
          <w:color w:val="000000"/>
          <w:sz w:val="28"/>
        </w:rPr>
        <w:t>
      4) әлеуметтік көмекті есепке алуға арналған деректемелер.</w:t>
      </w:r>
    </w:p>
    <w:bookmarkEnd w:id="68"/>
    <w:bookmarkStart w:name="z79" w:id="69"/>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69"/>
    <w:bookmarkStart w:name="z80" w:id="70"/>
    <w:p>
      <w:pPr>
        <w:spacing w:after="0"/>
        <w:ind w:left="0"/>
        <w:jc w:val="both"/>
      </w:pPr>
      <w:r>
        <w:rPr>
          <w:rFonts w:ascii="Times New Roman"/>
          <w:b w:val="false"/>
          <w:i w:val="false"/>
          <w:color w:val="000000"/>
          <w:sz w:val="28"/>
        </w:rPr>
        <w:t>
      14.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w:t>
      </w:r>
    </w:p>
    <w:bookmarkEnd w:id="70"/>
    <w:bookmarkStart w:name="z81" w:id="71"/>
    <w:p>
      <w:pPr>
        <w:spacing w:after="0"/>
        <w:ind w:left="0"/>
        <w:jc w:val="both"/>
      </w:pPr>
      <w:r>
        <w:rPr>
          <w:rFonts w:ascii="Times New Roman"/>
          <w:b w:val="false"/>
          <w:i w:val="false"/>
          <w:color w:val="000000"/>
          <w:sz w:val="28"/>
        </w:rPr>
        <w:t>
      15. Өтініш беруші қажетті құжаттарды олардың бүлінуіне, жоғалуына байланысты ұсына алмаса, онда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w:t>
      </w:r>
    </w:p>
    <w:bookmarkEnd w:id="71"/>
    <w:bookmarkStart w:name="z82" w:id="72"/>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72"/>
    <w:bookmarkStart w:name="z83" w:id="73"/>
    <w:p>
      <w:pPr>
        <w:spacing w:after="0"/>
        <w:ind w:left="0"/>
        <w:jc w:val="both"/>
      </w:pPr>
      <w:r>
        <w:rPr>
          <w:rFonts w:ascii="Times New Roman"/>
          <w:b w:val="false"/>
          <w:i w:val="false"/>
          <w:color w:val="000000"/>
          <w:sz w:val="28"/>
        </w:rPr>
        <w:t>
      17. Осы Қағидалардың 14 және 15-тармақтарында көрсетілген жағдайларда әлеуметтік көмек көрсету жөніндегі уәкілетті орган өтініш берушіден құжаттар қабылданған күннен бастап 20 (жиырма) жұмыс күні ішінде әлеуметтік көмек көрсету немесе көрсетуден бас тарту туралы шешім қабылдайды.</w:t>
      </w:r>
    </w:p>
    <w:bookmarkEnd w:id="73"/>
    <w:bookmarkStart w:name="z84" w:id="74"/>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(бас тартылған жағдайда – негіздемесін көрсете отырып) етеді.</w:t>
      </w:r>
    </w:p>
    <w:bookmarkEnd w:id="74"/>
    <w:bookmarkStart w:name="z85" w:id="75"/>
    <w:p>
      <w:pPr>
        <w:spacing w:after="0"/>
        <w:ind w:left="0"/>
        <w:jc w:val="both"/>
      </w:pPr>
      <w:r>
        <w:rPr>
          <w:rFonts w:ascii="Times New Roman"/>
          <w:b w:val="false"/>
          <w:i w:val="false"/>
          <w:color w:val="000000"/>
          <w:sz w:val="28"/>
        </w:rPr>
        <w:t>
      19. Әлеуметтік көмек көрсетуге арналған шығыстарды қаржыландыру ағымдағы қаржы жылына арналған Іле ауданының бюджетінде көзделген қаражат шегінде жүзеге асырылады.</w:t>
      </w:r>
    </w:p>
    <w:bookmarkEnd w:id="75"/>
    <w:bookmarkStart w:name="z86" w:id="76"/>
    <w:p>
      <w:pPr>
        <w:spacing w:after="0"/>
        <w:ind w:left="0"/>
        <w:jc w:val="both"/>
      </w:pPr>
      <w:r>
        <w:rPr>
          <w:rFonts w:ascii="Times New Roman"/>
          <w:b w:val="false"/>
          <w:i w:val="false"/>
          <w:color w:val="000000"/>
          <w:sz w:val="28"/>
        </w:rPr>
        <w:t>
      20. Әлеуметтік көмекті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ұсынады.</w:t>
      </w:r>
    </w:p>
    <w:bookmarkEnd w:id="76"/>
    <w:bookmarkStart w:name="z87" w:id="77"/>
    <w:p>
      <w:pPr>
        <w:spacing w:after="0"/>
        <w:ind w:left="0"/>
        <w:jc w:val="both"/>
      </w:pPr>
      <w:r>
        <w:rPr>
          <w:rFonts w:ascii="Times New Roman"/>
          <w:b w:val="false"/>
          <w:i w:val="false"/>
          <w:color w:val="000000"/>
          <w:sz w:val="28"/>
        </w:rPr>
        <w:t>
      21. Әлеуметтік көмек көрсетуден бас тарту:</w:t>
      </w:r>
    </w:p>
    <w:bookmarkEnd w:id="77"/>
    <w:bookmarkStart w:name="z88" w:id="78"/>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78"/>
    <w:bookmarkStart w:name="z89" w:id="79"/>
    <w:p>
      <w:pPr>
        <w:spacing w:after="0"/>
        <w:ind w:left="0"/>
        <w:jc w:val="both"/>
      </w:pPr>
      <w:r>
        <w:rPr>
          <w:rFonts w:ascii="Times New Roman"/>
          <w:b w:val="false"/>
          <w:i w:val="false"/>
          <w:color w:val="000000"/>
          <w:sz w:val="28"/>
        </w:rPr>
        <w:t>
      2) өтініш беруші адам (отбасының) материалдық жағдайына тексеру жүргізуден бас тартқан, жалтарған;</w:t>
      </w:r>
    </w:p>
    <w:bookmarkEnd w:id="79"/>
    <w:bookmarkStart w:name="z90" w:id="8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80"/>
    <w:bookmarkStart w:name="z91" w:id="81"/>
    <w:p>
      <w:pPr>
        <w:spacing w:after="0"/>
        <w:ind w:left="0"/>
        <w:jc w:val="both"/>
      </w:pPr>
      <w:r>
        <w:rPr>
          <w:rFonts w:ascii="Times New Roman"/>
          <w:b w:val="false"/>
          <w:i w:val="false"/>
          <w:color w:val="000000"/>
          <w:sz w:val="28"/>
        </w:rPr>
        <w:t>
      4) учаскелік комиссия адамның (отбасының) материалдық жағдайына жүргізілген тексеру нәтижелері бойынша дайындалған мұқтаждықтың жоқтығы туралы қорытындысы шығарылған;</w:t>
      </w:r>
    </w:p>
    <w:bookmarkEnd w:id="81"/>
    <w:bookmarkStart w:name="z92" w:id="82"/>
    <w:p>
      <w:pPr>
        <w:spacing w:after="0"/>
        <w:ind w:left="0"/>
        <w:jc w:val="both"/>
      </w:pPr>
      <w:r>
        <w:rPr>
          <w:rFonts w:ascii="Times New Roman"/>
          <w:b w:val="false"/>
          <w:i w:val="false"/>
          <w:color w:val="000000"/>
          <w:sz w:val="28"/>
        </w:rPr>
        <w:t>
      5) толық мемлекеттік қамтамасыз етуде, оның ішінде бас бостандығынан айыру орындарында болған жағдайларда жүзеге асырылады.</w:t>
      </w:r>
    </w:p>
    <w:bookmarkEnd w:id="82"/>
    <w:bookmarkStart w:name="z93" w:id="83"/>
    <w:p>
      <w:pPr>
        <w:spacing w:after="0"/>
        <w:ind w:left="0"/>
        <w:jc w:val="both"/>
      </w:pPr>
      <w:r>
        <w:rPr>
          <w:rFonts w:ascii="Times New Roman"/>
          <w:b w:val="false"/>
          <w:i w:val="false"/>
          <w:color w:val="000000"/>
          <w:sz w:val="28"/>
        </w:rPr>
        <w:t>
      22. Әлеуметтік көмек:</w:t>
      </w:r>
    </w:p>
    <w:bookmarkEnd w:id="83"/>
    <w:bookmarkStart w:name="z94" w:id="84"/>
    <w:p>
      <w:pPr>
        <w:spacing w:after="0"/>
        <w:ind w:left="0"/>
        <w:jc w:val="both"/>
      </w:pPr>
      <w:r>
        <w:rPr>
          <w:rFonts w:ascii="Times New Roman"/>
          <w:b w:val="false"/>
          <w:i w:val="false"/>
          <w:color w:val="000000"/>
          <w:sz w:val="28"/>
        </w:rPr>
        <w:t>
      1) алушы қайтыс болған;</w:t>
      </w:r>
    </w:p>
    <w:bookmarkEnd w:id="84"/>
    <w:bookmarkStart w:name="z95" w:id="85"/>
    <w:p>
      <w:pPr>
        <w:spacing w:after="0"/>
        <w:ind w:left="0"/>
        <w:jc w:val="both"/>
      </w:pPr>
      <w:r>
        <w:rPr>
          <w:rFonts w:ascii="Times New Roman"/>
          <w:b w:val="false"/>
          <w:i w:val="false"/>
          <w:color w:val="000000"/>
          <w:sz w:val="28"/>
        </w:rPr>
        <w:t>
      2) алушы Іле ауданынан тыс жерге тұрақты тұруға кеткен;</w:t>
      </w:r>
    </w:p>
    <w:bookmarkEnd w:id="85"/>
    <w:bookmarkStart w:name="z96" w:id="86"/>
    <w:p>
      <w:pPr>
        <w:spacing w:after="0"/>
        <w:ind w:left="0"/>
        <w:jc w:val="both"/>
      </w:pPr>
      <w:r>
        <w:rPr>
          <w:rFonts w:ascii="Times New Roman"/>
          <w:b w:val="false"/>
          <w:i w:val="false"/>
          <w:color w:val="000000"/>
          <w:sz w:val="28"/>
        </w:rPr>
        <w:t>
      3) алушы мемлекеттік немесе жеке медициналық-әлеуметтік мекемелерге тұруға жіберілген;</w:t>
      </w:r>
    </w:p>
    <w:bookmarkEnd w:id="86"/>
    <w:bookmarkStart w:name="z97" w:id="87"/>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87"/>
    <w:bookmarkStart w:name="z98" w:id="88"/>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 Артық төленген немесе заңсыз алынған әлеуметтік көмек сомалары ерікті тәртіппен немесе сот тәртібімен қайтарылуға жатады.</w:t>
      </w:r>
    </w:p>
    <w:bookmarkEnd w:id="88"/>
    <w:bookmarkStart w:name="z99" w:id="89"/>
    <w:p>
      <w:pPr>
        <w:spacing w:after="0"/>
        <w:ind w:left="0"/>
        <w:jc w:val="both"/>
      </w:pPr>
      <w:r>
        <w:rPr>
          <w:rFonts w:ascii="Times New Roman"/>
          <w:b w:val="false"/>
          <w:i w:val="false"/>
          <w:color w:val="000000"/>
          <w:sz w:val="28"/>
        </w:rPr>
        <w:t>
      23. Әлеуметтік көмек көрсету жөніндегі уәкілетті орган "Е-Собес" автоматтандырылған ақпараттық жүйесінің дерекқорын пайдалана отырып, әлеуметтік көмек көрсету мониторингі мен есебін жүргізеді.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