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69db" w14:textId="35b6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Іле ауданы әкімінің 2024 жылғы 30 шілдедегі № 5 шешімі. Алматы облысы Әділет департаментінде 2024 жылғы 5 тамызда № 6144-05 болып тіркелді.</w:t>
      </w:r>
    </w:p>
    <w:p>
      <w:pPr>
        <w:spacing w:after="0"/>
        <w:ind w:left="0"/>
        <w:jc w:val="both"/>
      </w:pPr>
      <w:bookmarkStart w:name="z7" w:id="0"/>
      <w:r>
        <w:rPr>
          <w:rFonts w:ascii="Times New Roman"/>
          <w:b w:val="false"/>
          <w:i w:val="false"/>
          <w:color w:val="000000"/>
          <w:sz w:val="28"/>
        </w:rPr>
        <w:t>
      "Қазақстан Республикасындағы сайлау туралы"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сәйкес, Іле ауданының әкімі ШЕШІМ ҚАБЫЛДАДЫ:</w:t>
      </w:r>
    </w:p>
    <w:bookmarkEnd w:id="0"/>
    <w:bookmarkStart w:name="z8" w:id="1"/>
    <w:p>
      <w:pPr>
        <w:spacing w:after="0"/>
        <w:ind w:left="0"/>
        <w:jc w:val="both"/>
      </w:pPr>
      <w:r>
        <w:rPr>
          <w:rFonts w:ascii="Times New Roman"/>
          <w:b w:val="false"/>
          <w:i w:val="false"/>
          <w:color w:val="000000"/>
          <w:sz w:val="28"/>
        </w:rPr>
        <w:t>
      1. Іле ауданында дауыс беруді өткізу және дауыс санау үшін сайлау учаскелері осы шешімнің 1-қосымшасына сәйкес құрылсын.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Іле ауданы әкімінің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Іле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МАМБЕТЖАНОВ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әкімінің 2024 жылғы 30 шілдедегі № 5 шешіміне 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Алматы облысы Іле ауданы әкімінің 03.02.2025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"Алматы облысы білім басқармасының Іле ауданы бойынша білім бөлімі" мемлекеттік мекемесінің "№ 17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Аспандияр көшесі; Дәрігерлер көшесі; Құрманғазы көшесі; М. Тынышбай көшесі; Н. Островский көшесі; Ұстаздар көшесі; Шпак көшесі 2, 2 А, 4, 6, 6 А, 8, 8 Д, 10, 10 А, 12, 12 А, 14, 16, 16 А, 16 Г,18,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 Черемушки көшесі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p>
      <w:pPr>
        <w:spacing w:after="0"/>
        <w:ind w:left="0"/>
        <w:jc w:val="both"/>
      </w:pPr>
      <w:r>
        <w:rPr>
          <w:rFonts w:ascii="Times New Roman"/>
          <w:b w:val="false"/>
          <w:i w:val="false"/>
          <w:color w:val="000000"/>
          <w:sz w:val="28"/>
        </w:rPr>
        <w:t>
      № 339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7, "Алматы облысы білім басқармасының Іле ауданы бойынша білім бөлімі" мемлекеттік мекемесінің "№ 54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 Иманов көшесі;</w:t>
      </w:r>
    </w:p>
    <w:p>
      <w:pPr>
        <w:spacing w:after="0"/>
        <w:ind w:left="0"/>
        <w:jc w:val="both"/>
      </w:pPr>
      <w:r>
        <w:rPr>
          <w:rFonts w:ascii="Times New Roman"/>
          <w:b w:val="false"/>
          <w:i w:val="false"/>
          <w:color w:val="000000"/>
          <w:sz w:val="28"/>
        </w:rPr>
        <w:t>
      Аэродромный көшесі 91, 91 А, 91 Б, 91 В;</w:t>
      </w:r>
    </w:p>
    <w:p>
      <w:pPr>
        <w:spacing w:after="0"/>
        <w:ind w:left="0"/>
        <w:jc w:val="both"/>
      </w:pPr>
      <w:r>
        <w:rPr>
          <w:rFonts w:ascii="Times New Roman"/>
          <w:b w:val="false"/>
          <w:i w:val="false"/>
          <w:color w:val="000000"/>
          <w:sz w:val="28"/>
        </w:rPr>
        <w:t>
      Восточная көшесі;</w:t>
      </w:r>
    </w:p>
    <w:p>
      <w:pPr>
        <w:spacing w:after="0"/>
        <w:ind w:left="0"/>
        <w:jc w:val="both"/>
      </w:pPr>
      <w:r>
        <w:rPr>
          <w:rFonts w:ascii="Times New Roman"/>
          <w:b w:val="false"/>
          <w:i w:val="false"/>
          <w:color w:val="000000"/>
          <w:sz w:val="28"/>
        </w:rPr>
        <w:t>
      Ломоносов көшесі;</w:t>
      </w:r>
    </w:p>
    <w:p>
      <w:pPr>
        <w:spacing w:after="0"/>
        <w:ind w:left="0"/>
        <w:jc w:val="both"/>
      </w:pPr>
      <w:r>
        <w:rPr>
          <w:rFonts w:ascii="Times New Roman"/>
          <w:b w:val="false"/>
          <w:i w:val="false"/>
          <w:color w:val="000000"/>
          <w:sz w:val="28"/>
        </w:rPr>
        <w:t>
      Садовая көшесі;</w:t>
      </w:r>
    </w:p>
    <w:p>
      <w:pPr>
        <w:spacing w:after="0"/>
        <w:ind w:left="0"/>
        <w:jc w:val="both"/>
      </w:pPr>
      <w:r>
        <w:rPr>
          <w:rFonts w:ascii="Times New Roman"/>
          <w:b w:val="false"/>
          <w:i w:val="false"/>
          <w:color w:val="000000"/>
          <w:sz w:val="28"/>
        </w:rPr>
        <w:t>
      Черемушки көшесі 1, 1 А, 2, 2 А, 3, 3 А, 4, 4 А, 4 А, 5, 5 А, 6, 7, 7 А, 7 В, 7 Г, 8, 8 А, 9, 9А , 9 Б, 10, 10 А, 11, 11 А, 12, 13, 13 А, 14, 14 А, 17, 17 Б, 17 В, 19, 20, 21, 23, 23 А, 23 Г, 31 Б, 33;</w:t>
      </w:r>
    </w:p>
    <w:p>
      <w:pPr>
        <w:spacing w:after="0"/>
        <w:ind w:left="0"/>
        <w:jc w:val="both"/>
      </w:pPr>
      <w:r>
        <w:rPr>
          <w:rFonts w:ascii="Times New Roman"/>
          <w:b w:val="false"/>
          <w:i w:val="false"/>
          <w:color w:val="000000"/>
          <w:sz w:val="28"/>
        </w:rPr>
        <w:t>
      Школьная көшесі;</w:t>
      </w:r>
    </w:p>
    <w:p>
      <w:pPr>
        <w:spacing w:after="0"/>
        <w:ind w:left="0"/>
        <w:jc w:val="both"/>
      </w:pPr>
      <w:r>
        <w:rPr>
          <w:rFonts w:ascii="Times New Roman"/>
          <w:b w:val="false"/>
          <w:i w:val="false"/>
          <w:color w:val="000000"/>
          <w:sz w:val="28"/>
        </w:rPr>
        <w:t>
      Ю. Гагарин көшесі.</w:t>
      </w:r>
    </w:p>
    <w:p>
      <w:pPr>
        <w:spacing w:after="0"/>
        <w:ind w:left="0"/>
        <w:jc w:val="both"/>
      </w:pPr>
      <w:r>
        <w:rPr>
          <w:rFonts w:ascii="Times New Roman"/>
          <w:b w:val="false"/>
          <w:i w:val="false"/>
          <w:color w:val="000000"/>
          <w:sz w:val="28"/>
        </w:rPr>
        <w:t>
      № 340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Байзақов көшесі № 59, "Алматы облысы білім басқармасының Іле ауданы бойынша білім бөлімі" мемлекеттік мекемесінің "№ 40 орта мектебі"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Арасан көшесі;</w:t>
      </w:r>
    </w:p>
    <w:p>
      <w:pPr>
        <w:spacing w:after="0"/>
        <w:ind w:left="0"/>
        <w:jc w:val="both"/>
      </w:pPr>
      <w:r>
        <w:rPr>
          <w:rFonts w:ascii="Times New Roman"/>
          <w:b w:val="false"/>
          <w:i w:val="false"/>
          <w:color w:val="000000"/>
          <w:sz w:val="28"/>
        </w:rPr>
        <w:t>
      Ақсай көшесі;</w:t>
      </w:r>
    </w:p>
    <w:p>
      <w:pPr>
        <w:spacing w:after="0"/>
        <w:ind w:left="0"/>
        <w:jc w:val="both"/>
      </w:pPr>
      <w:r>
        <w:rPr>
          <w:rFonts w:ascii="Times New Roman"/>
          <w:b w:val="false"/>
          <w:i w:val="false"/>
          <w:color w:val="000000"/>
          <w:sz w:val="28"/>
        </w:rPr>
        <w:t>
      Байзақов көшесі;</w:t>
      </w:r>
    </w:p>
    <w:p>
      <w:pPr>
        <w:spacing w:after="0"/>
        <w:ind w:left="0"/>
        <w:jc w:val="both"/>
      </w:pPr>
      <w:r>
        <w:rPr>
          <w:rFonts w:ascii="Times New Roman"/>
          <w:b w:val="false"/>
          <w:i w:val="false"/>
          <w:color w:val="000000"/>
          <w:sz w:val="28"/>
        </w:rPr>
        <w:t>
      Байқоңыр көшесі;</w:t>
      </w:r>
    </w:p>
    <w:p>
      <w:pPr>
        <w:spacing w:after="0"/>
        <w:ind w:left="0"/>
        <w:jc w:val="both"/>
      </w:pPr>
      <w:r>
        <w:rPr>
          <w:rFonts w:ascii="Times New Roman"/>
          <w:b w:val="false"/>
          <w:i w:val="false"/>
          <w:color w:val="000000"/>
          <w:sz w:val="28"/>
        </w:rPr>
        <w:t>
      Балқаш көшесі;</w:t>
      </w:r>
    </w:p>
    <w:p>
      <w:pPr>
        <w:spacing w:after="0"/>
        <w:ind w:left="0"/>
        <w:jc w:val="both"/>
      </w:pPr>
      <w:r>
        <w:rPr>
          <w:rFonts w:ascii="Times New Roman"/>
          <w:b w:val="false"/>
          <w:i w:val="false"/>
          <w:color w:val="000000"/>
          <w:sz w:val="28"/>
        </w:rPr>
        <w:t>
      Бейбітшілік көшесі;</w:t>
      </w:r>
    </w:p>
    <w:p>
      <w:pPr>
        <w:spacing w:after="0"/>
        <w:ind w:left="0"/>
        <w:jc w:val="both"/>
      </w:pPr>
      <w:r>
        <w:rPr>
          <w:rFonts w:ascii="Times New Roman"/>
          <w:b w:val="false"/>
          <w:i w:val="false"/>
          <w:color w:val="000000"/>
          <w:sz w:val="28"/>
        </w:rPr>
        <w:t>
      Болашақ көшесі;</w:t>
      </w:r>
    </w:p>
    <w:p>
      <w:pPr>
        <w:spacing w:after="0"/>
        <w:ind w:left="0"/>
        <w:jc w:val="both"/>
      </w:pPr>
      <w:r>
        <w:rPr>
          <w:rFonts w:ascii="Times New Roman"/>
          <w:b w:val="false"/>
          <w:i w:val="false"/>
          <w:color w:val="000000"/>
          <w:sz w:val="28"/>
        </w:rPr>
        <w:t>
      Бірлік көшесі;</w:t>
      </w:r>
    </w:p>
    <w:p>
      <w:pPr>
        <w:spacing w:after="0"/>
        <w:ind w:left="0"/>
        <w:jc w:val="both"/>
      </w:pPr>
      <w:r>
        <w:rPr>
          <w:rFonts w:ascii="Times New Roman"/>
          <w:b w:val="false"/>
          <w:i w:val="false"/>
          <w:color w:val="000000"/>
          <w:sz w:val="28"/>
        </w:rPr>
        <w:t>
      Дархан көшесі;</w:t>
      </w:r>
    </w:p>
    <w:p>
      <w:pPr>
        <w:spacing w:after="0"/>
        <w:ind w:left="0"/>
        <w:jc w:val="both"/>
      </w:pPr>
      <w:r>
        <w:rPr>
          <w:rFonts w:ascii="Times New Roman"/>
          <w:b w:val="false"/>
          <w:i w:val="false"/>
          <w:color w:val="000000"/>
          <w:sz w:val="28"/>
        </w:rPr>
        <w:t>
      Есентай көшесі;</w:t>
      </w:r>
    </w:p>
    <w:p>
      <w:pPr>
        <w:spacing w:after="0"/>
        <w:ind w:left="0"/>
        <w:jc w:val="both"/>
      </w:pPr>
      <w:r>
        <w:rPr>
          <w:rFonts w:ascii="Times New Roman"/>
          <w:b w:val="false"/>
          <w:i w:val="false"/>
          <w:color w:val="000000"/>
          <w:sz w:val="28"/>
        </w:rPr>
        <w:t>
      Жастар көшесі;</w:t>
      </w:r>
    </w:p>
    <w:p>
      <w:pPr>
        <w:spacing w:after="0"/>
        <w:ind w:left="0"/>
        <w:jc w:val="both"/>
      </w:pPr>
      <w:r>
        <w:rPr>
          <w:rFonts w:ascii="Times New Roman"/>
          <w:b w:val="false"/>
          <w:i w:val="false"/>
          <w:color w:val="000000"/>
          <w:sz w:val="28"/>
        </w:rPr>
        <w:t>
      Көксу көшесі;</w:t>
      </w:r>
    </w:p>
    <w:p>
      <w:pPr>
        <w:spacing w:after="0"/>
        <w:ind w:left="0"/>
        <w:jc w:val="both"/>
      </w:pPr>
      <w:r>
        <w:rPr>
          <w:rFonts w:ascii="Times New Roman"/>
          <w:b w:val="false"/>
          <w:i w:val="false"/>
          <w:color w:val="000000"/>
          <w:sz w:val="28"/>
        </w:rPr>
        <w:t>
      Көктөбе көшесі;</w:t>
      </w:r>
    </w:p>
    <w:p>
      <w:pPr>
        <w:spacing w:after="0"/>
        <w:ind w:left="0"/>
        <w:jc w:val="both"/>
      </w:pPr>
      <w:r>
        <w:rPr>
          <w:rFonts w:ascii="Times New Roman"/>
          <w:b w:val="false"/>
          <w:i w:val="false"/>
          <w:color w:val="000000"/>
          <w:sz w:val="28"/>
        </w:rPr>
        <w:t>
      Көлсай көшесі;</w:t>
      </w:r>
    </w:p>
    <w:p>
      <w:pPr>
        <w:spacing w:after="0"/>
        <w:ind w:left="0"/>
        <w:jc w:val="both"/>
      </w:pPr>
      <w:r>
        <w:rPr>
          <w:rFonts w:ascii="Times New Roman"/>
          <w:b w:val="false"/>
          <w:i w:val="false"/>
          <w:color w:val="000000"/>
          <w:sz w:val="28"/>
        </w:rPr>
        <w:t>
      Қарасу көшесі;</w:t>
      </w:r>
    </w:p>
    <w:p>
      <w:pPr>
        <w:spacing w:after="0"/>
        <w:ind w:left="0"/>
        <w:jc w:val="both"/>
      </w:pPr>
      <w:r>
        <w:rPr>
          <w:rFonts w:ascii="Times New Roman"/>
          <w:b w:val="false"/>
          <w:i w:val="false"/>
          <w:color w:val="000000"/>
          <w:sz w:val="28"/>
        </w:rPr>
        <w:t>
      Қаратал көшесі;</w:t>
      </w:r>
    </w:p>
    <w:p>
      <w:pPr>
        <w:spacing w:after="0"/>
        <w:ind w:left="0"/>
        <w:jc w:val="both"/>
      </w:pPr>
      <w:r>
        <w:rPr>
          <w:rFonts w:ascii="Times New Roman"/>
          <w:b w:val="false"/>
          <w:i w:val="false"/>
          <w:color w:val="000000"/>
          <w:sz w:val="28"/>
        </w:rPr>
        <w:t>
      Медеу көшесі;</w:t>
      </w:r>
    </w:p>
    <w:p>
      <w:pPr>
        <w:spacing w:after="0"/>
        <w:ind w:left="0"/>
        <w:jc w:val="both"/>
      </w:pPr>
      <w:r>
        <w:rPr>
          <w:rFonts w:ascii="Times New Roman"/>
          <w:b w:val="false"/>
          <w:i w:val="false"/>
          <w:color w:val="000000"/>
          <w:sz w:val="28"/>
        </w:rPr>
        <w:t>
      Мұқағали Мақатаев көшесі;</w:t>
      </w:r>
    </w:p>
    <w:p>
      <w:pPr>
        <w:spacing w:after="0"/>
        <w:ind w:left="0"/>
        <w:jc w:val="both"/>
      </w:pPr>
      <w:r>
        <w:rPr>
          <w:rFonts w:ascii="Times New Roman"/>
          <w:b w:val="false"/>
          <w:i w:val="false"/>
          <w:color w:val="000000"/>
          <w:sz w:val="28"/>
        </w:rPr>
        <w:t>
      Өркен көшесі;</w:t>
      </w:r>
    </w:p>
    <w:p>
      <w:pPr>
        <w:spacing w:after="0"/>
        <w:ind w:left="0"/>
        <w:jc w:val="both"/>
      </w:pPr>
      <w:r>
        <w:rPr>
          <w:rFonts w:ascii="Times New Roman"/>
          <w:b w:val="false"/>
          <w:i w:val="false"/>
          <w:color w:val="000000"/>
          <w:sz w:val="28"/>
        </w:rPr>
        <w:t>
      Самал көшесі;</w:t>
      </w:r>
    </w:p>
    <w:p>
      <w:pPr>
        <w:spacing w:after="0"/>
        <w:ind w:left="0"/>
        <w:jc w:val="both"/>
      </w:pPr>
      <w:r>
        <w:rPr>
          <w:rFonts w:ascii="Times New Roman"/>
          <w:b w:val="false"/>
          <w:i w:val="false"/>
          <w:color w:val="000000"/>
          <w:sz w:val="28"/>
        </w:rPr>
        <w:t>
      Сарыағаш көшесі;</w:t>
      </w:r>
    </w:p>
    <w:p>
      <w:pPr>
        <w:spacing w:after="0"/>
        <w:ind w:left="0"/>
        <w:jc w:val="both"/>
      </w:pPr>
      <w:r>
        <w:rPr>
          <w:rFonts w:ascii="Times New Roman"/>
          <w:b w:val="false"/>
          <w:i w:val="false"/>
          <w:color w:val="000000"/>
          <w:sz w:val="28"/>
        </w:rPr>
        <w:t>
      Самұрық көшесі;</w:t>
      </w:r>
    </w:p>
    <w:p>
      <w:pPr>
        <w:spacing w:after="0"/>
        <w:ind w:left="0"/>
        <w:jc w:val="both"/>
      </w:pPr>
      <w:r>
        <w:rPr>
          <w:rFonts w:ascii="Times New Roman"/>
          <w:b w:val="false"/>
          <w:i w:val="false"/>
          <w:color w:val="000000"/>
          <w:sz w:val="28"/>
        </w:rPr>
        <w:t>
      Таугүл көшесі;</w:t>
      </w:r>
    </w:p>
    <w:p>
      <w:pPr>
        <w:spacing w:after="0"/>
        <w:ind w:left="0"/>
        <w:jc w:val="both"/>
      </w:pPr>
      <w:r>
        <w:rPr>
          <w:rFonts w:ascii="Times New Roman"/>
          <w:b w:val="false"/>
          <w:i w:val="false"/>
          <w:color w:val="000000"/>
          <w:sz w:val="28"/>
        </w:rPr>
        <w:t>
      Теректі көшесі;</w:t>
      </w:r>
    </w:p>
    <w:p>
      <w:pPr>
        <w:spacing w:after="0"/>
        <w:ind w:left="0"/>
        <w:jc w:val="both"/>
      </w:pPr>
      <w:r>
        <w:rPr>
          <w:rFonts w:ascii="Times New Roman"/>
          <w:b w:val="false"/>
          <w:i w:val="false"/>
          <w:color w:val="000000"/>
          <w:sz w:val="28"/>
        </w:rPr>
        <w:t>
      Хан тәңірі көшесі;</w:t>
      </w:r>
    </w:p>
    <w:p>
      <w:pPr>
        <w:spacing w:after="0"/>
        <w:ind w:left="0"/>
        <w:jc w:val="both"/>
      </w:pPr>
      <w:r>
        <w:rPr>
          <w:rFonts w:ascii="Times New Roman"/>
          <w:b w:val="false"/>
          <w:i w:val="false"/>
          <w:color w:val="000000"/>
          <w:sz w:val="28"/>
        </w:rPr>
        <w:t>
      Шұғыла көшесі;</w:t>
      </w:r>
    </w:p>
    <w:p>
      <w:pPr>
        <w:spacing w:after="0"/>
        <w:ind w:left="0"/>
        <w:jc w:val="both"/>
      </w:pPr>
      <w:r>
        <w:rPr>
          <w:rFonts w:ascii="Times New Roman"/>
          <w:b w:val="false"/>
          <w:i w:val="false"/>
          <w:color w:val="000000"/>
          <w:sz w:val="28"/>
        </w:rPr>
        <w:t>
      Ынтымақ көшесі;</w:t>
      </w:r>
    </w:p>
    <w:p>
      <w:pPr>
        <w:spacing w:after="0"/>
        <w:ind w:left="0"/>
        <w:jc w:val="both"/>
      </w:pPr>
      <w:r>
        <w:rPr>
          <w:rFonts w:ascii="Times New Roman"/>
          <w:b w:val="false"/>
          <w:i w:val="false"/>
          <w:color w:val="000000"/>
          <w:sz w:val="28"/>
        </w:rPr>
        <w:t>
      1 көше;</w:t>
      </w:r>
    </w:p>
    <w:p>
      <w:pPr>
        <w:spacing w:after="0"/>
        <w:ind w:left="0"/>
        <w:jc w:val="both"/>
      </w:pPr>
      <w:r>
        <w:rPr>
          <w:rFonts w:ascii="Times New Roman"/>
          <w:b w:val="false"/>
          <w:i w:val="false"/>
          <w:color w:val="000000"/>
          <w:sz w:val="28"/>
        </w:rPr>
        <w:t>
      2 көше.</w:t>
      </w:r>
    </w:p>
    <w:p>
      <w:pPr>
        <w:spacing w:after="0"/>
        <w:ind w:left="0"/>
        <w:jc w:val="both"/>
      </w:pPr>
      <w:r>
        <w:rPr>
          <w:rFonts w:ascii="Times New Roman"/>
          <w:b w:val="false"/>
          <w:i w:val="false"/>
          <w:color w:val="000000"/>
          <w:sz w:val="28"/>
        </w:rPr>
        <w:t>
      № 341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Аэродромная көшесі № 4 Г, "Алматы облысы білім басқармасының Іле ауданы бойынша білім бөлімі" мемлекеттік мекемесінің "№ 23 орта мектебі"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Авияциялық басқармасының әскери қалашығы;</w:t>
      </w:r>
    </w:p>
    <w:p>
      <w:pPr>
        <w:spacing w:after="0"/>
        <w:ind w:left="0"/>
        <w:jc w:val="both"/>
      </w:pPr>
      <w:r>
        <w:rPr>
          <w:rFonts w:ascii="Times New Roman"/>
          <w:b w:val="false"/>
          <w:i w:val="false"/>
          <w:color w:val="000000"/>
          <w:sz w:val="28"/>
        </w:rPr>
        <w:t>
      Аэродромный көшесі 1, 2, 3, 4, 5, 6, 7, 8, 9, 10, 11, 12, 13, 14, 15, 16, 17, 18, 19, 20, 21, 22, 23, 24, 25, 26, 27, 28, 29, 30, 31, 32, 33, 34, 35, 36, 37, 38, 39, 40, 41, 42, 43, 44, 45, 46, 47, 48, 49, 50, 51, 52, 53, 54, 55, 56, 57, 58, 59, 60, 61, 62, 63, 64, 65, 66, 67, 68, 69, 70, 71, 72, 73, 74, 75, 76, 77, 78, 79, 80, 81, 82, 83, 84, 85, 86, 87, 88, 89, 90, 92, 94, 96, 98, 100, 102, 104, 106, 108;</w:t>
      </w:r>
    </w:p>
    <w:p>
      <w:pPr>
        <w:spacing w:after="0"/>
        <w:ind w:left="0"/>
        <w:jc w:val="both"/>
      </w:pPr>
      <w:r>
        <w:rPr>
          <w:rFonts w:ascii="Times New Roman"/>
          <w:b w:val="false"/>
          <w:i w:val="false"/>
          <w:color w:val="000000"/>
          <w:sz w:val="28"/>
        </w:rPr>
        <w:t>
      Ереванская көшесі;</w:t>
      </w:r>
    </w:p>
    <w:p>
      <w:pPr>
        <w:spacing w:after="0"/>
        <w:ind w:left="0"/>
        <w:jc w:val="both"/>
      </w:pPr>
      <w:r>
        <w:rPr>
          <w:rFonts w:ascii="Times New Roman"/>
          <w:b w:val="false"/>
          <w:i w:val="false"/>
          <w:color w:val="000000"/>
          <w:sz w:val="28"/>
        </w:rPr>
        <w:t>
      Малая Аэродромная көшесі;</w:t>
      </w:r>
    </w:p>
    <w:p>
      <w:pPr>
        <w:spacing w:after="0"/>
        <w:ind w:left="0"/>
        <w:jc w:val="both"/>
      </w:pPr>
      <w:r>
        <w:rPr>
          <w:rFonts w:ascii="Times New Roman"/>
          <w:b w:val="false"/>
          <w:i w:val="false"/>
          <w:color w:val="000000"/>
          <w:sz w:val="28"/>
        </w:rPr>
        <w:t>
      М. Әуезов көшесі;</w:t>
      </w:r>
    </w:p>
    <w:p>
      <w:pPr>
        <w:spacing w:after="0"/>
        <w:ind w:left="0"/>
        <w:jc w:val="both"/>
      </w:pPr>
      <w:r>
        <w:rPr>
          <w:rFonts w:ascii="Times New Roman"/>
          <w:b w:val="false"/>
          <w:i w:val="false"/>
          <w:color w:val="000000"/>
          <w:sz w:val="28"/>
        </w:rPr>
        <w:t>
      Овражная көшесі;</w:t>
      </w:r>
    </w:p>
    <w:p>
      <w:pPr>
        <w:spacing w:after="0"/>
        <w:ind w:left="0"/>
        <w:jc w:val="both"/>
      </w:pPr>
      <w:r>
        <w:rPr>
          <w:rFonts w:ascii="Times New Roman"/>
          <w:b w:val="false"/>
          <w:i w:val="false"/>
          <w:color w:val="000000"/>
          <w:sz w:val="28"/>
        </w:rPr>
        <w:t>
      Сельский тұйығы;</w:t>
      </w:r>
    </w:p>
    <w:p>
      <w:pPr>
        <w:spacing w:after="0"/>
        <w:ind w:left="0"/>
        <w:jc w:val="both"/>
      </w:pPr>
      <w:r>
        <w:rPr>
          <w:rFonts w:ascii="Times New Roman"/>
          <w:b w:val="false"/>
          <w:i w:val="false"/>
          <w:color w:val="000000"/>
          <w:sz w:val="28"/>
        </w:rPr>
        <w:t>
      Уфимская көшесі.</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Чапаево көшесі № 39, "Жедел"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Автомобилист көшесі;</w:t>
      </w:r>
    </w:p>
    <w:p>
      <w:pPr>
        <w:spacing w:after="0"/>
        <w:ind w:left="0"/>
        <w:jc w:val="both"/>
      </w:pPr>
      <w:r>
        <w:rPr>
          <w:rFonts w:ascii="Times New Roman"/>
          <w:b w:val="false"/>
          <w:i w:val="false"/>
          <w:color w:val="000000"/>
          <w:sz w:val="28"/>
        </w:rPr>
        <w:t>
      А. Герцен көшесі;</w:t>
      </w:r>
    </w:p>
    <w:p>
      <w:pPr>
        <w:spacing w:after="0"/>
        <w:ind w:left="0"/>
        <w:jc w:val="both"/>
      </w:pPr>
      <w:r>
        <w:rPr>
          <w:rFonts w:ascii="Times New Roman"/>
          <w:b w:val="false"/>
          <w:i w:val="false"/>
          <w:color w:val="000000"/>
          <w:sz w:val="28"/>
        </w:rPr>
        <w:t>
      Арычная көшесі;</w:t>
      </w:r>
    </w:p>
    <w:p>
      <w:pPr>
        <w:spacing w:after="0"/>
        <w:ind w:left="0"/>
        <w:jc w:val="both"/>
      </w:pPr>
      <w:r>
        <w:rPr>
          <w:rFonts w:ascii="Times New Roman"/>
          <w:b w:val="false"/>
          <w:i w:val="false"/>
          <w:color w:val="000000"/>
          <w:sz w:val="28"/>
        </w:rPr>
        <w:t>
      Бурундайская көшесі;</w:t>
      </w:r>
    </w:p>
    <w:p>
      <w:pPr>
        <w:spacing w:after="0"/>
        <w:ind w:left="0"/>
        <w:jc w:val="both"/>
      </w:pPr>
      <w:r>
        <w:rPr>
          <w:rFonts w:ascii="Times New Roman"/>
          <w:b w:val="false"/>
          <w:i w:val="false"/>
          <w:color w:val="000000"/>
          <w:sz w:val="28"/>
        </w:rPr>
        <w:t>
      В. Чапаева көшесі;</w:t>
      </w:r>
    </w:p>
    <w:p>
      <w:pPr>
        <w:spacing w:after="0"/>
        <w:ind w:left="0"/>
        <w:jc w:val="both"/>
      </w:pPr>
      <w:r>
        <w:rPr>
          <w:rFonts w:ascii="Times New Roman"/>
          <w:b w:val="false"/>
          <w:i w:val="false"/>
          <w:color w:val="000000"/>
          <w:sz w:val="28"/>
        </w:rPr>
        <w:t>
      Вокзальная көшесі;</w:t>
      </w:r>
    </w:p>
    <w:p>
      <w:pPr>
        <w:spacing w:after="0"/>
        <w:ind w:left="0"/>
        <w:jc w:val="both"/>
      </w:pPr>
      <w:r>
        <w:rPr>
          <w:rFonts w:ascii="Times New Roman"/>
          <w:b w:val="false"/>
          <w:i w:val="false"/>
          <w:color w:val="000000"/>
          <w:sz w:val="28"/>
        </w:rPr>
        <w:t>
      Гаражный тұйығы;</w:t>
      </w:r>
    </w:p>
    <w:p>
      <w:pPr>
        <w:spacing w:after="0"/>
        <w:ind w:left="0"/>
        <w:jc w:val="both"/>
      </w:pPr>
      <w:r>
        <w:rPr>
          <w:rFonts w:ascii="Times New Roman"/>
          <w:b w:val="false"/>
          <w:i w:val="false"/>
          <w:color w:val="000000"/>
          <w:sz w:val="28"/>
        </w:rPr>
        <w:t>
      Глинки көшесі;</w:t>
      </w:r>
    </w:p>
    <w:p>
      <w:pPr>
        <w:spacing w:after="0"/>
        <w:ind w:left="0"/>
        <w:jc w:val="both"/>
      </w:pPr>
      <w:r>
        <w:rPr>
          <w:rFonts w:ascii="Times New Roman"/>
          <w:b w:val="false"/>
          <w:i w:val="false"/>
          <w:color w:val="000000"/>
          <w:sz w:val="28"/>
        </w:rPr>
        <w:t>
      Грибоедова көшесі;</w:t>
      </w:r>
    </w:p>
    <w:p>
      <w:pPr>
        <w:spacing w:after="0"/>
        <w:ind w:left="0"/>
        <w:jc w:val="both"/>
      </w:pPr>
      <w:r>
        <w:rPr>
          <w:rFonts w:ascii="Times New Roman"/>
          <w:b w:val="false"/>
          <w:i w:val="false"/>
          <w:color w:val="000000"/>
          <w:sz w:val="28"/>
        </w:rPr>
        <w:t>
      Железнодорожная көшесі;</w:t>
      </w:r>
    </w:p>
    <w:p>
      <w:pPr>
        <w:spacing w:after="0"/>
        <w:ind w:left="0"/>
        <w:jc w:val="both"/>
      </w:pPr>
      <w:r>
        <w:rPr>
          <w:rFonts w:ascii="Times New Roman"/>
          <w:b w:val="false"/>
          <w:i w:val="false"/>
          <w:color w:val="000000"/>
          <w:sz w:val="28"/>
        </w:rPr>
        <w:t>
      К. Азербаев көшесі 45, 46, 47, 48, 49, 50, 51, 52, 53, 54, 55, 56, 57, 58, 59, 60, 61, 62, 63, 64, 65, 66, 67, 68, 69, 70, 71, 72, 73, 74, 75, 76, 77, 78, 79, 80, 81, 82, 83, 84, 85, 86, 87, 88, 89, 90, 91, 92, 93, 94, 95, 96;</w:t>
      </w:r>
    </w:p>
    <w:p>
      <w:pPr>
        <w:spacing w:after="0"/>
        <w:ind w:left="0"/>
        <w:jc w:val="both"/>
      </w:pPr>
      <w:r>
        <w:rPr>
          <w:rFonts w:ascii="Times New Roman"/>
          <w:b w:val="false"/>
          <w:i w:val="false"/>
          <w:color w:val="000000"/>
          <w:sz w:val="28"/>
        </w:rPr>
        <w:t>
      Космонавтов көшесі;</w:t>
      </w:r>
    </w:p>
    <w:p>
      <w:pPr>
        <w:spacing w:after="0"/>
        <w:ind w:left="0"/>
        <w:jc w:val="both"/>
      </w:pPr>
      <w:r>
        <w:rPr>
          <w:rFonts w:ascii="Times New Roman"/>
          <w:b w:val="false"/>
          <w:i w:val="false"/>
          <w:color w:val="000000"/>
          <w:sz w:val="28"/>
        </w:rPr>
        <w:t>
      М. Горький көшесі;</w:t>
      </w:r>
    </w:p>
    <w:p>
      <w:pPr>
        <w:spacing w:after="0"/>
        <w:ind w:left="0"/>
        <w:jc w:val="both"/>
      </w:pPr>
      <w:r>
        <w:rPr>
          <w:rFonts w:ascii="Times New Roman"/>
          <w:b w:val="false"/>
          <w:i w:val="false"/>
          <w:color w:val="000000"/>
          <w:sz w:val="28"/>
        </w:rPr>
        <w:t>
      Мира көшесі;</w:t>
      </w:r>
    </w:p>
    <w:p>
      <w:pPr>
        <w:spacing w:after="0"/>
        <w:ind w:left="0"/>
        <w:jc w:val="both"/>
      </w:pPr>
      <w:r>
        <w:rPr>
          <w:rFonts w:ascii="Times New Roman"/>
          <w:b w:val="false"/>
          <w:i w:val="false"/>
          <w:color w:val="000000"/>
          <w:sz w:val="28"/>
        </w:rPr>
        <w:t>
      Набережная көшесі;</w:t>
      </w:r>
    </w:p>
    <w:p>
      <w:pPr>
        <w:spacing w:after="0"/>
        <w:ind w:left="0"/>
        <w:jc w:val="both"/>
      </w:pPr>
      <w:r>
        <w:rPr>
          <w:rFonts w:ascii="Times New Roman"/>
          <w:b w:val="false"/>
          <w:i w:val="false"/>
          <w:color w:val="000000"/>
          <w:sz w:val="28"/>
        </w:rPr>
        <w:t>
      Новая көшесі;</w:t>
      </w:r>
    </w:p>
    <w:p>
      <w:pPr>
        <w:spacing w:after="0"/>
        <w:ind w:left="0"/>
        <w:jc w:val="both"/>
      </w:pPr>
      <w:r>
        <w:rPr>
          <w:rFonts w:ascii="Times New Roman"/>
          <w:b w:val="false"/>
          <w:i w:val="false"/>
          <w:color w:val="000000"/>
          <w:sz w:val="28"/>
        </w:rPr>
        <w:t>
      Полевая көшесі;</w:t>
      </w:r>
    </w:p>
    <w:p>
      <w:pPr>
        <w:spacing w:after="0"/>
        <w:ind w:left="0"/>
        <w:jc w:val="both"/>
      </w:pPr>
      <w:r>
        <w:rPr>
          <w:rFonts w:ascii="Times New Roman"/>
          <w:b w:val="false"/>
          <w:i w:val="false"/>
          <w:color w:val="000000"/>
          <w:sz w:val="28"/>
        </w:rPr>
        <w:t>
      Попова көшесі;</w:t>
      </w:r>
    </w:p>
    <w:p>
      <w:pPr>
        <w:spacing w:after="0"/>
        <w:ind w:left="0"/>
        <w:jc w:val="both"/>
      </w:pPr>
      <w:r>
        <w:rPr>
          <w:rFonts w:ascii="Times New Roman"/>
          <w:b w:val="false"/>
          <w:i w:val="false"/>
          <w:color w:val="000000"/>
          <w:sz w:val="28"/>
        </w:rPr>
        <w:t>
      Рижская көшесі;</w:t>
      </w:r>
    </w:p>
    <w:p>
      <w:pPr>
        <w:spacing w:after="0"/>
        <w:ind w:left="0"/>
        <w:jc w:val="both"/>
      </w:pPr>
      <w:r>
        <w:rPr>
          <w:rFonts w:ascii="Times New Roman"/>
          <w:b w:val="false"/>
          <w:i w:val="false"/>
          <w:color w:val="000000"/>
          <w:sz w:val="28"/>
        </w:rPr>
        <w:t>
      Ташкентская көшесі;</w:t>
      </w:r>
    </w:p>
    <w:p>
      <w:pPr>
        <w:spacing w:after="0"/>
        <w:ind w:left="0"/>
        <w:jc w:val="both"/>
      </w:pPr>
      <w:r>
        <w:rPr>
          <w:rFonts w:ascii="Times New Roman"/>
          <w:b w:val="false"/>
          <w:i w:val="false"/>
          <w:color w:val="000000"/>
          <w:sz w:val="28"/>
        </w:rPr>
        <w:t>
      Уральская көшесі;</w:t>
      </w:r>
    </w:p>
    <w:p>
      <w:pPr>
        <w:spacing w:after="0"/>
        <w:ind w:left="0"/>
        <w:jc w:val="both"/>
      </w:pPr>
      <w:r>
        <w:rPr>
          <w:rFonts w:ascii="Times New Roman"/>
          <w:b w:val="false"/>
          <w:i w:val="false"/>
          <w:color w:val="000000"/>
          <w:sz w:val="28"/>
        </w:rPr>
        <w:t>
      Фрунзе көшесі;</w:t>
      </w:r>
    </w:p>
    <w:p>
      <w:pPr>
        <w:spacing w:after="0"/>
        <w:ind w:left="0"/>
        <w:jc w:val="both"/>
      </w:pPr>
      <w:r>
        <w:rPr>
          <w:rFonts w:ascii="Times New Roman"/>
          <w:b w:val="false"/>
          <w:i w:val="false"/>
          <w:color w:val="000000"/>
          <w:sz w:val="28"/>
        </w:rPr>
        <w:t>
      8 марта көшесі.</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Водник-2 ықшам ауданы, № 66 А ғимараты, "Алматыгазсервис Холдинг" акционерлік қоғамы.</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Водник-2 ықшам ауданы: 6, 7; Абай көшесі; Абылайхан көшесі; Алатау көшесі; А. Молдабеков көшесі; Ардагер көшесі; Байжарасов көшесі; Ә. Марғұлан көшесі; Кутузов көшесі; Қабанбай батыр көшесі; Луговая көшесі; Маршак көшесі; М. Жұмаділов көшесі; Нахимов көшесі; Нияз көшесі; Сарыарқа көшесі; Совхозная көшесі; Суворов көшесі; Тасыбек би көшесі; Тянь-Шань көшесі; Фурманов көшесі; Чайковский көшесі.</w:t>
      </w:r>
    </w:p>
    <w:p>
      <w:pPr>
        <w:spacing w:after="0"/>
        <w:ind w:left="0"/>
        <w:jc w:val="both"/>
      </w:pPr>
      <w:r>
        <w:rPr>
          <w:rFonts w:ascii="Times New Roman"/>
          <w:b w:val="false"/>
          <w:i w:val="false"/>
          <w:color w:val="000000"/>
          <w:sz w:val="28"/>
        </w:rPr>
        <w:t>
      № 344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Водник-3 ықшам ауданы № 40, "Алматы облысы білім бөлімі" мемлекеттік мекемесінің "Әдемі" санаторлық топтарымен бөбекжай-балабақшасы мемлекеттік коммуналдық қазыналық кәсіпорыны.</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Ақбұлақ көшесі;</w:t>
      </w:r>
    </w:p>
    <w:p>
      <w:pPr>
        <w:spacing w:after="0"/>
        <w:ind w:left="0"/>
        <w:jc w:val="both"/>
      </w:pPr>
      <w:r>
        <w:rPr>
          <w:rFonts w:ascii="Times New Roman"/>
          <w:b w:val="false"/>
          <w:i w:val="false"/>
          <w:color w:val="000000"/>
          <w:sz w:val="28"/>
        </w:rPr>
        <w:t>
      Водник-3 ықшам ауданы;</w:t>
      </w:r>
    </w:p>
    <w:p>
      <w:pPr>
        <w:spacing w:after="0"/>
        <w:ind w:left="0"/>
        <w:jc w:val="both"/>
      </w:pPr>
      <w:r>
        <w:rPr>
          <w:rFonts w:ascii="Times New Roman"/>
          <w:b w:val="false"/>
          <w:i w:val="false"/>
          <w:color w:val="000000"/>
          <w:sz w:val="28"/>
        </w:rPr>
        <w:t>
      Заречная көшесі;</w:t>
      </w:r>
    </w:p>
    <w:p>
      <w:pPr>
        <w:spacing w:after="0"/>
        <w:ind w:left="0"/>
        <w:jc w:val="both"/>
      </w:pPr>
      <w:r>
        <w:rPr>
          <w:rFonts w:ascii="Times New Roman"/>
          <w:b w:val="false"/>
          <w:i w:val="false"/>
          <w:color w:val="000000"/>
          <w:sz w:val="28"/>
        </w:rPr>
        <w:t>
      К. Азербаева көшесі 1, 2, 3, 4, 5, 6, 7, 8, 9, 10, 11, 12, 13, 14, 15, 16, 17, 18, 19, 20, 21, 22, 23, 24, 25, 26, 27, 28, 29, 30, 31, 32, 33, 34, 35, 36, 37, 38, 39, 40, 41, 42, 43, 44;</w:t>
      </w:r>
    </w:p>
    <w:p>
      <w:pPr>
        <w:spacing w:after="0"/>
        <w:ind w:left="0"/>
        <w:jc w:val="both"/>
      </w:pPr>
      <w:r>
        <w:rPr>
          <w:rFonts w:ascii="Times New Roman"/>
          <w:b w:val="false"/>
          <w:i w:val="false"/>
          <w:color w:val="000000"/>
          <w:sz w:val="28"/>
        </w:rPr>
        <w:t>
      Речная.</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К. Азербаев көшесі № 1, "Алматы облысы білім басқармасының Іле ауданы бойынша білім бөлімі" мемлекеттік мекемесінің "№ 15 орта мектебі"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В. Терешкова көшесі;</w:t>
      </w:r>
    </w:p>
    <w:p>
      <w:pPr>
        <w:spacing w:after="0"/>
        <w:ind w:left="0"/>
        <w:jc w:val="both"/>
      </w:pPr>
      <w:r>
        <w:rPr>
          <w:rFonts w:ascii="Times New Roman"/>
          <w:b w:val="false"/>
          <w:i w:val="false"/>
          <w:color w:val="000000"/>
          <w:sz w:val="28"/>
        </w:rPr>
        <w:t>
      Водник-1 ықшам ауданы;</w:t>
      </w:r>
    </w:p>
    <w:p>
      <w:pPr>
        <w:spacing w:after="0"/>
        <w:ind w:left="0"/>
        <w:jc w:val="both"/>
      </w:pPr>
      <w:r>
        <w:rPr>
          <w:rFonts w:ascii="Times New Roman"/>
          <w:b w:val="false"/>
          <w:i w:val="false"/>
          <w:color w:val="000000"/>
          <w:sz w:val="28"/>
        </w:rPr>
        <w:t>
      Д. Бедный көшесі;</w:t>
      </w:r>
    </w:p>
    <w:p>
      <w:pPr>
        <w:spacing w:after="0"/>
        <w:ind w:left="0"/>
        <w:jc w:val="both"/>
      </w:pPr>
      <w:r>
        <w:rPr>
          <w:rFonts w:ascii="Times New Roman"/>
          <w:b w:val="false"/>
          <w:i w:val="false"/>
          <w:color w:val="000000"/>
          <w:sz w:val="28"/>
        </w:rPr>
        <w:t>
      К. Байсейітова көшесі;</w:t>
      </w:r>
    </w:p>
    <w:p>
      <w:pPr>
        <w:spacing w:after="0"/>
        <w:ind w:left="0"/>
        <w:jc w:val="both"/>
      </w:pPr>
      <w:r>
        <w:rPr>
          <w:rFonts w:ascii="Times New Roman"/>
          <w:b w:val="false"/>
          <w:i w:val="false"/>
          <w:color w:val="000000"/>
          <w:sz w:val="28"/>
        </w:rPr>
        <w:t>
      Н. Чернышевский көшесі;</w:t>
      </w:r>
    </w:p>
    <w:p>
      <w:pPr>
        <w:spacing w:after="0"/>
        <w:ind w:left="0"/>
        <w:jc w:val="both"/>
      </w:pPr>
      <w:r>
        <w:rPr>
          <w:rFonts w:ascii="Times New Roman"/>
          <w:b w:val="false"/>
          <w:i w:val="false"/>
          <w:color w:val="000000"/>
          <w:sz w:val="28"/>
        </w:rPr>
        <w:t>
      Северная көшесі;</w:t>
      </w:r>
    </w:p>
    <w:p>
      <w:pPr>
        <w:spacing w:after="0"/>
        <w:ind w:left="0"/>
        <w:jc w:val="both"/>
      </w:pPr>
      <w:r>
        <w:rPr>
          <w:rFonts w:ascii="Times New Roman"/>
          <w:b w:val="false"/>
          <w:i w:val="false"/>
          <w:color w:val="000000"/>
          <w:sz w:val="28"/>
        </w:rPr>
        <w:t>
      С. Есенин көшесі;</w:t>
      </w:r>
    </w:p>
    <w:p>
      <w:pPr>
        <w:spacing w:after="0"/>
        <w:ind w:left="0"/>
        <w:jc w:val="both"/>
      </w:pPr>
      <w:r>
        <w:rPr>
          <w:rFonts w:ascii="Times New Roman"/>
          <w:b w:val="false"/>
          <w:i w:val="false"/>
          <w:color w:val="000000"/>
          <w:sz w:val="28"/>
        </w:rPr>
        <w:t>
      Северный тұйығы.</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7 Б, "Алматы облысы білім басқармасының Іле ауданы бойынша білім бөлімі" мемлекеттік мекемесінің "№ 54 орта мектеп" мемлекеттік коммуналдық қазыналық кәсіпорны.</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Ақын Сара көшесі; Әшкеев көшесі; Белинский көшесі; Бостанов көшесі; Космонавтов көшесі 1, 2, 3, 4, 5, 6, 7, 8, 9, 10, 11, 12, 13, 14, 15, 16, 17, 18, 19, 20, 21, 22, 23, 24, 25, 26, 27; Курчатов көшесі; Қажымұқан көшесі; Қ. Сәтбаев көшесі; Ленин көшесі; Лихошерстов көшесі; М. Шоқай көшесі; Первомайская көшесі; Советская көшесі; Солнечная көшесі; Чкалова көшесі; Шоқанов көшесі; Шпак көшесі 1, 3, 5, 7, 9, 11, 13, 15, 17, 19, 21, 23, 25, 27, 29, 31, 33, 35, 37, 39, 41, 43, 45, 47, 49, 51, 53, 55, 57, 59, 61, 63, 65, 67, 69, 71, 73, 75, 77, 79, 81, 83, 85, 87, 89, 91, 93, 95, 97, 99, 101, 103, 105, 107, 109, 111, 113, 115, 117, 119, 121, 123, 125, 127, 129, 131, 133, 135, 137, 139, 141, 143, 145, 147, 149, 151, 153, 155, 157, 159; Минский тұйығы; Московский тұйығы; Омский тұйығы; Южный тұйығы; Сайполдаев Нашырбек көшесі; Ұлытау көшесі.</w:t>
      </w:r>
    </w:p>
    <w:p>
      <w:pPr>
        <w:spacing w:after="0"/>
        <w:ind w:left="0"/>
        <w:jc w:val="both"/>
      </w:pPr>
      <w:r>
        <w:rPr>
          <w:rFonts w:ascii="Times New Roman"/>
          <w:b w:val="false"/>
          <w:i w:val="false"/>
          <w:color w:val="000000"/>
          <w:sz w:val="28"/>
        </w:rPr>
        <w:t>
      № 348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Водник-1 ықшам ауданы, № 19 Б ғимараты, "Алматы қаласының инновациялық колледжі"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Водник-2 ықшам ауданы 1, 2, 3, 4, 5, 17, 18, 52, 53, 54, 55, 56, 57, 58, 59, 60, 61, 62, 63, 64, 65, 66, 67, 64 А, 67 Б, 68, 69, 70, 71, 72, 73, 74, 75, 76, 77, 78, 79, 80, 8, 9, 10, 454, 455; Заводская көшесі.</w:t>
      </w:r>
    </w:p>
    <w:p>
      <w:pPr>
        <w:spacing w:after="0"/>
        <w:ind w:left="0"/>
        <w:jc w:val="both"/>
      </w:pPr>
      <w:r>
        <w:rPr>
          <w:rFonts w:ascii="Times New Roman"/>
          <w:b w:val="false"/>
          <w:i w:val="false"/>
          <w:color w:val="000000"/>
          <w:sz w:val="28"/>
        </w:rPr>
        <w:t>
      № 349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Әжімұратов Асқар көшесі № 12, "Алматы облысы білім басқармасының Іле ауданы бойынша білім бөлімі" мемлекеттік мекемесінің "М. Мақатаев атындағы №13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Абай көшесі 1, 1 А, 1 В, 1 Б, 2, 3, 4, 5, 6, 7, 7 А, 8, 9, 10, 11, 12, 13, 14, 15, 16, 17;</w:t>
      </w:r>
    </w:p>
    <w:p>
      <w:pPr>
        <w:spacing w:after="0"/>
        <w:ind w:left="0"/>
        <w:jc w:val="both"/>
      </w:pPr>
      <w:r>
        <w:rPr>
          <w:rFonts w:ascii="Times New Roman"/>
          <w:b w:val="false"/>
          <w:i w:val="false"/>
          <w:color w:val="000000"/>
          <w:sz w:val="28"/>
        </w:rPr>
        <w:t>
      Ғ. Мұратбаев көшесі;</w:t>
      </w:r>
    </w:p>
    <w:p>
      <w:pPr>
        <w:spacing w:after="0"/>
        <w:ind w:left="0"/>
        <w:jc w:val="both"/>
      </w:pPr>
      <w:r>
        <w:rPr>
          <w:rFonts w:ascii="Times New Roman"/>
          <w:b w:val="false"/>
          <w:i w:val="false"/>
          <w:color w:val="000000"/>
          <w:sz w:val="28"/>
        </w:rPr>
        <w:t>
      Жамбыл көшесі;</w:t>
      </w:r>
    </w:p>
    <w:p>
      <w:pPr>
        <w:spacing w:after="0"/>
        <w:ind w:left="0"/>
        <w:jc w:val="both"/>
      </w:pPr>
      <w:r>
        <w:rPr>
          <w:rFonts w:ascii="Times New Roman"/>
          <w:b w:val="false"/>
          <w:i w:val="false"/>
          <w:color w:val="000000"/>
          <w:sz w:val="28"/>
        </w:rPr>
        <w:t>
      З. Батталханова көшесі;</w:t>
      </w:r>
    </w:p>
    <w:p>
      <w:pPr>
        <w:spacing w:after="0"/>
        <w:ind w:left="0"/>
        <w:jc w:val="both"/>
      </w:pPr>
      <w:r>
        <w:rPr>
          <w:rFonts w:ascii="Times New Roman"/>
          <w:b w:val="false"/>
          <w:i w:val="false"/>
          <w:color w:val="000000"/>
          <w:sz w:val="28"/>
        </w:rPr>
        <w:t>
      Спортивная көшесі;</w:t>
      </w:r>
    </w:p>
    <w:p>
      <w:pPr>
        <w:spacing w:after="0"/>
        <w:ind w:left="0"/>
        <w:jc w:val="both"/>
      </w:pPr>
      <w:r>
        <w:rPr>
          <w:rFonts w:ascii="Times New Roman"/>
          <w:b w:val="false"/>
          <w:i w:val="false"/>
          <w:color w:val="000000"/>
          <w:sz w:val="28"/>
        </w:rPr>
        <w:t>
      Титов көшесі 19, 21.</w:t>
      </w:r>
    </w:p>
    <w:p>
      <w:pPr>
        <w:spacing w:after="0"/>
        <w:ind w:left="0"/>
        <w:jc w:val="both"/>
      </w:pPr>
      <w:r>
        <w:rPr>
          <w:rFonts w:ascii="Times New Roman"/>
          <w:b w:val="false"/>
          <w:i w:val="false"/>
          <w:color w:val="000000"/>
          <w:sz w:val="28"/>
        </w:rPr>
        <w:t>
      № 350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А. Әжімұратов көшесі № 8, "Іле ауданының балалар мен 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Абай көшесі 10, 12, 18, 19, 19 А; А. Әжімұратов көшесі; М. Әуезов көшесі; Михаил Лукин көшесі; С. Қолдасов көшесі; Титов көшесі 1, 2, 3, 4, 5, 6, 6 А, 7, 8, 8 А, 9, 10, 11, 12, 13, 14, 17.</w:t>
      </w:r>
    </w:p>
    <w:p>
      <w:pPr>
        <w:spacing w:after="0"/>
        <w:ind w:left="0"/>
        <w:jc w:val="both"/>
      </w:pPr>
      <w:r>
        <w:rPr>
          <w:rFonts w:ascii="Times New Roman"/>
          <w:b w:val="false"/>
          <w:i w:val="false"/>
          <w:color w:val="000000"/>
          <w:sz w:val="28"/>
        </w:rPr>
        <w:t>
      № 351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"Алматы облысы білім басқармасының Іле ауданы бойынша білім бөлімі" мемлекеттік мекемесінің "№ 7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Абай көшесі 21, 23 А, 25, 27; С. Сейфуллин көшесі 1, 2, 2 Б, 4, 4 В, 6, 7, 7 А, 8, 8 Б, 10, 12, 14, 15, 16, 18, 19, 20, 20 А, 20 Б, 21, 21 А, 22, 23, 25, 26, 27, 28, 29, 31, 32, 33, 34, 34 А, 35, 36, 37, 38, 39, 40, 40 А, 41, 42, 43, 44, 45, 46, 46 А, 46 Б, 46 В, 47, 48, 49, 50, 51, 52, 54, 54 А, 55, 56, 58, 60, 62, 62 А, 62 В, 64, 66, 67; Титов көшесі 8 А, 23, 25, 27, 29.</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24, "Алматы облысы білім басқармасының Іле ауданының білім бөлімі" мемлекеттік мекемесі.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Абай көшесі 29, 29 А, 31, 31 А; Вильгельм Витковский көшесі; Титов көшесі 30, 31, 32, 33; 34, 36, 38, 40, 42, 44, 46, 48, 48А, 50, 51, 53, 53 А, 55, 56, 57, 58, 59, 61, 62, 63, 64, 65, 67,68, 69, 70, 71, 72, 74, 75, 76, 77, 78, 79, 80, 81, 83, 85, 87, 87 А, 89, 89 А, 91, 93, 93 А, 95 (жеке сектор); Титов көшесі № 26, № 26 А, № 28; Ю. Гагарин көшесі № 1, № 1 А, № 2, № 3.</w:t>
      </w:r>
    </w:p>
    <w:p>
      <w:pPr>
        <w:spacing w:after="0"/>
        <w:ind w:left="0"/>
        <w:jc w:val="both"/>
      </w:pPr>
      <w:r>
        <w:rPr>
          <w:rFonts w:ascii="Times New Roman"/>
          <w:b w:val="false"/>
          <w:i w:val="false"/>
          <w:color w:val="000000"/>
          <w:sz w:val="28"/>
        </w:rPr>
        <w:t>
      № 353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Д, "Алматы облысы білім басқармасының Іле ауданы бойынша білім бөлімі" мемлекеттік мекемесінің "№ 38 мектеп-гимназия"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Бауман көшесі; Гоголь көшесі; С. Сейфуллин көшесі 68, 70, 72, 74, 74 А, 76, 76 А, 78, 80, 82, 84, 86, 88, 88 А, 90, 92, 92 А, 94, 94 А, 96, 98, 98 А, 100, 100 А, 102, 104, 104 А, 106, 108, 110, 112, 114, 116, 116 Б, 118, 120, 122, 122 А, 124, 126, 126 А, 128, 128 А, 130, 130 А, 132, 134, 136, 138, 142; Титов көшесі 18, 20, 22; Ю. Гагарин көшесі 4, 5, 5 А, 6, 7, 8, 9, 10, 11, 12, 13 А, 13.</w:t>
      </w:r>
    </w:p>
    <w:p>
      <w:pPr>
        <w:spacing w:after="0"/>
        <w:ind w:left="0"/>
        <w:jc w:val="both"/>
      </w:pPr>
      <w:r>
        <w:rPr>
          <w:rFonts w:ascii="Times New Roman"/>
          <w:b w:val="false"/>
          <w:i w:val="false"/>
          <w:color w:val="000000"/>
          <w:sz w:val="28"/>
        </w:rPr>
        <w:t>
      № 354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Ю. Гагарин көшесі № 12 А, н.п. 3, "Ару медициналық орталығы"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 Пушкин көшесі;</w:t>
      </w:r>
    </w:p>
    <w:p>
      <w:pPr>
        <w:spacing w:after="0"/>
        <w:ind w:left="0"/>
        <w:jc w:val="both"/>
      </w:pPr>
      <w:r>
        <w:rPr>
          <w:rFonts w:ascii="Times New Roman"/>
          <w:b w:val="false"/>
          <w:i w:val="false"/>
          <w:color w:val="000000"/>
          <w:sz w:val="28"/>
        </w:rPr>
        <w:t>
      В. Терешкова көшесі;</w:t>
      </w:r>
    </w:p>
    <w:p>
      <w:pPr>
        <w:spacing w:after="0"/>
        <w:ind w:left="0"/>
        <w:jc w:val="both"/>
      </w:pPr>
      <w:r>
        <w:rPr>
          <w:rFonts w:ascii="Times New Roman"/>
          <w:b w:val="false"/>
          <w:i w:val="false"/>
          <w:color w:val="000000"/>
          <w:sz w:val="28"/>
        </w:rPr>
        <w:t>
      Жерұйық көшесі;</w:t>
      </w:r>
    </w:p>
    <w:p>
      <w:pPr>
        <w:spacing w:after="0"/>
        <w:ind w:left="0"/>
        <w:jc w:val="both"/>
      </w:pPr>
      <w:r>
        <w:rPr>
          <w:rFonts w:ascii="Times New Roman"/>
          <w:b w:val="false"/>
          <w:i w:val="false"/>
          <w:color w:val="000000"/>
          <w:sz w:val="28"/>
        </w:rPr>
        <w:t>
      Масанчи көшесі;</w:t>
      </w:r>
    </w:p>
    <w:p>
      <w:pPr>
        <w:spacing w:after="0"/>
        <w:ind w:left="0"/>
        <w:jc w:val="both"/>
      </w:pPr>
      <w:r>
        <w:rPr>
          <w:rFonts w:ascii="Times New Roman"/>
          <w:b w:val="false"/>
          <w:i w:val="false"/>
          <w:color w:val="000000"/>
          <w:sz w:val="28"/>
        </w:rPr>
        <w:t>
      М. Лермонтов көшесі;</w:t>
      </w:r>
    </w:p>
    <w:p>
      <w:pPr>
        <w:spacing w:after="0"/>
        <w:ind w:left="0"/>
        <w:jc w:val="both"/>
      </w:pPr>
      <w:r>
        <w:rPr>
          <w:rFonts w:ascii="Times New Roman"/>
          <w:b w:val="false"/>
          <w:i w:val="false"/>
          <w:color w:val="000000"/>
          <w:sz w:val="28"/>
        </w:rPr>
        <w:t>
      Н. Некрасов көшесі;</w:t>
      </w:r>
    </w:p>
    <w:p>
      <w:pPr>
        <w:spacing w:after="0"/>
        <w:ind w:left="0"/>
        <w:jc w:val="both"/>
      </w:pPr>
      <w:r>
        <w:rPr>
          <w:rFonts w:ascii="Times New Roman"/>
          <w:b w:val="false"/>
          <w:i w:val="false"/>
          <w:color w:val="000000"/>
          <w:sz w:val="28"/>
        </w:rPr>
        <w:t>
      Титов көшесі 88;</w:t>
      </w:r>
    </w:p>
    <w:p>
      <w:pPr>
        <w:spacing w:after="0"/>
        <w:ind w:left="0"/>
        <w:jc w:val="both"/>
      </w:pPr>
      <w:r>
        <w:rPr>
          <w:rFonts w:ascii="Times New Roman"/>
          <w:b w:val="false"/>
          <w:i w:val="false"/>
          <w:color w:val="000000"/>
          <w:sz w:val="28"/>
        </w:rPr>
        <w:t>
      Ю. Гагарин көшесі 14, 15, 19, 21, 22, 23, 24, 28, 30, 32;</w:t>
      </w:r>
    </w:p>
    <w:p>
      <w:pPr>
        <w:spacing w:after="0"/>
        <w:ind w:left="0"/>
        <w:jc w:val="both"/>
      </w:pPr>
      <w:r>
        <w:rPr>
          <w:rFonts w:ascii="Times New Roman"/>
          <w:b w:val="false"/>
          <w:i w:val="false"/>
          <w:color w:val="000000"/>
          <w:sz w:val="28"/>
        </w:rPr>
        <w:t>
      Бау-бақша серіктестігінің тұтыну кооперативі: Тростинка;</w:t>
      </w:r>
    </w:p>
    <w:p>
      <w:pPr>
        <w:spacing w:after="0"/>
        <w:ind w:left="0"/>
        <w:jc w:val="both"/>
      </w:pPr>
      <w:r>
        <w:rPr>
          <w:rFonts w:ascii="Times New Roman"/>
          <w:b w:val="false"/>
          <w:i w:val="false"/>
          <w:color w:val="000000"/>
          <w:sz w:val="28"/>
        </w:rPr>
        <w:t>
      Бау-бақша серіктестігінің тұтыну кооперативі: Урожай.</w:t>
      </w:r>
    </w:p>
    <w:p>
      <w:pPr>
        <w:spacing w:after="0"/>
        <w:ind w:left="0"/>
        <w:jc w:val="both"/>
      </w:pPr>
      <w:r>
        <w:rPr>
          <w:rFonts w:ascii="Times New Roman"/>
          <w:b w:val="false"/>
          <w:i w:val="false"/>
          <w:color w:val="000000"/>
          <w:sz w:val="28"/>
        </w:rPr>
        <w:t>
      № 355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Қ. Рысқұлбеков көшесі; Рахымбаев көшесі; Сартай батыр көшесі; Сәмен батыр көшесі.</w:t>
      </w:r>
    </w:p>
    <w:p>
      <w:pPr>
        <w:spacing w:after="0"/>
        <w:ind w:left="0"/>
        <w:jc w:val="both"/>
      </w:pPr>
      <w:r>
        <w:rPr>
          <w:rFonts w:ascii="Times New Roman"/>
          <w:b w:val="false"/>
          <w:i w:val="false"/>
          <w:color w:val="000000"/>
          <w:sz w:val="28"/>
        </w:rPr>
        <w:t>
      № 356 сайлау учаскесі</w:t>
      </w:r>
    </w:p>
    <w:p>
      <w:pPr>
        <w:spacing w:after="0"/>
        <w:ind w:left="0"/>
        <w:jc w:val="both"/>
      </w:pPr>
      <w:r>
        <w:rPr>
          <w:rFonts w:ascii="Times New Roman"/>
          <w:b w:val="false"/>
          <w:i w:val="false"/>
          <w:color w:val="000000"/>
          <w:sz w:val="28"/>
        </w:rPr>
        <w:t>
      Сайлау учаскесінің орналасқан жері: Кенен Әзірбаев ауылы, Егемендік көшесі № 103 А, "Волковгеология" акционерлік қоғамының филиалы "Өндірістік-техникалық қамсыздандыру және жинақтау басқармасы".</w:t>
      </w:r>
    </w:p>
    <w:p>
      <w:pPr>
        <w:spacing w:after="0"/>
        <w:ind w:left="0"/>
        <w:jc w:val="both"/>
      </w:pPr>
      <w:r>
        <w:rPr>
          <w:rFonts w:ascii="Times New Roman"/>
          <w:b w:val="false"/>
          <w:i w:val="false"/>
          <w:color w:val="000000"/>
          <w:sz w:val="28"/>
        </w:rPr>
        <w:t>
      Сайлау учаскесінің шекаралары: Покровка ауылы:</w:t>
      </w:r>
    </w:p>
    <w:p>
      <w:pPr>
        <w:spacing w:after="0"/>
        <w:ind w:left="0"/>
        <w:jc w:val="both"/>
      </w:pPr>
      <w:r>
        <w:rPr>
          <w:rFonts w:ascii="Times New Roman"/>
          <w:b w:val="false"/>
          <w:i w:val="false"/>
          <w:color w:val="000000"/>
          <w:sz w:val="28"/>
        </w:rPr>
        <w:t>
      Ақтамберді жырау көшесі;</w:t>
      </w:r>
    </w:p>
    <w:p>
      <w:pPr>
        <w:spacing w:after="0"/>
        <w:ind w:left="0"/>
        <w:jc w:val="both"/>
      </w:pPr>
      <w:r>
        <w:rPr>
          <w:rFonts w:ascii="Times New Roman"/>
          <w:b w:val="false"/>
          <w:i w:val="false"/>
          <w:color w:val="000000"/>
          <w:sz w:val="28"/>
        </w:rPr>
        <w:t>
      Алматы көшесі 121, 121 А, 121 Б, 122, 123, 124, 125, 125 А, 126, 127, 128, 129, 130, 131, 132, 133, 134, 135, 136, 137, 137 А/1, 137 А/2, 137 В, 138, 139, 140, 141, 142, 144, 144 А, 145, 145 А, 147, 148, 148 А, 148 Б, 149, 149 А, 150, 151, 152, 153, 153 А, 154, 155, 156, 157, 158, 159, 160, 160 А, 161, 162, 163, 163 А, 164, 164 А, 164 Б, 165, 166, 167, 168, 169, 169 А, 169 Б, 170, 170 А, 171, 171 А, 172, 172 А, 173, 175, 176, 177, 178, 179, 180, 181, 182, 183, 184, 185, 186, 186 А, 187, 188, 189, 190, 191, 192, 193, 195, 195 А, 196, 196 А, 197, 198, 199, 200, 200 А, 201, 202, 203, 205, 206, 207, 208, 209, 210, 211, 212, 213, 214, 215, 216, 217, 218, 219, 219 А, 220, 221, 222, 224, 225, 226, 227, 228, 229, 230, 231, 232, 233, 234, 235, 236, 237, 238, 239, 240, 241, 242, 243, 244, 246, 247, 248, 250, 250А, 252, 254, 256, 258, 260, 262, 264, 266, 268, 270, 274, 276, 278, 280, 282, 284, 286, 288;</w:t>
      </w:r>
    </w:p>
    <w:p>
      <w:pPr>
        <w:spacing w:after="0"/>
        <w:ind w:left="0"/>
        <w:jc w:val="both"/>
      </w:pPr>
      <w:r>
        <w:rPr>
          <w:rFonts w:ascii="Times New Roman"/>
          <w:b w:val="false"/>
          <w:i w:val="false"/>
          <w:color w:val="000000"/>
          <w:sz w:val="28"/>
        </w:rPr>
        <w:t>
      Байқоңыр көшесі;</w:t>
      </w:r>
    </w:p>
    <w:p>
      <w:pPr>
        <w:spacing w:after="0"/>
        <w:ind w:left="0"/>
        <w:jc w:val="both"/>
      </w:pPr>
      <w:r>
        <w:rPr>
          <w:rFonts w:ascii="Times New Roman"/>
          <w:b w:val="false"/>
          <w:i w:val="false"/>
          <w:color w:val="000000"/>
          <w:sz w:val="28"/>
        </w:rPr>
        <w:t>
      Бейбітшілік көшесі;</w:t>
      </w:r>
    </w:p>
    <w:p>
      <w:pPr>
        <w:spacing w:after="0"/>
        <w:ind w:left="0"/>
        <w:jc w:val="both"/>
      </w:pPr>
      <w:r>
        <w:rPr>
          <w:rFonts w:ascii="Times New Roman"/>
          <w:b w:val="false"/>
          <w:i w:val="false"/>
          <w:color w:val="000000"/>
          <w:sz w:val="28"/>
        </w:rPr>
        <w:t>
      Біржан сал көшесі;</w:t>
      </w:r>
    </w:p>
    <w:p>
      <w:pPr>
        <w:spacing w:after="0"/>
        <w:ind w:left="0"/>
        <w:jc w:val="both"/>
      </w:pPr>
      <w:r>
        <w:rPr>
          <w:rFonts w:ascii="Times New Roman"/>
          <w:b w:val="false"/>
          <w:i w:val="false"/>
          <w:color w:val="000000"/>
          <w:sz w:val="28"/>
        </w:rPr>
        <w:t>
      Доспамбет жырау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Егемендік көшесі 61, 61 А, 62, 63, 64, 65, 66, 67, 68, 69, 70, 71, 72 А, 73, 74, 75, 76, 77, 78, 79, 80, 81, 82, 83, 84, 85, 86, 87, 88, 90, 92, 93, 94, 94 А, 95, 96, 97, 99, 99 А, 100, 100 А, 101, 102, 103, 104, 105, 105 Б, 106, 107, 108, 109, 110, 111, 112, 113, 114, 115, 116, 118, 120, 120 А, 122, 124, 126, 128;</w:t>
      </w:r>
    </w:p>
    <w:p>
      <w:pPr>
        <w:spacing w:after="0"/>
        <w:ind w:left="0"/>
        <w:jc w:val="both"/>
      </w:pPr>
      <w:r>
        <w:rPr>
          <w:rFonts w:ascii="Times New Roman"/>
          <w:b w:val="false"/>
          <w:i w:val="false"/>
          <w:color w:val="000000"/>
          <w:sz w:val="28"/>
        </w:rPr>
        <w:t>
      Кенесары хан көшесі 96, 97, 98, 99, 100, 101, 102 А, 103, 104, 105, 106, 107, 108, 108 А, 108 Б, 109, 109 А, 110, 110 А, 111, 112, 113, 113 А, 114, 115, 116, 117, 118, 119, 121 А, 122, 123, 123 А, 124, 125, 126, 127, 127 А, 128, 129, 129 А, 130, 131, 132, 132 А, 134, 135, 135 Б, 136, 137, 138, 138, 141, 142, 143, 144, 146, 147, 150, 151, 151 А, 152, 153, 155, 156, 157, 158, 161, 199;</w:t>
      </w:r>
    </w:p>
    <w:p>
      <w:pPr>
        <w:spacing w:after="0"/>
        <w:ind w:left="0"/>
        <w:jc w:val="both"/>
      </w:pPr>
      <w:r>
        <w:rPr>
          <w:rFonts w:ascii="Times New Roman"/>
          <w:b w:val="false"/>
          <w:i w:val="false"/>
          <w:color w:val="000000"/>
          <w:sz w:val="28"/>
        </w:rPr>
        <w:t>
      Қожаберген жырау көшесі;</w:t>
      </w:r>
    </w:p>
    <w:p>
      <w:pPr>
        <w:spacing w:after="0"/>
        <w:ind w:left="0"/>
        <w:jc w:val="both"/>
      </w:pPr>
      <w:r>
        <w:rPr>
          <w:rFonts w:ascii="Times New Roman"/>
          <w:b w:val="false"/>
          <w:i w:val="false"/>
          <w:color w:val="000000"/>
          <w:sz w:val="28"/>
        </w:rPr>
        <w:t>
      Тұрғанбек Қатаев көшесі;</w:t>
      </w:r>
    </w:p>
    <w:p>
      <w:pPr>
        <w:spacing w:after="0"/>
        <w:ind w:left="0"/>
        <w:jc w:val="both"/>
      </w:pPr>
      <w:r>
        <w:rPr>
          <w:rFonts w:ascii="Times New Roman"/>
          <w:b w:val="false"/>
          <w:i w:val="false"/>
          <w:color w:val="000000"/>
          <w:sz w:val="28"/>
        </w:rPr>
        <w:t>
      Үмбетей жырау көшесі;</w:t>
      </w:r>
    </w:p>
    <w:p>
      <w:pPr>
        <w:spacing w:after="0"/>
        <w:ind w:left="0"/>
        <w:jc w:val="both"/>
      </w:pPr>
      <w:r>
        <w:rPr>
          <w:rFonts w:ascii="Times New Roman"/>
          <w:b w:val="false"/>
          <w:i w:val="false"/>
          <w:color w:val="000000"/>
          <w:sz w:val="28"/>
        </w:rPr>
        <w:t>
      Шұғыла көшесі;</w:t>
      </w:r>
    </w:p>
    <w:p>
      <w:pPr>
        <w:spacing w:after="0"/>
        <w:ind w:left="0"/>
        <w:jc w:val="both"/>
      </w:pPr>
      <w:r>
        <w:rPr>
          <w:rFonts w:ascii="Times New Roman"/>
          <w:b w:val="false"/>
          <w:i w:val="false"/>
          <w:color w:val="000000"/>
          <w:sz w:val="28"/>
        </w:rPr>
        <w:t>
      Бау-бақша серіктестігі тұтыну кооперативі: РВ-90.</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Сайлау учаскесінің орналасқан жері: Покровка ауылы, Мичурин көшесі № 92 В, "Bolashaq kemenger" Жауапкершілігі шектеулі серіктестігі жеке меншік мектебенің ғимараты.</w:t>
      </w:r>
    </w:p>
    <w:p>
      <w:pPr>
        <w:spacing w:after="0"/>
        <w:ind w:left="0"/>
        <w:jc w:val="both"/>
      </w:pPr>
      <w:r>
        <w:rPr>
          <w:rFonts w:ascii="Times New Roman"/>
          <w:b w:val="false"/>
          <w:i w:val="false"/>
          <w:color w:val="000000"/>
          <w:sz w:val="28"/>
        </w:rPr>
        <w:t>
      Сайлау учаскесінің шекаралары: Покровка ауылы:</w:t>
      </w:r>
    </w:p>
    <w:p>
      <w:pPr>
        <w:spacing w:after="0"/>
        <w:ind w:left="0"/>
        <w:jc w:val="both"/>
      </w:pPr>
      <w:r>
        <w:rPr>
          <w:rFonts w:ascii="Times New Roman"/>
          <w:b w:val="false"/>
          <w:i w:val="false"/>
          <w:color w:val="000000"/>
          <w:sz w:val="28"/>
        </w:rPr>
        <w:t>
      Алматы көшесі 1, 2, 3, 4, 5, 6, 8, 9, 10, 11, 12, 13, 14 А, 15, 16, 17, 19, 20, 21, 24, 25, 26, 27, 28, 29, 30, 30 А, 31, 32, 33, 34, 35, 36, 37, 38, 39, 40, 41, 42, 42 А, 43, 43 Б, 44 А, 45, 46, 47, 49, 50, 51, 51 А, 51 В, 52, 52 А, 53, 53 А, 53 Б, 53 В, 54, 55, 56, 57, 58, 58 А, 59, 59 А, 60, 61, 62, 63, 64, 66, 68, 69, 70, 72 А, 74, 75, 76, 76 А, 77, 77 А, 77 В, 78, 78 А, 79, 80, 80 А, 80 Б, 81, 82, 83, 83 А, 83 В, 83 Д, 85, 86, 86 Б, 87, 88, 89, 90, 91, 92, 93, 94, 95, 95 А, 97, 98, 99, 100, 101, 102, 103, 103 А, 104, 105, 106, 107, 108, 109, 110, 111, 113, 115, 116, 117, 118, 119, 119 В,119 А, 120;</w:t>
      </w:r>
    </w:p>
    <w:p>
      <w:pPr>
        <w:spacing w:after="0"/>
        <w:ind w:left="0"/>
        <w:jc w:val="both"/>
      </w:pPr>
      <w:r>
        <w:rPr>
          <w:rFonts w:ascii="Times New Roman"/>
          <w:b w:val="false"/>
          <w:i w:val="false"/>
          <w:color w:val="000000"/>
          <w:sz w:val="28"/>
        </w:rPr>
        <w:t>
      Асанқайғы жырау көшесі;</w:t>
      </w:r>
    </w:p>
    <w:p>
      <w:pPr>
        <w:spacing w:after="0"/>
        <w:ind w:left="0"/>
        <w:jc w:val="both"/>
      </w:pPr>
      <w:r>
        <w:rPr>
          <w:rFonts w:ascii="Times New Roman"/>
          <w:b w:val="false"/>
          <w:i w:val="false"/>
          <w:color w:val="000000"/>
          <w:sz w:val="28"/>
        </w:rPr>
        <w:t>
      Бәйтерек көшесі;</w:t>
      </w:r>
    </w:p>
    <w:p>
      <w:pPr>
        <w:spacing w:after="0"/>
        <w:ind w:left="0"/>
        <w:jc w:val="both"/>
      </w:pPr>
      <w:r>
        <w:rPr>
          <w:rFonts w:ascii="Times New Roman"/>
          <w:b w:val="false"/>
          <w:i w:val="false"/>
          <w:color w:val="000000"/>
          <w:sz w:val="28"/>
        </w:rPr>
        <w:t>
      Егемендік көшесі 1, 1 А, 2, 3, 4, 4 А, 5, 5 А, 6, 7, 8, 8 А, 9, 10, 11, 12, 13 А, 14, 15, 16, 17, 18, 19 В, 20, 21, 22, 23, 24, 25, 27, 28, 29, 29 А, 30, 31, 32, 32 А, 34, 35, 36, 37, 38, 39, 40, 41, 43, 44, 45, 45 А, 46, 47, 48, 49, 49 А, 50, 51, 52, 53, 54, 54 А, 55, 56, 57, 58, 59, 60;</w:t>
      </w:r>
    </w:p>
    <w:p>
      <w:pPr>
        <w:spacing w:after="0"/>
        <w:ind w:left="0"/>
        <w:jc w:val="both"/>
      </w:pPr>
      <w:r>
        <w:rPr>
          <w:rFonts w:ascii="Times New Roman"/>
          <w:b w:val="false"/>
          <w:i w:val="false"/>
          <w:color w:val="000000"/>
          <w:sz w:val="28"/>
        </w:rPr>
        <w:t>
      Кенесары хан көшесі 1, 1 В, 1 Б, 2, 3, 4, 5, 6, 7, 8, 9, 10, 11, 12, 13, 14, 15, 16, 17, 18, 19, 19 А, 20, 22, 22 А, 22 Б, 22 В, 22 Г, 22 К, 23 А, 24, 24 А, 24 Е, 24 Э, 25, 25 Д, 26, 26 А, 27, 28, 29, 30, 31, 32, 33, 34, 35, 37, 38, 39, 39 А, 40, 41, 41 В, 42, 43, 43 А,43 Б, 45, 45 А, 46, 46 А, 47, 49, 50, 51, 53, 54, 55, 56, 57, 58, 59, 60, 62, 63, 64, 65, 66, 67, 68, 69, 70, 71, 72, 73, 74, 75, 76, 77, 77 А, 78, 79, 80, 81, 82, 82 А,83, 85, 87, 87 А, 89, 90, 91, 92, 93, 94, 94 А, 95;</w:t>
      </w:r>
    </w:p>
    <w:p>
      <w:pPr>
        <w:spacing w:after="0"/>
        <w:ind w:left="0"/>
        <w:jc w:val="both"/>
      </w:pPr>
      <w:r>
        <w:rPr>
          <w:rFonts w:ascii="Times New Roman"/>
          <w:b w:val="false"/>
          <w:i w:val="false"/>
          <w:color w:val="000000"/>
          <w:sz w:val="28"/>
        </w:rPr>
        <w:t>
      Құрманғазы көшесі;</w:t>
      </w:r>
    </w:p>
    <w:p>
      <w:pPr>
        <w:spacing w:after="0"/>
        <w:ind w:left="0"/>
        <w:jc w:val="both"/>
      </w:pPr>
      <w:r>
        <w:rPr>
          <w:rFonts w:ascii="Times New Roman"/>
          <w:b w:val="false"/>
          <w:i w:val="false"/>
          <w:color w:val="000000"/>
          <w:sz w:val="28"/>
        </w:rPr>
        <w:t>
      Мичурин көшесі;</w:t>
      </w:r>
    </w:p>
    <w:p>
      <w:pPr>
        <w:spacing w:after="0"/>
        <w:ind w:left="0"/>
        <w:jc w:val="both"/>
      </w:pPr>
      <w:r>
        <w:rPr>
          <w:rFonts w:ascii="Times New Roman"/>
          <w:b w:val="false"/>
          <w:i w:val="false"/>
          <w:color w:val="000000"/>
          <w:sz w:val="28"/>
        </w:rPr>
        <w:t>
      Сүйінбай жырау көшесі.</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сол қанат.</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Абылай хана көшесі; Алибек Нұрқожа көшесі; Байболсын Жұматаев көшесі; Бекболат Әшекеев көшесі; Кеңес Алпысбаев көшесі; Бердібек Соқпақбаев көшесі; Қапал батыр көшесі; Нүсіпбек Исахметов көшесі; Ораз Жандосов көшесі; Сағат Әшімбаев көшесі; Төле би көшесі.</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Школьная көшесі № 39, "Алматы облысы білім басқармасының Іле ауданы бойынша білім бөлімі" мемлекеттік мекемесінің "Ақбота" бөбекжай-балабақшасы мемлекеттік қазыналық кәсіпорыны.</w:t>
      </w:r>
    </w:p>
    <w:p>
      <w:pPr>
        <w:spacing w:after="0"/>
        <w:ind w:left="0"/>
        <w:jc w:val="both"/>
      </w:pPr>
      <w:r>
        <w:rPr>
          <w:rFonts w:ascii="Times New Roman"/>
          <w:b w:val="false"/>
          <w:i w:val="false"/>
          <w:color w:val="000000"/>
          <w:sz w:val="28"/>
        </w:rPr>
        <w:t>
      Сайлау учаскесінің шекаралары: Байсерке ауылы:</w:t>
      </w:r>
    </w:p>
    <w:p>
      <w:pPr>
        <w:spacing w:after="0"/>
        <w:ind w:left="0"/>
        <w:jc w:val="both"/>
      </w:pPr>
      <w:r>
        <w:rPr>
          <w:rFonts w:ascii="Times New Roman"/>
          <w:b w:val="false"/>
          <w:i w:val="false"/>
          <w:color w:val="000000"/>
          <w:sz w:val="28"/>
        </w:rPr>
        <w:t>
      Астана көшесі; Әбілхайыр хан көшесі; УМР-2 көшесі; Ұлы дала көшесі; Нұрай жауапкершілігі шектеулі серіктестігі; Бау-бақша серіктестіктерінің тұтыну кооперативі: Вагонник; Бау-бақша серіктестіктерінің тұтыну кооперативі: Гудок; Бау-бақша серіктестіктерінің тұтыну кооперативі: Радуга.</w:t>
      </w:r>
    </w:p>
    <w:p>
      <w:pPr>
        <w:spacing w:after="0"/>
        <w:ind w:left="0"/>
        <w:jc w:val="both"/>
      </w:pPr>
      <w:r>
        <w:rPr>
          <w:rFonts w:ascii="Times New Roman"/>
          <w:b w:val="false"/>
          <w:i w:val="false"/>
          <w:color w:val="000000"/>
          <w:sz w:val="28"/>
        </w:rPr>
        <w:t>
      № 360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Б, "Алматы облысы білім басқармасының Іле ауданы бойынша білім бөлімі" мемлекеттік мекемесінің "№ 9 орта мектеп"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Байсерке ауылы:</w:t>
      </w:r>
    </w:p>
    <w:p>
      <w:pPr>
        <w:spacing w:after="0"/>
        <w:ind w:left="0"/>
        <w:jc w:val="both"/>
      </w:pPr>
      <w:r>
        <w:rPr>
          <w:rFonts w:ascii="Times New Roman"/>
          <w:b w:val="false"/>
          <w:i w:val="false"/>
          <w:color w:val="000000"/>
          <w:sz w:val="28"/>
        </w:rPr>
        <w:t>
      Алтынсарин көшесі; Бөгенбай батыр көшесі; Бөлтірік ақын көшесі; Бәйтерек көшесі; Көктем көшесі; Қазақстан көшесі; Қалдаяқов көшесі; Мәншүк Мәметова көшесі; Дулат Бабатайұлы көшесі; Дина Нұрпеисова көшесі; Нұрғиса Тілендиев көшесі; Наурыз көшесі; Сырым Датұлы көшесі; Тәуке хан көшесі.</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оң қанаты.</w:t>
      </w:r>
    </w:p>
    <w:p>
      <w:pPr>
        <w:spacing w:after="0"/>
        <w:ind w:left="0"/>
        <w:jc w:val="both"/>
      </w:pPr>
      <w:r>
        <w:rPr>
          <w:rFonts w:ascii="Times New Roman"/>
          <w:b w:val="false"/>
          <w:i w:val="false"/>
          <w:color w:val="000000"/>
          <w:sz w:val="28"/>
        </w:rPr>
        <w:t>
      Сайлау учаскесінің шекаралары: Байсерке ауылы:</w:t>
      </w:r>
    </w:p>
    <w:p>
      <w:pPr>
        <w:spacing w:after="0"/>
        <w:ind w:left="0"/>
        <w:jc w:val="both"/>
      </w:pPr>
      <w:r>
        <w:rPr>
          <w:rFonts w:ascii="Times New Roman"/>
          <w:b w:val="false"/>
          <w:i w:val="false"/>
          <w:color w:val="000000"/>
          <w:sz w:val="28"/>
        </w:rPr>
        <w:t>
      Береке көшесі; Бейімбет Майлин көшесі; Ескелді би көшесі; Ғазиза Жұбанова көшесі; Данеш Рақышев көшесі; Жамбыл Жабаев көшесі; Кенесары хан көшесі; Күлтегін көшесі; Қарасай батыр көшесі; Махмұд Қашқари көшесі; Махамбет Өтемісұлы көшесі; Марғұлан көшесі; Майқыби көшесі; Нұрлы жол көшесі; Саурық батыр көшесі; Сабит Мұқанов көшесі; Темірбек Жүргенов көшесі; Тұрғанбек Қатаев көшесі; Күйші Дәулеткерей көшесі 209, 211, 213, 215, 217, 219, 221, 223, 225, 227, 229, 231, 233, 235, 237, 239, 241, 243, 245, 247, 249, 251, 253, 255, 257, 259 (тақ жағы); 208, 210, 212, 214, 216, 218, 220, 222, 224, 226, 228, 230, 232, 234, 236, 238, 240, 242, 244, 246, 248, 250, 252, 254, 256, 258, 260 (жұп жағы).</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Б, "Алматы облысы білім басқармасының Іле ауданы бойынша білім бөлімі" мемлекеттік мекемесінің "№ 9 орта мектеп" мемлекеттік коммуналдық мекемесі, сол қанаты.</w:t>
      </w:r>
    </w:p>
    <w:p>
      <w:pPr>
        <w:spacing w:after="0"/>
        <w:ind w:left="0"/>
        <w:jc w:val="both"/>
      </w:pPr>
      <w:r>
        <w:rPr>
          <w:rFonts w:ascii="Times New Roman"/>
          <w:b w:val="false"/>
          <w:i w:val="false"/>
          <w:color w:val="000000"/>
          <w:sz w:val="28"/>
        </w:rPr>
        <w:t>
      Сайлау учаскесінің шекаралары: Байсерке ауылы:</w:t>
      </w:r>
    </w:p>
    <w:p>
      <w:pPr>
        <w:spacing w:after="0"/>
        <w:ind w:left="0"/>
        <w:jc w:val="both"/>
      </w:pPr>
      <w:r>
        <w:rPr>
          <w:rFonts w:ascii="Times New Roman"/>
          <w:b w:val="false"/>
          <w:i w:val="false"/>
          <w:color w:val="000000"/>
          <w:sz w:val="28"/>
        </w:rPr>
        <w:t>
      Ақбұлақ көшесі;</w:t>
      </w:r>
    </w:p>
    <w:p>
      <w:pPr>
        <w:spacing w:after="0"/>
        <w:ind w:left="0"/>
        <w:jc w:val="both"/>
      </w:pPr>
      <w:r>
        <w:rPr>
          <w:rFonts w:ascii="Times New Roman"/>
          <w:b w:val="false"/>
          <w:i w:val="false"/>
          <w:color w:val="000000"/>
          <w:sz w:val="28"/>
        </w:rPr>
        <w:t>
      Азаттық көшесі;</w:t>
      </w:r>
    </w:p>
    <w:p>
      <w:pPr>
        <w:spacing w:after="0"/>
        <w:ind w:left="0"/>
        <w:jc w:val="both"/>
      </w:pPr>
      <w:r>
        <w:rPr>
          <w:rFonts w:ascii="Times New Roman"/>
          <w:b w:val="false"/>
          <w:i w:val="false"/>
          <w:color w:val="000000"/>
          <w:sz w:val="28"/>
        </w:rPr>
        <w:t>
      Бейбітшілік көшесі;</w:t>
      </w:r>
    </w:p>
    <w:p>
      <w:pPr>
        <w:spacing w:after="0"/>
        <w:ind w:left="0"/>
        <w:jc w:val="both"/>
      </w:pPr>
      <w:r>
        <w:rPr>
          <w:rFonts w:ascii="Times New Roman"/>
          <w:b w:val="false"/>
          <w:i w:val="false"/>
          <w:color w:val="000000"/>
          <w:sz w:val="28"/>
        </w:rPr>
        <w:t>
      Бірлік көшесі;</w:t>
      </w:r>
    </w:p>
    <w:p>
      <w:pPr>
        <w:spacing w:after="0"/>
        <w:ind w:left="0"/>
        <w:jc w:val="both"/>
      </w:pPr>
      <w:r>
        <w:rPr>
          <w:rFonts w:ascii="Times New Roman"/>
          <w:b w:val="false"/>
          <w:i w:val="false"/>
          <w:color w:val="000000"/>
          <w:sz w:val="28"/>
        </w:rPr>
        <w:t>
      Байқоңыр көшесі;</w:t>
      </w:r>
    </w:p>
    <w:p>
      <w:pPr>
        <w:spacing w:after="0"/>
        <w:ind w:left="0"/>
        <w:jc w:val="both"/>
      </w:pPr>
      <w:r>
        <w:rPr>
          <w:rFonts w:ascii="Times New Roman"/>
          <w:b w:val="false"/>
          <w:i w:val="false"/>
          <w:color w:val="000000"/>
          <w:sz w:val="28"/>
        </w:rPr>
        <w:t>
      Жанқожа батыр көшесі;</w:t>
      </w:r>
    </w:p>
    <w:p>
      <w:pPr>
        <w:spacing w:after="0"/>
        <w:ind w:left="0"/>
        <w:jc w:val="both"/>
      </w:pPr>
      <w:r>
        <w:rPr>
          <w:rFonts w:ascii="Times New Roman"/>
          <w:b w:val="false"/>
          <w:i w:val="false"/>
          <w:color w:val="000000"/>
          <w:sz w:val="28"/>
        </w:rPr>
        <w:t>
      Қадырғали Жалайыри көшесі;</w:t>
      </w:r>
    </w:p>
    <w:p>
      <w:pPr>
        <w:spacing w:after="0"/>
        <w:ind w:left="0"/>
        <w:jc w:val="both"/>
      </w:pPr>
      <w:r>
        <w:rPr>
          <w:rFonts w:ascii="Times New Roman"/>
          <w:b w:val="false"/>
          <w:i w:val="false"/>
          <w:color w:val="000000"/>
          <w:sz w:val="28"/>
        </w:rPr>
        <w:t>
      Нұрлы көшесі;</w:t>
      </w:r>
    </w:p>
    <w:p>
      <w:pPr>
        <w:spacing w:after="0"/>
        <w:ind w:left="0"/>
        <w:jc w:val="both"/>
      </w:pPr>
      <w:r>
        <w:rPr>
          <w:rFonts w:ascii="Times New Roman"/>
          <w:b w:val="false"/>
          <w:i w:val="false"/>
          <w:color w:val="000000"/>
          <w:sz w:val="28"/>
        </w:rPr>
        <w:t>
      Дінмұғамед Қонаев көшесі;</w:t>
      </w:r>
    </w:p>
    <w:p>
      <w:pPr>
        <w:spacing w:after="0"/>
        <w:ind w:left="0"/>
        <w:jc w:val="both"/>
      </w:pPr>
      <w:r>
        <w:rPr>
          <w:rFonts w:ascii="Times New Roman"/>
          <w:b w:val="false"/>
          <w:i w:val="false"/>
          <w:color w:val="000000"/>
          <w:sz w:val="28"/>
        </w:rPr>
        <w:t>
      Ленин көшесі;</w:t>
      </w:r>
    </w:p>
    <w:p>
      <w:pPr>
        <w:spacing w:after="0"/>
        <w:ind w:left="0"/>
        <w:jc w:val="both"/>
      </w:pPr>
      <w:r>
        <w:rPr>
          <w:rFonts w:ascii="Times New Roman"/>
          <w:b w:val="false"/>
          <w:i w:val="false"/>
          <w:color w:val="000000"/>
          <w:sz w:val="28"/>
        </w:rPr>
        <w:t>
      Панфилов көшесі;</w:t>
      </w:r>
    </w:p>
    <w:p>
      <w:pPr>
        <w:spacing w:after="0"/>
        <w:ind w:left="0"/>
        <w:jc w:val="both"/>
      </w:pPr>
      <w:r>
        <w:rPr>
          <w:rFonts w:ascii="Times New Roman"/>
          <w:b w:val="false"/>
          <w:i w:val="false"/>
          <w:color w:val="000000"/>
          <w:sz w:val="28"/>
        </w:rPr>
        <w:t>
      Роза Бағланова көшесі;</w:t>
      </w:r>
    </w:p>
    <w:p>
      <w:pPr>
        <w:spacing w:after="0"/>
        <w:ind w:left="0"/>
        <w:jc w:val="both"/>
      </w:pPr>
      <w:r>
        <w:rPr>
          <w:rFonts w:ascii="Times New Roman"/>
          <w:b w:val="false"/>
          <w:i w:val="false"/>
          <w:color w:val="000000"/>
          <w:sz w:val="28"/>
        </w:rPr>
        <w:t>
      Тәттімбет көшесі;</w:t>
      </w:r>
    </w:p>
    <w:p>
      <w:pPr>
        <w:spacing w:after="0"/>
        <w:ind w:left="0"/>
        <w:jc w:val="both"/>
      </w:pPr>
      <w:r>
        <w:rPr>
          <w:rFonts w:ascii="Times New Roman"/>
          <w:b w:val="false"/>
          <w:i w:val="false"/>
          <w:color w:val="000000"/>
          <w:sz w:val="28"/>
        </w:rPr>
        <w:t>
      Іле көшесі;</w:t>
      </w:r>
    </w:p>
    <w:p>
      <w:pPr>
        <w:spacing w:after="0"/>
        <w:ind w:left="0"/>
        <w:jc w:val="both"/>
      </w:pPr>
      <w:r>
        <w:rPr>
          <w:rFonts w:ascii="Times New Roman"/>
          <w:b w:val="false"/>
          <w:i w:val="false"/>
          <w:color w:val="000000"/>
          <w:sz w:val="28"/>
        </w:rPr>
        <w:t>
      М. Шолохова көшесі;</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Сайлау учаскесінің орналасқан жері: Әли ауылы, Школьная көшесі № 2, "Алматы облысы білім басқармасының Іле ауданы бойынша білім бөлімі" мемлекеттік мекемесінің "Тұрғанбек Қатаев атындағы № 22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Әли ауылы:</w:t>
      </w:r>
    </w:p>
    <w:p>
      <w:pPr>
        <w:spacing w:after="0"/>
        <w:ind w:left="0"/>
        <w:jc w:val="both"/>
      </w:pPr>
      <w:r>
        <w:rPr>
          <w:rFonts w:ascii="Times New Roman"/>
          <w:b w:val="false"/>
          <w:i w:val="false"/>
          <w:color w:val="000000"/>
          <w:sz w:val="28"/>
        </w:rPr>
        <w:t>
      Аманат көшесі; Бұхар Жырау көшесі; Есенберлин көшесі; Есқара Беделбаев көшесі; Медиум көшесі; Шангерей Бөкеев көшесі.</w:t>
      </w:r>
    </w:p>
    <w:p>
      <w:pPr>
        <w:spacing w:after="0"/>
        <w:ind w:left="0"/>
        <w:jc w:val="both"/>
      </w:pPr>
      <w:r>
        <w:rPr>
          <w:rFonts w:ascii="Times New Roman"/>
          <w:b w:val="false"/>
          <w:i w:val="false"/>
          <w:color w:val="000000"/>
          <w:sz w:val="28"/>
        </w:rPr>
        <w:t>
      № 367 сайлау учаскесі</w:t>
      </w:r>
    </w:p>
    <w:p>
      <w:pPr>
        <w:spacing w:after="0"/>
        <w:ind w:left="0"/>
        <w:jc w:val="both"/>
      </w:pPr>
      <w:r>
        <w:rPr>
          <w:rFonts w:ascii="Times New Roman"/>
          <w:b w:val="false"/>
          <w:i w:val="false"/>
          <w:color w:val="000000"/>
          <w:sz w:val="28"/>
        </w:rPr>
        <w:t>
      Сайлау учаскесінің орналасқан жері: Көктерек ауылы, Шалкиіз Жырау № 11 А, "Алматы облысы білім басқармасының Іле ауданы бойынша білім бөлімі" мемлекеттік мекемесінің "№ 21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Көктерек ауылы:</w:t>
      </w:r>
    </w:p>
    <w:p>
      <w:pPr>
        <w:spacing w:after="0"/>
        <w:ind w:left="0"/>
        <w:jc w:val="both"/>
      </w:pPr>
      <w:r>
        <w:rPr>
          <w:rFonts w:ascii="Times New Roman"/>
          <w:b w:val="false"/>
          <w:i w:val="false"/>
          <w:color w:val="000000"/>
          <w:sz w:val="28"/>
        </w:rPr>
        <w:t>
      Әміре Қашаубаев көшесі; Бекен Римова көшесі; Квартал көшесі; Шалкиіз жырау көшесі; Төлеген Тоқтаров көшесі; Үмбетей жырау көшесі.</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сол қанат.</w:t>
      </w:r>
    </w:p>
    <w:p>
      <w:pPr>
        <w:spacing w:after="0"/>
        <w:ind w:left="0"/>
        <w:jc w:val="both"/>
      </w:pPr>
      <w:r>
        <w:rPr>
          <w:rFonts w:ascii="Times New Roman"/>
          <w:b w:val="false"/>
          <w:i w:val="false"/>
          <w:color w:val="000000"/>
          <w:sz w:val="28"/>
        </w:rPr>
        <w:t>
      Сайлау учаскесінің шекаралары: Байсерке ауылы:</w:t>
      </w:r>
    </w:p>
    <w:p>
      <w:pPr>
        <w:spacing w:after="0"/>
        <w:ind w:left="0"/>
        <w:jc w:val="both"/>
      </w:pPr>
      <w:r>
        <w:rPr>
          <w:rFonts w:ascii="Times New Roman"/>
          <w:b w:val="false"/>
          <w:i w:val="false"/>
          <w:color w:val="000000"/>
          <w:sz w:val="28"/>
        </w:rPr>
        <w:t>
      Есім хан көшесі; Жетысуйская көшесі; Карасуйская көшесі; Қасым хан көшесі; Алпамыс батыр көшесі; Аменкелді Иманов көшесі; Бауыржан Момышұлы көшесі; Күйші Дина көшесі; Қабанбай батыр көшесі; Қажымұқан көшесі; Қыз жібек көшесі; Шұғыла көшесі; Шәкәрім Құдайбердіұлы көшесі.</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Абай көшесі; Ануар Молдабеков көшесі; Әсет Бейсеуов көшесі; Баянды көшесі; Бұлбұл көшесі; Ермек Серкебаев көшесі; Керей хан көшесі; Кейкі батыр көшесі; Құрманғазы көшесі; Қаныш Сәтпаев көшесі; Сүйінбай Аронұлы көшесі; Ұлытау көшесі; Хан жолы көшесі; Шоқан Уәлиханов көшесі; Шакен Айманов көшесі; Бау-бақша серіктестіктерінің тұтыну кооперативі: Железнодорожник; Бау-бақша серіктестіктерінің тұтыну кооперативі: Шығыс.</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68 А, Алматы облысы, Іле ауданы, Байсерке ауылының пошта байланыс бөлімшесі.</w:t>
      </w:r>
    </w:p>
    <w:p>
      <w:pPr>
        <w:spacing w:after="0"/>
        <w:ind w:left="0"/>
        <w:jc w:val="both"/>
      </w:pPr>
      <w:r>
        <w:rPr>
          <w:rFonts w:ascii="Times New Roman"/>
          <w:b w:val="false"/>
          <w:i w:val="false"/>
          <w:color w:val="000000"/>
          <w:sz w:val="28"/>
        </w:rPr>
        <w:t>
      Сайлау учаскесінің шекаралары: Байсерке ауылы:</w:t>
      </w:r>
    </w:p>
    <w:p>
      <w:pPr>
        <w:spacing w:after="0"/>
        <w:ind w:left="0"/>
        <w:jc w:val="both"/>
      </w:pPr>
      <w:r>
        <w:rPr>
          <w:rFonts w:ascii="Times New Roman"/>
          <w:b w:val="false"/>
          <w:i w:val="false"/>
          <w:color w:val="000000"/>
          <w:sz w:val="28"/>
        </w:rPr>
        <w:t>
      Абылай хан көшесі; Арқабай көшесі; Әлия Молдағұлова көшесі; Исатай Тайманов көшесі; Күләш Байсейітова көшесі; МТФ-1 көшесі; Сәкен Сейфуллин көшесі; Сабыр Рахимов көшесі; Ілияс Жансүгіров көшесі; Аманат көшесі; Ер Еділ көшесі; Тоныкөк көшесі; Күйші Дәулеткерей көшесі 1, 3, 5, 9, 9 А, 11, 15, 19, 23, 25, 27, 29, 31, 33, 35, 37, 41, 43, 45, 47, 49, 51, 53, 55,57, 59, 61, 63, 63 А , 65, 67, 69, 71, 73, 75, 75 Б, 79, 81, 83, 85 А, 87 Б, 89, 91, 93, 95, 97, 99, 101, 103, 105, 107, 109, 111, 113, 115, 117, 119, 121, 123, 125, 127, 129, 131, 133, 137, 139, 141, 143, 145, 147, 149, 151, 153, 155, 157, 159, 161, 163, 165, 167, 169, 171, 173, 175, 179, 181, 183, 185, 187, 189, 191, 193, 195, 197, 199, 201, 203, 205, 207 (тақ жағы), 2, 2 А, 2 В, 4, 6, 10, 10 А, 12, 12 А, 14, 16, 18, 20, 22, 22 А, 26, 28, 28 А, 30, 30 Д, 32, 32 А, 32 В, 34, 36, 38, 40, 42, 44, 46, 46 А, 48, 50, 52, 54, 56, 58, 60, 62, 62 Б, 64, 66, 66 А, 68, 70, 72, 72 А, 74, 76, 78, 80, 82, 84, 86, 88, 90, 92, 94, 96, 98, 100, 102, 104, 106, 108, 110, 112, 114, 116, 118, 120, 122, 122 А, 124, 126, 128, 130, 132, 134, 136, 138, 140, 142, 142 Б, 146, 148, 150,152, 154, 156, 158, 160, 162, 164, 166, 168, 170, 172, 174, 176, 178, 180, 182, 184, 186, 188, 190, 192, 194, 196, 198, 202, 204, 206 (жұп жағы).</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Орталығы: Қосөзен ауылы, Абай көшесі № 1, "Алматы облысы білім басқармасының Іле ауданы бойынша білім бөлімі" мемлекеттік мекемесінің "№ 14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Қосөзен ауылы:</w:t>
      </w:r>
    </w:p>
    <w:p>
      <w:pPr>
        <w:spacing w:after="0"/>
        <w:ind w:left="0"/>
        <w:jc w:val="both"/>
      </w:pPr>
      <w:r>
        <w:rPr>
          <w:rFonts w:ascii="Times New Roman"/>
          <w:b w:val="false"/>
          <w:i w:val="false"/>
          <w:color w:val="000000"/>
          <w:sz w:val="28"/>
        </w:rPr>
        <w:t>
      Абай көшесі;</w:t>
      </w:r>
    </w:p>
    <w:p>
      <w:pPr>
        <w:spacing w:after="0"/>
        <w:ind w:left="0"/>
        <w:jc w:val="both"/>
      </w:pPr>
      <w:r>
        <w:rPr>
          <w:rFonts w:ascii="Times New Roman"/>
          <w:b w:val="false"/>
          <w:i w:val="false"/>
          <w:color w:val="000000"/>
          <w:sz w:val="28"/>
        </w:rPr>
        <w:t>
      Әйгерім көшесі;</w:t>
      </w:r>
    </w:p>
    <w:p>
      <w:pPr>
        <w:spacing w:after="0"/>
        <w:ind w:left="0"/>
        <w:jc w:val="both"/>
      </w:pPr>
      <w:r>
        <w:rPr>
          <w:rFonts w:ascii="Times New Roman"/>
          <w:b w:val="false"/>
          <w:i w:val="false"/>
          <w:color w:val="000000"/>
          <w:sz w:val="28"/>
        </w:rPr>
        <w:t>
      Ә. Молдағұлов көшесі;</w:t>
      </w:r>
    </w:p>
    <w:p>
      <w:pPr>
        <w:spacing w:after="0"/>
        <w:ind w:left="0"/>
        <w:jc w:val="both"/>
      </w:pPr>
      <w:r>
        <w:rPr>
          <w:rFonts w:ascii="Times New Roman"/>
          <w:b w:val="false"/>
          <w:i w:val="false"/>
          <w:color w:val="000000"/>
          <w:sz w:val="28"/>
        </w:rPr>
        <w:t>
      Әл-Фараби көшесі;</w:t>
      </w:r>
    </w:p>
    <w:p>
      <w:pPr>
        <w:spacing w:after="0"/>
        <w:ind w:left="0"/>
        <w:jc w:val="both"/>
      </w:pPr>
      <w:r>
        <w:rPr>
          <w:rFonts w:ascii="Times New Roman"/>
          <w:b w:val="false"/>
          <w:i w:val="false"/>
          <w:color w:val="000000"/>
          <w:sz w:val="28"/>
        </w:rPr>
        <w:t>
      Байқоңыр көшесі;</w:t>
      </w:r>
    </w:p>
    <w:p>
      <w:pPr>
        <w:spacing w:after="0"/>
        <w:ind w:left="0"/>
        <w:jc w:val="both"/>
      </w:pPr>
      <w:r>
        <w:rPr>
          <w:rFonts w:ascii="Times New Roman"/>
          <w:b w:val="false"/>
          <w:i w:val="false"/>
          <w:color w:val="000000"/>
          <w:sz w:val="28"/>
        </w:rPr>
        <w:t>
      Б. Майлин көшесі;</w:t>
      </w:r>
    </w:p>
    <w:p>
      <w:pPr>
        <w:spacing w:after="0"/>
        <w:ind w:left="0"/>
        <w:jc w:val="both"/>
      </w:pPr>
      <w:r>
        <w:rPr>
          <w:rFonts w:ascii="Times New Roman"/>
          <w:b w:val="false"/>
          <w:i w:val="false"/>
          <w:color w:val="000000"/>
          <w:sz w:val="28"/>
        </w:rPr>
        <w:t>
      Ғ. Мұратбаев көшесі;</w:t>
      </w:r>
    </w:p>
    <w:p>
      <w:pPr>
        <w:spacing w:after="0"/>
        <w:ind w:left="0"/>
        <w:jc w:val="both"/>
      </w:pPr>
      <w:r>
        <w:rPr>
          <w:rFonts w:ascii="Times New Roman"/>
          <w:b w:val="false"/>
          <w:i w:val="false"/>
          <w:color w:val="000000"/>
          <w:sz w:val="28"/>
        </w:rPr>
        <w:t>
      Д. Қонаев көшесі;</w:t>
      </w:r>
    </w:p>
    <w:p>
      <w:pPr>
        <w:spacing w:after="0"/>
        <w:ind w:left="0"/>
        <w:jc w:val="both"/>
      </w:pPr>
      <w:r>
        <w:rPr>
          <w:rFonts w:ascii="Times New Roman"/>
          <w:b w:val="false"/>
          <w:i w:val="false"/>
          <w:color w:val="000000"/>
          <w:sz w:val="28"/>
        </w:rPr>
        <w:t>
      Жамбыл көшесі;</w:t>
      </w:r>
    </w:p>
    <w:p>
      <w:pPr>
        <w:spacing w:after="0"/>
        <w:ind w:left="0"/>
        <w:jc w:val="both"/>
      </w:pPr>
      <w:r>
        <w:rPr>
          <w:rFonts w:ascii="Times New Roman"/>
          <w:b w:val="false"/>
          <w:i w:val="false"/>
          <w:color w:val="000000"/>
          <w:sz w:val="28"/>
        </w:rPr>
        <w:t>
      Жас Ұлан көшесі;</w:t>
      </w:r>
    </w:p>
    <w:p>
      <w:pPr>
        <w:spacing w:after="0"/>
        <w:ind w:left="0"/>
        <w:jc w:val="both"/>
      </w:pPr>
      <w:r>
        <w:rPr>
          <w:rFonts w:ascii="Times New Roman"/>
          <w:b w:val="false"/>
          <w:i w:val="false"/>
          <w:color w:val="000000"/>
          <w:sz w:val="28"/>
        </w:rPr>
        <w:t>
      Жильников көшесі;</w:t>
      </w:r>
    </w:p>
    <w:p>
      <w:pPr>
        <w:spacing w:after="0"/>
        <w:ind w:left="0"/>
        <w:jc w:val="both"/>
      </w:pPr>
      <w:r>
        <w:rPr>
          <w:rFonts w:ascii="Times New Roman"/>
          <w:b w:val="false"/>
          <w:i w:val="false"/>
          <w:color w:val="000000"/>
          <w:sz w:val="28"/>
        </w:rPr>
        <w:t>
      Кіші Қараой көшесі;</w:t>
      </w:r>
    </w:p>
    <w:p>
      <w:pPr>
        <w:spacing w:after="0"/>
        <w:ind w:left="0"/>
        <w:jc w:val="both"/>
      </w:pPr>
      <w:r>
        <w:rPr>
          <w:rFonts w:ascii="Times New Roman"/>
          <w:b w:val="false"/>
          <w:i w:val="false"/>
          <w:color w:val="000000"/>
          <w:sz w:val="28"/>
        </w:rPr>
        <w:t>
      М. Мәметова көшесі;</w:t>
      </w:r>
    </w:p>
    <w:p>
      <w:pPr>
        <w:spacing w:after="0"/>
        <w:ind w:left="0"/>
        <w:jc w:val="both"/>
      </w:pPr>
      <w:r>
        <w:rPr>
          <w:rFonts w:ascii="Times New Roman"/>
          <w:b w:val="false"/>
          <w:i w:val="false"/>
          <w:color w:val="000000"/>
          <w:sz w:val="28"/>
        </w:rPr>
        <w:t>
      С. Сейфуллин көшесі;</w:t>
      </w:r>
    </w:p>
    <w:p>
      <w:pPr>
        <w:spacing w:after="0"/>
        <w:ind w:left="0"/>
        <w:jc w:val="both"/>
      </w:pPr>
      <w:r>
        <w:rPr>
          <w:rFonts w:ascii="Times New Roman"/>
          <w:b w:val="false"/>
          <w:i w:val="false"/>
          <w:color w:val="000000"/>
          <w:sz w:val="28"/>
        </w:rPr>
        <w:t>
      Таугүл көшесі;</w:t>
      </w:r>
    </w:p>
    <w:p>
      <w:pPr>
        <w:spacing w:after="0"/>
        <w:ind w:left="0"/>
        <w:jc w:val="both"/>
      </w:pPr>
      <w:r>
        <w:rPr>
          <w:rFonts w:ascii="Times New Roman"/>
          <w:b w:val="false"/>
          <w:i w:val="false"/>
          <w:color w:val="000000"/>
          <w:sz w:val="28"/>
        </w:rPr>
        <w:t>
      Т. Рысқұлов көшесі;</w:t>
      </w:r>
    </w:p>
    <w:p>
      <w:pPr>
        <w:spacing w:after="0"/>
        <w:ind w:left="0"/>
        <w:jc w:val="both"/>
      </w:pPr>
      <w:r>
        <w:rPr>
          <w:rFonts w:ascii="Times New Roman"/>
          <w:b w:val="false"/>
          <w:i w:val="false"/>
          <w:color w:val="000000"/>
          <w:sz w:val="28"/>
        </w:rPr>
        <w:t>
      Төле би көшесі;</w:t>
      </w:r>
    </w:p>
    <w:p>
      <w:pPr>
        <w:spacing w:after="0"/>
        <w:ind w:left="0"/>
        <w:jc w:val="both"/>
      </w:pPr>
      <w:r>
        <w:rPr>
          <w:rFonts w:ascii="Times New Roman"/>
          <w:b w:val="false"/>
          <w:i w:val="false"/>
          <w:color w:val="000000"/>
          <w:sz w:val="28"/>
        </w:rPr>
        <w:t>
      Ы. Алтынсарин көшесі;</w:t>
      </w:r>
    </w:p>
    <w:p>
      <w:pPr>
        <w:spacing w:after="0"/>
        <w:ind w:left="0"/>
        <w:jc w:val="both"/>
      </w:pPr>
      <w:r>
        <w:rPr>
          <w:rFonts w:ascii="Times New Roman"/>
          <w:b w:val="false"/>
          <w:i w:val="false"/>
          <w:color w:val="000000"/>
          <w:sz w:val="28"/>
        </w:rPr>
        <w:t>
      І. Жансүгіров көшесі.</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Орталығы: Н. Тілендиев ауылы, Алматы көшесі № 32, "Алматы облысы білім басқармасының Іле ауданы бойынша білім бөлімі" мемлекеттік мекемесінің "№ 26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Н. Тілендиев ауылы:</w:t>
      </w:r>
    </w:p>
    <w:p>
      <w:pPr>
        <w:spacing w:after="0"/>
        <w:ind w:left="0"/>
        <w:jc w:val="both"/>
      </w:pPr>
      <w:r>
        <w:rPr>
          <w:rFonts w:ascii="Times New Roman"/>
          <w:b w:val="false"/>
          <w:i w:val="false"/>
          <w:color w:val="000000"/>
          <w:sz w:val="28"/>
        </w:rPr>
        <w:t>
      Арман көшесі;</w:t>
      </w:r>
    </w:p>
    <w:p>
      <w:pPr>
        <w:spacing w:after="0"/>
        <w:ind w:left="0"/>
        <w:jc w:val="both"/>
      </w:pPr>
      <w:r>
        <w:rPr>
          <w:rFonts w:ascii="Times New Roman"/>
          <w:b w:val="false"/>
          <w:i w:val="false"/>
          <w:color w:val="000000"/>
          <w:sz w:val="28"/>
        </w:rPr>
        <w:t>
      Алматы көшесі;</w:t>
      </w:r>
    </w:p>
    <w:p>
      <w:pPr>
        <w:spacing w:after="0"/>
        <w:ind w:left="0"/>
        <w:jc w:val="both"/>
      </w:pPr>
      <w:r>
        <w:rPr>
          <w:rFonts w:ascii="Times New Roman"/>
          <w:b w:val="false"/>
          <w:i w:val="false"/>
          <w:color w:val="000000"/>
          <w:sz w:val="28"/>
        </w:rPr>
        <w:t>
      Арна көшесі;</w:t>
      </w:r>
    </w:p>
    <w:p>
      <w:pPr>
        <w:spacing w:after="0"/>
        <w:ind w:left="0"/>
        <w:jc w:val="both"/>
      </w:pPr>
      <w:r>
        <w:rPr>
          <w:rFonts w:ascii="Times New Roman"/>
          <w:b w:val="false"/>
          <w:i w:val="false"/>
          <w:color w:val="000000"/>
          <w:sz w:val="28"/>
        </w:rPr>
        <w:t>
      А. Иманов көшесі;</w:t>
      </w:r>
    </w:p>
    <w:p>
      <w:pPr>
        <w:spacing w:after="0"/>
        <w:ind w:left="0"/>
        <w:jc w:val="both"/>
      </w:pPr>
      <w:r>
        <w:rPr>
          <w:rFonts w:ascii="Times New Roman"/>
          <w:b w:val="false"/>
          <w:i w:val="false"/>
          <w:color w:val="000000"/>
          <w:sz w:val="28"/>
        </w:rPr>
        <w:t>
      Ә. Исаев көшесі;</w:t>
      </w:r>
    </w:p>
    <w:p>
      <w:pPr>
        <w:spacing w:after="0"/>
        <w:ind w:left="0"/>
        <w:jc w:val="both"/>
      </w:pPr>
      <w:r>
        <w:rPr>
          <w:rFonts w:ascii="Times New Roman"/>
          <w:b w:val="false"/>
          <w:i w:val="false"/>
          <w:color w:val="000000"/>
          <w:sz w:val="28"/>
        </w:rPr>
        <w:t>
      Бірлік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Жетісу көшесі;</w:t>
      </w:r>
    </w:p>
    <w:p>
      <w:pPr>
        <w:spacing w:after="0"/>
        <w:ind w:left="0"/>
        <w:jc w:val="both"/>
      </w:pPr>
      <w:r>
        <w:rPr>
          <w:rFonts w:ascii="Times New Roman"/>
          <w:b w:val="false"/>
          <w:i w:val="false"/>
          <w:color w:val="000000"/>
          <w:sz w:val="28"/>
        </w:rPr>
        <w:t>
      Желтоқсан көшесі;</w:t>
      </w:r>
    </w:p>
    <w:p>
      <w:pPr>
        <w:spacing w:after="0"/>
        <w:ind w:left="0"/>
        <w:jc w:val="both"/>
      </w:pPr>
      <w:r>
        <w:rPr>
          <w:rFonts w:ascii="Times New Roman"/>
          <w:b w:val="false"/>
          <w:i w:val="false"/>
          <w:color w:val="000000"/>
          <w:sz w:val="28"/>
        </w:rPr>
        <w:t>
      Қапшағай көшесі;</w:t>
      </w:r>
    </w:p>
    <w:p>
      <w:pPr>
        <w:spacing w:after="0"/>
        <w:ind w:left="0"/>
        <w:jc w:val="both"/>
      </w:pPr>
      <w:r>
        <w:rPr>
          <w:rFonts w:ascii="Times New Roman"/>
          <w:b w:val="false"/>
          <w:i w:val="false"/>
          <w:color w:val="000000"/>
          <w:sz w:val="28"/>
        </w:rPr>
        <w:t>
      С. Сандықбаев көшесі;</w:t>
      </w:r>
    </w:p>
    <w:p>
      <w:pPr>
        <w:spacing w:after="0"/>
        <w:ind w:left="0"/>
        <w:jc w:val="both"/>
      </w:pPr>
      <w:r>
        <w:rPr>
          <w:rFonts w:ascii="Times New Roman"/>
          <w:b w:val="false"/>
          <w:i w:val="false"/>
          <w:color w:val="000000"/>
          <w:sz w:val="28"/>
        </w:rPr>
        <w:t>
      СТФ-2 көшесі;</w:t>
      </w:r>
    </w:p>
    <w:p>
      <w:pPr>
        <w:spacing w:after="0"/>
        <w:ind w:left="0"/>
        <w:jc w:val="both"/>
      </w:pPr>
      <w:r>
        <w:rPr>
          <w:rFonts w:ascii="Times New Roman"/>
          <w:b w:val="false"/>
          <w:i w:val="false"/>
          <w:color w:val="000000"/>
          <w:sz w:val="28"/>
        </w:rPr>
        <w:t>
      Тәуелсіздік көшесі;</w:t>
      </w:r>
    </w:p>
    <w:p>
      <w:pPr>
        <w:spacing w:after="0"/>
        <w:ind w:left="0"/>
        <w:jc w:val="both"/>
      </w:pPr>
      <w:r>
        <w:rPr>
          <w:rFonts w:ascii="Times New Roman"/>
          <w:b w:val="false"/>
          <w:i w:val="false"/>
          <w:color w:val="000000"/>
          <w:sz w:val="28"/>
        </w:rPr>
        <w:t>
      Ш. Уәлиханов көшесі;</w:t>
      </w:r>
    </w:p>
    <w:p>
      <w:pPr>
        <w:spacing w:after="0"/>
        <w:ind w:left="0"/>
        <w:jc w:val="both"/>
      </w:pPr>
      <w:r>
        <w:rPr>
          <w:rFonts w:ascii="Times New Roman"/>
          <w:b w:val="false"/>
          <w:i w:val="false"/>
          <w:color w:val="000000"/>
          <w:sz w:val="28"/>
        </w:rPr>
        <w:t>
      Бау-бақша серіктестігінің тұтыну кооперативі: Алма;</w:t>
      </w:r>
    </w:p>
    <w:p>
      <w:pPr>
        <w:spacing w:after="0"/>
        <w:ind w:left="0"/>
        <w:jc w:val="both"/>
      </w:pPr>
      <w:r>
        <w:rPr>
          <w:rFonts w:ascii="Times New Roman"/>
          <w:b w:val="false"/>
          <w:i w:val="false"/>
          <w:color w:val="000000"/>
          <w:sz w:val="28"/>
        </w:rPr>
        <w:t>
      Бау-бақша серіктестігінің тұтыну кооперативі: Простор;</w:t>
      </w:r>
    </w:p>
    <w:p>
      <w:pPr>
        <w:spacing w:after="0"/>
        <w:ind w:left="0"/>
        <w:jc w:val="both"/>
      </w:pPr>
      <w:r>
        <w:rPr>
          <w:rFonts w:ascii="Times New Roman"/>
          <w:b w:val="false"/>
          <w:i w:val="false"/>
          <w:color w:val="000000"/>
          <w:sz w:val="28"/>
        </w:rPr>
        <w:t>
      Бау-бақша серіктестігінің тұтыну кооперативі: Финансист.</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Орталығы: Қараой ауылы, Дауылбаев көшесі № 1, "Іле ауданы бойынша білім бөлімі" мемлекеттік мекемесінің "Ы. Ноғайбаев атындағы №18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Қараой ауылы:</w:t>
      </w:r>
    </w:p>
    <w:p>
      <w:pPr>
        <w:spacing w:after="0"/>
        <w:ind w:left="0"/>
        <w:jc w:val="both"/>
      </w:pPr>
      <w:r>
        <w:rPr>
          <w:rFonts w:ascii="Times New Roman"/>
          <w:b w:val="false"/>
          <w:i w:val="false"/>
          <w:color w:val="000000"/>
          <w:sz w:val="28"/>
        </w:rPr>
        <w:t>
      Абай көшесі;</w:t>
      </w:r>
    </w:p>
    <w:p>
      <w:pPr>
        <w:spacing w:after="0"/>
        <w:ind w:left="0"/>
        <w:jc w:val="both"/>
      </w:pPr>
      <w:r>
        <w:rPr>
          <w:rFonts w:ascii="Times New Roman"/>
          <w:b w:val="false"/>
          <w:i w:val="false"/>
          <w:color w:val="000000"/>
          <w:sz w:val="28"/>
        </w:rPr>
        <w:t>
      Ардагер көшесі;</w:t>
      </w:r>
    </w:p>
    <w:p>
      <w:pPr>
        <w:spacing w:after="0"/>
        <w:ind w:left="0"/>
        <w:jc w:val="both"/>
      </w:pPr>
      <w:r>
        <w:rPr>
          <w:rFonts w:ascii="Times New Roman"/>
          <w:b w:val="false"/>
          <w:i w:val="false"/>
          <w:color w:val="000000"/>
          <w:sz w:val="28"/>
        </w:rPr>
        <w:t>
      Ә. Отарбаев көшесі;</w:t>
      </w:r>
    </w:p>
    <w:p>
      <w:pPr>
        <w:spacing w:after="0"/>
        <w:ind w:left="0"/>
        <w:jc w:val="both"/>
      </w:pPr>
      <w:r>
        <w:rPr>
          <w:rFonts w:ascii="Times New Roman"/>
          <w:b w:val="false"/>
          <w:i w:val="false"/>
          <w:color w:val="000000"/>
          <w:sz w:val="28"/>
        </w:rPr>
        <w:t>
      Болашақ көшесі;</w:t>
      </w:r>
    </w:p>
    <w:p>
      <w:pPr>
        <w:spacing w:after="0"/>
        <w:ind w:left="0"/>
        <w:jc w:val="both"/>
      </w:pPr>
      <w:r>
        <w:rPr>
          <w:rFonts w:ascii="Times New Roman"/>
          <w:b w:val="false"/>
          <w:i w:val="false"/>
          <w:color w:val="000000"/>
          <w:sz w:val="28"/>
        </w:rPr>
        <w:t>
      Гүлдер көшесі;</w:t>
      </w:r>
    </w:p>
    <w:p>
      <w:pPr>
        <w:spacing w:after="0"/>
        <w:ind w:left="0"/>
        <w:jc w:val="both"/>
      </w:pPr>
      <w:r>
        <w:rPr>
          <w:rFonts w:ascii="Times New Roman"/>
          <w:b w:val="false"/>
          <w:i w:val="false"/>
          <w:color w:val="000000"/>
          <w:sz w:val="28"/>
        </w:rPr>
        <w:t>
      Жігер көшесі;</w:t>
      </w:r>
    </w:p>
    <w:p>
      <w:pPr>
        <w:spacing w:after="0"/>
        <w:ind w:left="0"/>
        <w:jc w:val="both"/>
      </w:pPr>
      <w:r>
        <w:rPr>
          <w:rFonts w:ascii="Times New Roman"/>
          <w:b w:val="false"/>
          <w:i w:val="false"/>
          <w:color w:val="000000"/>
          <w:sz w:val="28"/>
        </w:rPr>
        <w:t>
      Жұлдыз көшесі;</w:t>
      </w:r>
    </w:p>
    <w:p>
      <w:pPr>
        <w:spacing w:after="0"/>
        <w:ind w:left="0"/>
        <w:jc w:val="both"/>
      </w:pPr>
      <w:r>
        <w:rPr>
          <w:rFonts w:ascii="Times New Roman"/>
          <w:b w:val="false"/>
          <w:i w:val="false"/>
          <w:color w:val="000000"/>
          <w:sz w:val="28"/>
        </w:rPr>
        <w:t>
      Қазақстан көшесі;</w:t>
      </w:r>
    </w:p>
    <w:p>
      <w:pPr>
        <w:spacing w:after="0"/>
        <w:ind w:left="0"/>
        <w:jc w:val="both"/>
      </w:pPr>
      <w:r>
        <w:rPr>
          <w:rFonts w:ascii="Times New Roman"/>
          <w:b w:val="false"/>
          <w:i w:val="false"/>
          <w:color w:val="000000"/>
          <w:sz w:val="28"/>
        </w:rPr>
        <w:t>
      Қамыскөл көшесі</w:t>
      </w:r>
    </w:p>
    <w:p>
      <w:pPr>
        <w:spacing w:after="0"/>
        <w:ind w:left="0"/>
        <w:jc w:val="both"/>
      </w:pPr>
      <w:r>
        <w:rPr>
          <w:rFonts w:ascii="Times New Roman"/>
          <w:b w:val="false"/>
          <w:i w:val="false"/>
          <w:color w:val="000000"/>
          <w:sz w:val="28"/>
        </w:rPr>
        <w:t>
      Қ. Дауылбаев көшесі;</w:t>
      </w:r>
    </w:p>
    <w:p>
      <w:pPr>
        <w:spacing w:after="0"/>
        <w:ind w:left="0"/>
        <w:jc w:val="both"/>
      </w:pPr>
      <w:r>
        <w:rPr>
          <w:rFonts w:ascii="Times New Roman"/>
          <w:b w:val="false"/>
          <w:i w:val="false"/>
          <w:color w:val="000000"/>
          <w:sz w:val="28"/>
        </w:rPr>
        <w:t>
      Мамыр көшесі;</w:t>
      </w:r>
    </w:p>
    <w:p>
      <w:pPr>
        <w:spacing w:after="0"/>
        <w:ind w:left="0"/>
        <w:jc w:val="both"/>
      </w:pPr>
      <w:r>
        <w:rPr>
          <w:rFonts w:ascii="Times New Roman"/>
          <w:b w:val="false"/>
          <w:i w:val="false"/>
          <w:color w:val="000000"/>
          <w:sz w:val="28"/>
        </w:rPr>
        <w:t>
      М. Әуезов көшесі;</w:t>
      </w:r>
    </w:p>
    <w:p>
      <w:pPr>
        <w:spacing w:after="0"/>
        <w:ind w:left="0"/>
        <w:jc w:val="both"/>
      </w:pPr>
      <w:r>
        <w:rPr>
          <w:rFonts w:ascii="Times New Roman"/>
          <w:b w:val="false"/>
          <w:i w:val="false"/>
          <w:color w:val="000000"/>
          <w:sz w:val="28"/>
        </w:rPr>
        <w:t>
      М. Әбішев көшесі;</w:t>
      </w:r>
    </w:p>
    <w:p>
      <w:pPr>
        <w:spacing w:after="0"/>
        <w:ind w:left="0"/>
        <w:jc w:val="both"/>
      </w:pPr>
      <w:r>
        <w:rPr>
          <w:rFonts w:ascii="Times New Roman"/>
          <w:b w:val="false"/>
          <w:i w:val="false"/>
          <w:color w:val="000000"/>
          <w:sz w:val="28"/>
        </w:rPr>
        <w:t>
      Наурыз көшесі;</w:t>
      </w:r>
    </w:p>
    <w:p>
      <w:pPr>
        <w:spacing w:after="0"/>
        <w:ind w:left="0"/>
        <w:jc w:val="both"/>
      </w:pPr>
      <w:r>
        <w:rPr>
          <w:rFonts w:ascii="Times New Roman"/>
          <w:b w:val="false"/>
          <w:i w:val="false"/>
          <w:color w:val="000000"/>
          <w:sz w:val="28"/>
        </w:rPr>
        <w:t>
      Н. Пашкин көшесі;</w:t>
      </w:r>
    </w:p>
    <w:p>
      <w:pPr>
        <w:spacing w:after="0"/>
        <w:ind w:left="0"/>
        <w:jc w:val="both"/>
      </w:pPr>
      <w:r>
        <w:rPr>
          <w:rFonts w:ascii="Times New Roman"/>
          <w:b w:val="false"/>
          <w:i w:val="false"/>
          <w:color w:val="000000"/>
          <w:sz w:val="28"/>
        </w:rPr>
        <w:t>
      Р. Зорге көшесі;</w:t>
      </w:r>
    </w:p>
    <w:p>
      <w:pPr>
        <w:spacing w:after="0"/>
        <w:ind w:left="0"/>
        <w:jc w:val="both"/>
      </w:pPr>
      <w:r>
        <w:rPr>
          <w:rFonts w:ascii="Times New Roman"/>
          <w:b w:val="false"/>
          <w:i w:val="false"/>
          <w:color w:val="000000"/>
          <w:sz w:val="28"/>
        </w:rPr>
        <w:t>
      Сұлусай көшесі</w:t>
      </w:r>
    </w:p>
    <w:p>
      <w:pPr>
        <w:spacing w:after="0"/>
        <w:ind w:left="0"/>
        <w:jc w:val="both"/>
      </w:pPr>
      <w:r>
        <w:rPr>
          <w:rFonts w:ascii="Times New Roman"/>
          <w:b w:val="false"/>
          <w:i w:val="false"/>
          <w:color w:val="000000"/>
          <w:sz w:val="28"/>
        </w:rPr>
        <w:t>
      Тамаша көшесі;</w:t>
      </w:r>
    </w:p>
    <w:p>
      <w:pPr>
        <w:spacing w:after="0"/>
        <w:ind w:left="0"/>
        <w:jc w:val="both"/>
      </w:pPr>
      <w:r>
        <w:rPr>
          <w:rFonts w:ascii="Times New Roman"/>
          <w:b w:val="false"/>
          <w:i w:val="false"/>
          <w:color w:val="000000"/>
          <w:sz w:val="28"/>
        </w:rPr>
        <w:t>
      Ы. Алтынсарин көшесі;</w:t>
      </w:r>
    </w:p>
    <w:p>
      <w:pPr>
        <w:spacing w:after="0"/>
        <w:ind w:left="0"/>
        <w:jc w:val="both"/>
      </w:pPr>
      <w:r>
        <w:rPr>
          <w:rFonts w:ascii="Times New Roman"/>
          <w:b w:val="false"/>
          <w:i w:val="false"/>
          <w:color w:val="000000"/>
          <w:sz w:val="28"/>
        </w:rPr>
        <w:t>
      Іле таңы көшесі;</w:t>
      </w:r>
    </w:p>
    <w:p>
      <w:pPr>
        <w:spacing w:after="0"/>
        <w:ind w:left="0"/>
        <w:jc w:val="both"/>
      </w:pPr>
      <w:r>
        <w:rPr>
          <w:rFonts w:ascii="Times New Roman"/>
          <w:b w:val="false"/>
          <w:i w:val="false"/>
          <w:color w:val="000000"/>
          <w:sz w:val="28"/>
        </w:rPr>
        <w:t>
      Монтажник қосалқы шаруашылығы.</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Орталығы: Қараой ауылы, Бейбітшілік көшесі № 10, "Қараой ауылдық мәдениет үйі" "Іле аудандық әкімінің аудандық мәдениет үйі" мемлекеттік коммуналдық қазналық кәсіпорынның филиалы.</w:t>
      </w:r>
    </w:p>
    <w:p>
      <w:pPr>
        <w:spacing w:after="0"/>
        <w:ind w:left="0"/>
        <w:jc w:val="both"/>
      </w:pPr>
      <w:r>
        <w:rPr>
          <w:rFonts w:ascii="Times New Roman"/>
          <w:b w:val="false"/>
          <w:i w:val="false"/>
          <w:color w:val="000000"/>
          <w:sz w:val="28"/>
        </w:rPr>
        <w:t>
      Сайлау учаскесінің шекаралары: Қараой ауылы:</w:t>
      </w:r>
    </w:p>
    <w:p>
      <w:pPr>
        <w:spacing w:after="0"/>
        <w:ind w:left="0"/>
        <w:jc w:val="both"/>
      </w:pPr>
      <w:r>
        <w:rPr>
          <w:rFonts w:ascii="Times New Roman"/>
          <w:b w:val="false"/>
          <w:i w:val="false"/>
          <w:color w:val="000000"/>
          <w:sz w:val="28"/>
        </w:rPr>
        <w:t>
      Алмалы көшесі;</w:t>
      </w:r>
    </w:p>
    <w:p>
      <w:pPr>
        <w:spacing w:after="0"/>
        <w:ind w:left="0"/>
        <w:jc w:val="both"/>
      </w:pPr>
      <w:r>
        <w:rPr>
          <w:rFonts w:ascii="Times New Roman"/>
          <w:b w:val="false"/>
          <w:i w:val="false"/>
          <w:color w:val="000000"/>
          <w:sz w:val="28"/>
        </w:rPr>
        <w:t>
      Алғабас көшесі</w:t>
      </w:r>
    </w:p>
    <w:p>
      <w:pPr>
        <w:spacing w:after="0"/>
        <w:ind w:left="0"/>
        <w:jc w:val="both"/>
      </w:pPr>
      <w:r>
        <w:rPr>
          <w:rFonts w:ascii="Times New Roman"/>
          <w:b w:val="false"/>
          <w:i w:val="false"/>
          <w:color w:val="000000"/>
          <w:sz w:val="28"/>
        </w:rPr>
        <w:t>
      Балауса көшесі;</w:t>
      </w:r>
    </w:p>
    <w:p>
      <w:pPr>
        <w:spacing w:after="0"/>
        <w:ind w:left="0"/>
        <w:jc w:val="both"/>
      </w:pPr>
      <w:r>
        <w:rPr>
          <w:rFonts w:ascii="Times New Roman"/>
          <w:b w:val="false"/>
          <w:i w:val="false"/>
          <w:color w:val="000000"/>
          <w:sz w:val="28"/>
        </w:rPr>
        <w:t>
      Бейбітшілік көшесі;</w:t>
      </w:r>
    </w:p>
    <w:p>
      <w:pPr>
        <w:spacing w:after="0"/>
        <w:ind w:left="0"/>
        <w:jc w:val="both"/>
      </w:pPr>
      <w:r>
        <w:rPr>
          <w:rFonts w:ascii="Times New Roman"/>
          <w:b w:val="false"/>
          <w:i w:val="false"/>
          <w:color w:val="000000"/>
          <w:sz w:val="28"/>
        </w:rPr>
        <w:t>
      Балдырған көшесі;</w:t>
      </w:r>
    </w:p>
    <w:p>
      <w:pPr>
        <w:spacing w:after="0"/>
        <w:ind w:left="0"/>
        <w:jc w:val="both"/>
      </w:pPr>
      <w:r>
        <w:rPr>
          <w:rFonts w:ascii="Times New Roman"/>
          <w:b w:val="false"/>
          <w:i w:val="false"/>
          <w:color w:val="000000"/>
          <w:sz w:val="28"/>
        </w:rPr>
        <w:t>
      Дарын көшесі;</w:t>
      </w:r>
    </w:p>
    <w:p>
      <w:pPr>
        <w:spacing w:after="0"/>
        <w:ind w:left="0"/>
        <w:jc w:val="both"/>
      </w:pPr>
      <w:r>
        <w:rPr>
          <w:rFonts w:ascii="Times New Roman"/>
          <w:b w:val="false"/>
          <w:i w:val="false"/>
          <w:color w:val="000000"/>
          <w:sz w:val="28"/>
        </w:rPr>
        <w:t>
      Жеңіс көшесі;</w:t>
      </w:r>
    </w:p>
    <w:p>
      <w:pPr>
        <w:spacing w:after="0"/>
        <w:ind w:left="0"/>
        <w:jc w:val="both"/>
      </w:pPr>
      <w:r>
        <w:rPr>
          <w:rFonts w:ascii="Times New Roman"/>
          <w:b w:val="false"/>
          <w:i w:val="false"/>
          <w:color w:val="000000"/>
          <w:sz w:val="28"/>
        </w:rPr>
        <w:t>
      Жаңалық көшесі;</w:t>
      </w:r>
    </w:p>
    <w:p>
      <w:pPr>
        <w:spacing w:after="0"/>
        <w:ind w:left="0"/>
        <w:jc w:val="both"/>
      </w:pPr>
      <w:r>
        <w:rPr>
          <w:rFonts w:ascii="Times New Roman"/>
          <w:b w:val="false"/>
          <w:i w:val="false"/>
          <w:color w:val="000000"/>
          <w:sz w:val="28"/>
        </w:rPr>
        <w:t>
      Ж. Уәлиев көшесі;</w:t>
      </w:r>
    </w:p>
    <w:p>
      <w:pPr>
        <w:spacing w:after="0"/>
        <w:ind w:left="0"/>
        <w:jc w:val="both"/>
      </w:pPr>
      <w:r>
        <w:rPr>
          <w:rFonts w:ascii="Times New Roman"/>
          <w:b w:val="false"/>
          <w:i w:val="false"/>
          <w:color w:val="000000"/>
          <w:sz w:val="28"/>
        </w:rPr>
        <w:t>
      Мереке көшесі;</w:t>
      </w:r>
    </w:p>
    <w:p>
      <w:pPr>
        <w:spacing w:after="0"/>
        <w:ind w:left="0"/>
        <w:jc w:val="both"/>
      </w:pPr>
      <w:r>
        <w:rPr>
          <w:rFonts w:ascii="Times New Roman"/>
          <w:b w:val="false"/>
          <w:i w:val="false"/>
          <w:color w:val="000000"/>
          <w:sz w:val="28"/>
        </w:rPr>
        <w:t>
      Нұрлы таң көшесі;</w:t>
      </w:r>
    </w:p>
    <w:p>
      <w:pPr>
        <w:spacing w:after="0"/>
        <w:ind w:left="0"/>
        <w:jc w:val="both"/>
      </w:pPr>
      <w:r>
        <w:rPr>
          <w:rFonts w:ascii="Times New Roman"/>
          <w:b w:val="false"/>
          <w:i w:val="false"/>
          <w:color w:val="000000"/>
          <w:sz w:val="28"/>
        </w:rPr>
        <w:t>
      Рахат көшесі;</w:t>
      </w:r>
    </w:p>
    <w:p>
      <w:pPr>
        <w:spacing w:after="0"/>
        <w:ind w:left="0"/>
        <w:jc w:val="both"/>
      </w:pPr>
      <w:r>
        <w:rPr>
          <w:rFonts w:ascii="Times New Roman"/>
          <w:b w:val="false"/>
          <w:i w:val="false"/>
          <w:color w:val="000000"/>
          <w:sz w:val="28"/>
        </w:rPr>
        <w:t>
      Тың дала көшесі;</w:t>
      </w:r>
    </w:p>
    <w:p>
      <w:pPr>
        <w:spacing w:after="0"/>
        <w:ind w:left="0"/>
        <w:jc w:val="both"/>
      </w:pPr>
      <w:r>
        <w:rPr>
          <w:rFonts w:ascii="Times New Roman"/>
          <w:b w:val="false"/>
          <w:i w:val="false"/>
          <w:color w:val="000000"/>
          <w:sz w:val="28"/>
        </w:rPr>
        <w:t>
      Теректі көшесі;</w:t>
      </w:r>
    </w:p>
    <w:p>
      <w:pPr>
        <w:spacing w:after="0"/>
        <w:ind w:left="0"/>
        <w:jc w:val="both"/>
      </w:pPr>
      <w:r>
        <w:rPr>
          <w:rFonts w:ascii="Times New Roman"/>
          <w:b w:val="false"/>
          <w:i w:val="false"/>
          <w:color w:val="000000"/>
          <w:sz w:val="28"/>
        </w:rPr>
        <w:t>
      Үлгілі көшесі;</w:t>
      </w:r>
    </w:p>
    <w:p>
      <w:pPr>
        <w:spacing w:after="0"/>
        <w:ind w:left="0"/>
        <w:jc w:val="both"/>
      </w:pPr>
      <w:r>
        <w:rPr>
          <w:rFonts w:ascii="Times New Roman"/>
          <w:b w:val="false"/>
          <w:i w:val="false"/>
          <w:color w:val="000000"/>
          <w:sz w:val="28"/>
        </w:rPr>
        <w:t>
      Шұғыла көшесі;</w:t>
      </w:r>
    </w:p>
    <w:p>
      <w:pPr>
        <w:spacing w:after="0"/>
        <w:ind w:left="0"/>
        <w:jc w:val="both"/>
      </w:pPr>
      <w:r>
        <w:rPr>
          <w:rFonts w:ascii="Times New Roman"/>
          <w:b w:val="false"/>
          <w:i w:val="false"/>
          <w:color w:val="000000"/>
          <w:sz w:val="28"/>
        </w:rPr>
        <w:t>
      Ынтымақ көшесі.</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Сайлау учаскесінің орналасқан жері: Қараой ауылы, № 2125 әскери бөлімі, акт залы.</w:t>
      </w:r>
    </w:p>
    <w:p>
      <w:pPr>
        <w:spacing w:after="0"/>
        <w:ind w:left="0"/>
        <w:jc w:val="both"/>
      </w:pPr>
      <w:r>
        <w:rPr>
          <w:rFonts w:ascii="Times New Roman"/>
          <w:b w:val="false"/>
          <w:i w:val="false"/>
          <w:color w:val="000000"/>
          <w:sz w:val="28"/>
        </w:rPr>
        <w:t>
      Сайлау учаскесінің шекаралары: Қараой ауылы, № 2125 әскери бөлімінің аумағы.</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Сайлау учаскесінің орналасқан жері: Ақсай ауылы, Достық көшесі № 12, "Алматы облысы білім басқармасының Іле ауданы бойынша білім бөлімі" мемлекеттік мекемесінің "Ю. Гагарин атындағы № 16 орта мектеп" мемлекеттік коммуналдық мекемесі, спорт залы.</w:t>
      </w:r>
    </w:p>
    <w:p>
      <w:pPr>
        <w:spacing w:after="0"/>
        <w:ind w:left="0"/>
        <w:jc w:val="both"/>
      </w:pPr>
      <w:r>
        <w:rPr>
          <w:rFonts w:ascii="Times New Roman"/>
          <w:b w:val="false"/>
          <w:i w:val="false"/>
          <w:color w:val="000000"/>
          <w:sz w:val="28"/>
        </w:rPr>
        <w:t>
      Сайлау учаскесінің шекаралары: Ақсай ауылы:</w:t>
      </w:r>
    </w:p>
    <w:p>
      <w:pPr>
        <w:spacing w:after="0"/>
        <w:ind w:left="0"/>
        <w:jc w:val="both"/>
      </w:pPr>
      <w:r>
        <w:rPr>
          <w:rFonts w:ascii="Times New Roman"/>
          <w:b w:val="false"/>
          <w:i w:val="false"/>
          <w:color w:val="000000"/>
          <w:sz w:val="28"/>
        </w:rPr>
        <w:t>
      Абай көшесі;</w:t>
      </w:r>
    </w:p>
    <w:p>
      <w:pPr>
        <w:spacing w:after="0"/>
        <w:ind w:left="0"/>
        <w:jc w:val="both"/>
      </w:pPr>
      <w:r>
        <w:rPr>
          <w:rFonts w:ascii="Times New Roman"/>
          <w:b w:val="false"/>
          <w:i w:val="false"/>
          <w:color w:val="000000"/>
          <w:sz w:val="28"/>
        </w:rPr>
        <w:t>
      Әлихан Бөкейхан көшесі;</w:t>
      </w:r>
    </w:p>
    <w:p>
      <w:pPr>
        <w:spacing w:after="0"/>
        <w:ind w:left="0"/>
        <w:jc w:val="both"/>
      </w:pPr>
      <w:r>
        <w:rPr>
          <w:rFonts w:ascii="Times New Roman"/>
          <w:b w:val="false"/>
          <w:i w:val="false"/>
          <w:color w:val="000000"/>
          <w:sz w:val="28"/>
        </w:rPr>
        <w:t>
      Бауыржан Момышұлы көшесі;</w:t>
      </w:r>
    </w:p>
    <w:p>
      <w:pPr>
        <w:spacing w:after="0"/>
        <w:ind w:left="0"/>
        <w:jc w:val="both"/>
      </w:pPr>
      <w:r>
        <w:rPr>
          <w:rFonts w:ascii="Times New Roman"/>
          <w:b w:val="false"/>
          <w:i w:val="false"/>
          <w:color w:val="000000"/>
          <w:sz w:val="28"/>
        </w:rPr>
        <w:t>
      Ыбырай Алтынсарин көшесі;</w:t>
      </w:r>
    </w:p>
    <w:p>
      <w:pPr>
        <w:spacing w:after="0"/>
        <w:ind w:left="0"/>
        <w:jc w:val="both"/>
      </w:pPr>
      <w:r>
        <w:rPr>
          <w:rFonts w:ascii="Times New Roman"/>
          <w:b w:val="false"/>
          <w:i w:val="false"/>
          <w:color w:val="000000"/>
          <w:sz w:val="28"/>
        </w:rPr>
        <w:t>
      Мағжан Жұмабаев көшесі;</w:t>
      </w:r>
    </w:p>
    <w:p>
      <w:pPr>
        <w:spacing w:after="0"/>
        <w:ind w:left="0"/>
        <w:jc w:val="both"/>
      </w:pPr>
      <w:r>
        <w:rPr>
          <w:rFonts w:ascii="Times New Roman"/>
          <w:b w:val="false"/>
          <w:i w:val="false"/>
          <w:color w:val="000000"/>
          <w:sz w:val="28"/>
        </w:rPr>
        <w:t>
      М. Горький көшесі;</w:t>
      </w:r>
    </w:p>
    <w:p>
      <w:pPr>
        <w:spacing w:after="0"/>
        <w:ind w:left="0"/>
        <w:jc w:val="both"/>
      </w:pPr>
      <w:r>
        <w:rPr>
          <w:rFonts w:ascii="Times New Roman"/>
          <w:b w:val="false"/>
          <w:i w:val="false"/>
          <w:color w:val="000000"/>
          <w:sz w:val="28"/>
        </w:rPr>
        <w:t>
      Мәңгілік Ел көшесі;</w:t>
      </w:r>
    </w:p>
    <w:p>
      <w:pPr>
        <w:spacing w:after="0"/>
        <w:ind w:left="0"/>
        <w:jc w:val="both"/>
      </w:pPr>
      <w:r>
        <w:rPr>
          <w:rFonts w:ascii="Times New Roman"/>
          <w:b w:val="false"/>
          <w:i w:val="false"/>
          <w:color w:val="000000"/>
          <w:sz w:val="28"/>
        </w:rPr>
        <w:t>
      Ұлы дала көшесі;</w:t>
      </w:r>
    </w:p>
    <w:p>
      <w:pPr>
        <w:spacing w:after="0"/>
        <w:ind w:left="0"/>
        <w:jc w:val="both"/>
      </w:pPr>
      <w:r>
        <w:rPr>
          <w:rFonts w:ascii="Times New Roman"/>
          <w:b w:val="false"/>
          <w:i w:val="false"/>
          <w:color w:val="000000"/>
          <w:sz w:val="28"/>
        </w:rPr>
        <w:t>
      Целинная көшесі.</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Сайлау учаскесінің орналасқан жері: Ақсай ауылы, Достық көшесі № 10, "Іле ауданы әкімінің аудандық мәдениет үйі" мемлекеттік коммуналдық қазыналық кәсіпорнының "Ақсай ауылының мәдениет үйі" № 4 филиалы, фойе.</w:t>
      </w:r>
    </w:p>
    <w:p>
      <w:pPr>
        <w:spacing w:after="0"/>
        <w:ind w:left="0"/>
        <w:jc w:val="both"/>
      </w:pPr>
      <w:r>
        <w:rPr>
          <w:rFonts w:ascii="Times New Roman"/>
          <w:b w:val="false"/>
          <w:i w:val="false"/>
          <w:color w:val="000000"/>
          <w:sz w:val="28"/>
        </w:rPr>
        <w:t>
      Сайлау учаскесінің шекаралары: Ақсай ауылы:</w:t>
      </w:r>
    </w:p>
    <w:p>
      <w:pPr>
        <w:spacing w:after="0"/>
        <w:ind w:left="0"/>
        <w:jc w:val="both"/>
      </w:pPr>
      <w:r>
        <w:rPr>
          <w:rFonts w:ascii="Times New Roman"/>
          <w:b w:val="false"/>
          <w:i w:val="false"/>
          <w:color w:val="000000"/>
          <w:sz w:val="28"/>
        </w:rPr>
        <w:t>
      Ақан сері көшесі;</w:t>
      </w:r>
    </w:p>
    <w:p>
      <w:pPr>
        <w:spacing w:after="0"/>
        <w:ind w:left="0"/>
        <w:jc w:val="both"/>
      </w:pPr>
      <w:r>
        <w:rPr>
          <w:rFonts w:ascii="Times New Roman"/>
          <w:b w:val="false"/>
          <w:i w:val="false"/>
          <w:color w:val="000000"/>
          <w:sz w:val="28"/>
        </w:rPr>
        <w:t>
      Атамұра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Жібек жолы көшесі;</w:t>
      </w:r>
    </w:p>
    <w:p>
      <w:pPr>
        <w:spacing w:after="0"/>
        <w:ind w:left="0"/>
        <w:jc w:val="both"/>
      </w:pPr>
      <w:r>
        <w:rPr>
          <w:rFonts w:ascii="Times New Roman"/>
          <w:b w:val="false"/>
          <w:i w:val="false"/>
          <w:color w:val="000000"/>
          <w:sz w:val="28"/>
        </w:rPr>
        <w:t>
      Западная көшесі;</w:t>
      </w:r>
    </w:p>
    <w:p>
      <w:pPr>
        <w:spacing w:after="0"/>
        <w:ind w:left="0"/>
        <w:jc w:val="both"/>
      </w:pPr>
      <w:r>
        <w:rPr>
          <w:rFonts w:ascii="Times New Roman"/>
          <w:b w:val="false"/>
          <w:i w:val="false"/>
          <w:color w:val="000000"/>
          <w:sz w:val="28"/>
        </w:rPr>
        <w:t>
      МТФ-1 көшесі;</w:t>
      </w:r>
    </w:p>
    <w:p>
      <w:pPr>
        <w:spacing w:after="0"/>
        <w:ind w:left="0"/>
        <w:jc w:val="both"/>
      </w:pPr>
      <w:r>
        <w:rPr>
          <w:rFonts w:ascii="Times New Roman"/>
          <w:b w:val="false"/>
          <w:i w:val="false"/>
          <w:color w:val="000000"/>
          <w:sz w:val="28"/>
        </w:rPr>
        <w:t>
      Байбосын Тамабаев көшесі;</w:t>
      </w:r>
    </w:p>
    <w:p>
      <w:pPr>
        <w:spacing w:after="0"/>
        <w:ind w:left="0"/>
        <w:jc w:val="both"/>
      </w:pPr>
      <w:r>
        <w:rPr>
          <w:rFonts w:ascii="Times New Roman"/>
          <w:b w:val="false"/>
          <w:i w:val="false"/>
          <w:color w:val="000000"/>
          <w:sz w:val="28"/>
        </w:rPr>
        <w:t>
      Тәуелсіздік көшесі;</w:t>
      </w:r>
    </w:p>
    <w:p>
      <w:pPr>
        <w:spacing w:after="0"/>
        <w:ind w:left="0"/>
        <w:jc w:val="both"/>
      </w:pPr>
      <w:r>
        <w:rPr>
          <w:rFonts w:ascii="Times New Roman"/>
          <w:b w:val="false"/>
          <w:i w:val="false"/>
          <w:color w:val="000000"/>
          <w:sz w:val="28"/>
        </w:rPr>
        <w:t>
      Шоқан Уәлиханов көшесі;</w:t>
      </w:r>
    </w:p>
    <w:p>
      <w:pPr>
        <w:spacing w:after="0"/>
        <w:ind w:left="0"/>
        <w:jc w:val="both"/>
      </w:pPr>
      <w:r>
        <w:rPr>
          <w:rFonts w:ascii="Times New Roman"/>
          <w:b w:val="false"/>
          <w:i w:val="false"/>
          <w:color w:val="000000"/>
          <w:sz w:val="28"/>
        </w:rPr>
        <w:t>
      Бау-бақша серіктестіктерінің тұтыну кооперативі: Междуречье.</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Сайлау учаскесінің орналасқан жері: Ақсай ауылы, Достық көшесі № 10, "Іле ауданы әкімінің аудандық мәдениет үйі" мемлекеттік коммуналдық қазыналық кәсіпорнының "Ақсай ауылының мәдениет үйі" № 4 филиалы, көрермен залы.</w:t>
      </w:r>
    </w:p>
    <w:p>
      <w:pPr>
        <w:spacing w:after="0"/>
        <w:ind w:left="0"/>
        <w:jc w:val="both"/>
      </w:pPr>
      <w:r>
        <w:rPr>
          <w:rFonts w:ascii="Times New Roman"/>
          <w:b w:val="false"/>
          <w:i w:val="false"/>
          <w:color w:val="000000"/>
          <w:sz w:val="28"/>
        </w:rPr>
        <w:t>
      Сайлау учаскесінің шекаралары: Ақсай ауылы:</w:t>
      </w:r>
    </w:p>
    <w:p>
      <w:pPr>
        <w:spacing w:after="0"/>
        <w:ind w:left="0"/>
        <w:jc w:val="both"/>
      </w:pPr>
      <w:r>
        <w:rPr>
          <w:rFonts w:ascii="Times New Roman"/>
          <w:b w:val="false"/>
          <w:i w:val="false"/>
          <w:color w:val="000000"/>
          <w:sz w:val="28"/>
        </w:rPr>
        <w:t>
      Абылай хан көшесі;</w:t>
      </w:r>
    </w:p>
    <w:p>
      <w:pPr>
        <w:spacing w:after="0"/>
        <w:ind w:left="0"/>
        <w:jc w:val="both"/>
      </w:pPr>
      <w:r>
        <w:rPr>
          <w:rFonts w:ascii="Times New Roman"/>
          <w:b w:val="false"/>
          <w:i w:val="false"/>
          <w:color w:val="000000"/>
          <w:sz w:val="28"/>
        </w:rPr>
        <w:t>
      Алматы көшесі;</w:t>
      </w:r>
    </w:p>
    <w:p>
      <w:pPr>
        <w:spacing w:after="0"/>
        <w:ind w:left="0"/>
        <w:jc w:val="both"/>
      </w:pPr>
      <w:r>
        <w:rPr>
          <w:rFonts w:ascii="Times New Roman"/>
          <w:b w:val="false"/>
          <w:i w:val="false"/>
          <w:color w:val="000000"/>
          <w:sz w:val="28"/>
        </w:rPr>
        <w:t>
      Алпамыс батыр көшесі;</w:t>
      </w:r>
    </w:p>
    <w:p>
      <w:pPr>
        <w:spacing w:after="0"/>
        <w:ind w:left="0"/>
        <w:jc w:val="both"/>
      </w:pPr>
      <w:r>
        <w:rPr>
          <w:rFonts w:ascii="Times New Roman"/>
          <w:b w:val="false"/>
          <w:i w:val="false"/>
          <w:color w:val="000000"/>
          <w:sz w:val="28"/>
        </w:rPr>
        <w:t>
      Алатау көшесі;</w:t>
      </w:r>
    </w:p>
    <w:p>
      <w:pPr>
        <w:spacing w:after="0"/>
        <w:ind w:left="0"/>
        <w:jc w:val="both"/>
      </w:pPr>
      <w:r>
        <w:rPr>
          <w:rFonts w:ascii="Times New Roman"/>
          <w:b w:val="false"/>
          <w:i w:val="false"/>
          <w:color w:val="000000"/>
          <w:sz w:val="28"/>
        </w:rPr>
        <w:t>
      Астана көшесі;</w:t>
      </w:r>
    </w:p>
    <w:p>
      <w:pPr>
        <w:spacing w:after="0"/>
        <w:ind w:left="0"/>
        <w:jc w:val="both"/>
      </w:pPr>
      <w:r>
        <w:rPr>
          <w:rFonts w:ascii="Times New Roman"/>
          <w:b w:val="false"/>
          <w:i w:val="false"/>
          <w:color w:val="000000"/>
          <w:sz w:val="28"/>
        </w:rPr>
        <w:t>
      Атырау көшесі;</w:t>
      </w:r>
    </w:p>
    <w:p>
      <w:pPr>
        <w:spacing w:after="0"/>
        <w:ind w:left="0"/>
        <w:jc w:val="both"/>
      </w:pPr>
      <w:r>
        <w:rPr>
          <w:rFonts w:ascii="Times New Roman"/>
          <w:b w:val="false"/>
          <w:i w:val="false"/>
          <w:color w:val="000000"/>
          <w:sz w:val="28"/>
        </w:rPr>
        <w:t>
      Мұхтар Әуезов көшесі;</w:t>
      </w:r>
    </w:p>
    <w:p>
      <w:pPr>
        <w:spacing w:after="0"/>
        <w:ind w:left="0"/>
        <w:jc w:val="both"/>
      </w:pPr>
      <w:r>
        <w:rPr>
          <w:rFonts w:ascii="Times New Roman"/>
          <w:b w:val="false"/>
          <w:i w:val="false"/>
          <w:color w:val="000000"/>
          <w:sz w:val="28"/>
        </w:rPr>
        <w:t>
      Байқоңыр көшесі;</w:t>
      </w:r>
    </w:p>
    <w:p>
      <w:pPr>
        <w:spacing w:after="0"/>
        <w:ind w:left="0"/>
        <w:jc w:val="both"/>
      </w:pPr>
      <w:r>
        <w:rPr>
          <w:rFonts w:ascii="Times New Roman"/>
          <w:b w:val="false"/>
          <w:i w:val="false"/>
          <w:color w:val="000000"/>
          <w:sz w:val="28"/>
        </w:rPr>
        <w:t>
      Ахмет Байтұрсынұлы көшесі;</w:t>
      </w:r>
    </w:p>
    <w:p>
      <w:pPr>
        <w:spacing w:after="0"/>
        <w:ind w:left="0"/>
        <w:jc w:val="both"/>
      </w:pPr>
      <w:r>
        <w:rPr>
          <w:rFonts w:ascii="Times New Roman"/>
          <w:b w:val="false"/>
          <w:i w:val="false"/>
          <w:color w:val="000000"/>
          <w:sz w:val="28"/>
        </w:rPr>
        <w:t>
      Бейбарыс Сұлтан көшесі;</w:t>
      </w:r>
    </w:p>
    <w:p>
      <w:pPr>
        <w:spacing w:after="0"/>
        <w:ind w:left="0"/>
        <w:jc w:val="both"/>
      </w:pPr>
      <w:r>
        <w:rPr>
          <w:rFonts w:ascii="Times New Roman"/>
          <w:b w:val="false"/>
          <w:i w:val="false"/>
          <w:color w:val="000000"/>
          <w:sz w:val="28"/>
        </w:rPr>
        <w:t>
      Дінмұхамед Қонаев көшесі;</w:t>
      </w:r>
    </w:p>
    <w:p>
      <w:pPr>
        <w:spacing w:after="0"/>
        <w:ind w:left="0"/>
        <w:jc w:val="both"/>
      </w:pPr>
      <w:r>
        <w:rPr>
          <w:rFonts w:ascii="Times New Roman"/>
          <w:b w:val="false"/>
          <w:i w:val="false"/>
          <w:color w:val="000000"/>
          <w:sz w:val="28"/>
        </w:rPr>
        <w:t>
      Құрманғазы көшесі;</w:t>
      </w:r>
    </w:p>
    <w:p>
      <w:pPr>
        <w:spacing w:after="0"/>
        <w:ind w:left="0"/>
        <w:jc w:val="both"/>
      </w:pPr>
      <w:r>
        <w:rPr>
          <w:rFonts w:ascii="Times New Roman"/>
          <w:b w:val="false"/>
          <w:i w:val="false"/>
          <w:color w:val="000000"/>
          <w:sz w:val="28"/>
        </w:rPr>
        <w:t>
      Мұқағали Мақатаев көшесі;</w:t>
      </w:r>
    </w:p>
    <w:p>
      <w:pPr>
        <w:spacing w:after="0"/>
        <w:ind w:left="0"/>
        <w:jc w:val="both"/>
      </w:pPr>
      <w:r>
        <w:rPr>
          <w:rFonts w:ascii="Times New Roman"/>
          <w:b w:val="false"/>
          <w:i w:val="false"/>
          <w:color w:val="000000"/>
          <w:sz w:val="28"/>
        </w:rPr>
        <w:t>
      Береке көшесі;</w:t>
      </w:r>
    </w:p>
    <w:p>
      <w:pPr>
        <w:spacing w:after="0"/>
        <w:ind w:left="0"/>
        <w:jc w:val="both"/>
      </w:pPr>
      <w:r>
        <w:rPr>
          <w:rFonts w:ascii="Times New Roman"/>
          <w:b w:val="false"/>
          <w:i w:val="false"/>
          <w:color w:val="000000"/>
          <w:sz w:val="28"/>
        </w:rPr>
        <w:t>
      Арай көшесі;</w:t>
      </w:r>
    </w:p>
    <w:p>
      <w:pPr>
        <w:spacing w:after="0"/>
        <w:ind w:left="0"/>
        <w:jc w:val="both"/>
      </w:pPr>
      <w:r>
        <w:rPr>
          <w:rFonts w:ascii="Times New Roman"/>
          <w:b w:val="false"/>
          <w:i w:val="false"/>
          <w:color w:val="000000"/>
          <w:sz w:val="28"/>
        </w:rPr>
        <w:t>
      Нұрғиса Тілендиев көшесі.</w:t>
      </w:r>
    </w:p>
    <w:p>
      <w:pPr>
        <w:spacing w:after="0"/>
        <w:ind w:left="0"/>
        <w:jc w:val="both"/>
      </w:pPr>
      <w:r>
        <w:rPr>
          <w:rFonts w:ascii="Times New Roman"/>
          <w:b w:val="false"/>
          <w:i w:val="false"/>
          <w:color w:val="000000"/>
          <w:sz w:val="28"/>
        </w:rPr>
        <w:t>
      № 392 сайлау учаскесі</w:t>
      </w:r>
    </w:p>
    <w:p>
      <w:pPr>
        <w:spacing w:after="0"/>
        <w:ind w:left="0"/>
        <w:jc w:val="both"/>
      </w:pPr>
      <w:r>
        <w:rPr>
          <w:rFonts w:ascii="Times New Roman"/>
          <w:b w:val="false"/>
          <w:i w:val="false"/>
          <w:color w:val="000000"/>
          <w:sz w:val="28"/>
        </w:rPr>
        <w:t>
      Сайлау учаскесінің орналасқан жері: Екпінді ауылы, Шевченко көшесі № 1, "Алматы облысы білім басқармасының Іле ауданы бойынша білім бөлімі" мемлекеттік мекемесінің "№ 2 орта мектеп" мемлекеттік коммуналдық мекемесі мәжіліс залы.</w:t>
      </w:r>
    </w:p>
    <w:p>
      <w:pPr>
        <w:spacing w:after="0"/>
        <w:ind w:left="0"/>
        <w:jc w:val="both"/>
      </w:pPr>
      <w:r>
        <w:rPr>
          <w:rFonts w:ascii="Times New Roman"/>
          <w:b w:val="false"/>
          <w:i w:val="false"/>
          <w:color w:val="000000"/>
          <w:sz w:val="28"/>
        </w:rPr>
        <w:t>
      Сайлау учаскесінің шекаралары: Екпінді ауылы:</w:t>
      </w:r>
    </w:p>
    <w:p>
      <w:pPr>
        <w:spacing w:after="0"/>
        <w:ind w:left="0"/>
        <w:jc w:val="both"/>
      </w:pPr>
      <w:r>
        <w:rPr>
          <w:rFonts w:ascii="Times New Roman"/>
          <w:b w:val="false"/>
          <w:i w:val="false"/>
          <w:color w:val="000000"/>
          <w:sz w:val="28"/>
        </w:rPr>
        <w:t>
      Абай көшесі;</w:t>
      </w:r>
    </w:p>
    <w:p>
      <w:pPr>
        <w:spacing w:after="0"/>
        <w:ind w:left="0"/>
        <w:jc w:val="both"/>
      </w:pPr>
      <w:r>
        <w:rPr>
          <w:rFonts w:ascii="Times New Roman"/>
          <w:b w:val="false"/>
          <w:i w:val="false"/>
          <w:color w:val="000000"/>
          <w:sz w:val="28"/>
        </w:rPr>
        <w:t>
      Ақбұлақ көшесі;</w:t>
      </w:r>
    </w:p>
    <w:p>
      <w:pPr>
        <w:spacing w:after="0"/>
        <w:ind w:left="0"/>
        <w:jc w:val="both"/>
      </w:pPr>
      <w:r>
        <w:rPr>
          <w:rFonts w:ascii="Times New Roman"/>
          <w:b w:val="false"/>
          <w:i w:val="false"/>
          <w:color w:val="000000"/>
          <w:sz w:val="28"/>
        </w:rPr>
        <w:t>
      Майкот Алғазиев көшесі;</w:t>
      </w:r>
    </w:p>
    <w:p>
      <w:pPr>
        <w:spacing w:after="0"/>
        <w:ind w:left="0"/>
        <w:jc w:val="both"/>
      </w:pPr>
      <w:r>
        <w:rPr>
          <w:rFonts w:ascii="Times New Roman"/>
          <w:b w:val="false"/>
          <w:i w:val="false"/>
          <w:color w:val="000000"/>
          <w:sz w:val="28"/>
        </w:rPr>
        <w:t>
      Гоголь көшесі;</w:t>
      </w:r>
    </w:p>
    <w:p>
      <w:pPr>
        <w:spacing w:after="0"/>
        <w:ind w:left="0"/>
        <w:jc w:val="both"/>
      </w:pPr>
      <w:r>
        <w:rPr>
          <w:rFonts w:ascii="Times New Roman"/>
          <w:b w:val="false"/>
          <w:i w:val="false"/>
          <w:color w:val="000000"/>
          <w:sz w:val="28"/>
        </w:rPr>
        <w:t>
      Горький көшесі;</w:t>
      </w:r>
    </w:p>
    <w:p>
      <w:pPr>
        <w:spacing w:after="0"/>
        <w:ind w:left="0"/>
        <w:jc w:val="both"/>
      </w:pPr>
      <w:r>
        <w:rPr>
          <w:rFonts w:ascii="Times New Roman"/>
          <w:b w:val="false"/>
          <w:i w:val="false"/>
          <w:color w:val="000000"/>
          <w:sz w:val="28"/>
        </w:rPr>
        <w:t>
      Жаяу Мұса көшесі;</w:t>
      </w:r>
    </w:p>
    <w:p>
      <w:pPr>
        <w:spacing w:after="0"/>
        <w:ind w:left="0"/>
        <w:jc w:val="both"/>
      </w:pPr>
      <w:r>
        <w:rPr>
          <w:rFonts w:ascii="Times New Roman"/>
          <w:b w:val="false"/>
          <w:i w:val="false"/>
          <w:color w:val="000000"/>
          <w:sz w:val="28"/>
        </w:rPr>
        <w:t>
      Жәнібек хан көшесі;</w:t>
      </w:r>
    </w:p>
    <w:p>
      <w:pPr>
        <w:spacing w:after="0"/>
        <w:ind w:left="0"/>
        <w:jc w:val="both"/>
      </w:pPr>
      <w:r>
        <w:rPr>
          <w:rFonts w:ascii="Times New Roman"/>
          <w:b w:val="false"/>
          <w:i w:val="false"/>
          <w:color w:val="000000"/>
          <w:sz w:val="28"/>
        </w:rPr>
        <w:t>
      Жетісу көшесі;</w:t>
      </w:r>
    </w:p>
    <w:p>
      <w:pPr>
        <w:spacing w:after="0"/>
        <w:ind w:left="0"/>
        <w:jc w:val="both"/>
      </w:pPr>
      <w:r>
        <w:rPr>
          <w:rFonts w:ascii="Times New Roman"/>
          <w:b w:val="false"/>
          <w:i w:val="false"/>
          <w:color w:val="000000"/>
          <w:sz w:val="28"/>
        </w:rPr>
        <w:t>
      Лермонтов көшесі;</w:t>
      </w:r>
    </w:p>
    <w:p>
      <w:pPr>
        <w:spacing w:after="0"/>
        <w:ind w:left="0"/>
        <w:jc w:val="both"/>
      </w:pPr>
      <w:r>
        <w:rPr>
          <w:rFonts w:ascii="Times New Roman"/>
          <w:b w:val="false"/>
          <w:i w:val="false"/>
          <w:color w:val="000000"/>
          <w:sz w:val="28"/>
        </w:rPr>
        <w:t>
      Нұрлы жол көшесі;</w:t>
      </w:r>
    </w:p>
    <w:p>
      <w:pPr>
        <w:spacing w:after="0"/>
        <w:ind w:left="0"/>
        <w:jc w:val="both"/>
      </w:pPr>
      <w:r>
        <w:rPr>
          <w:rFonts w:ascii="Times New Roman"/>
          <w:b w:val="false"/>
          <w:i w:val="false"/>
          <w:color w:val="000000"/>
          <w:sz w:val="28"/>
        </w:rPr>
        <w:t>
      Пушкин көшесі;</w:t>
      </w:r>
    </w:p>
    <w:p>
      <w:pPr>
        <w:spacing w:after="0"/>
        <w:ind w:left="0"/>
        <w:jc w:val="both"/>
      </w:pPr>
      <w:r>
        <w:rPr>
          <w:rFonts w:ascii="Times New Roman"/>
          <w:b w:val="false"/>
          <w:i w:val="false"/>
          <w:color w:val="000000"/>
          <w:sz w:val="28"/>
        </w:rPr>
        <w:t>
      Сарыарқа көшесі;</w:t>
      </w:r>
    </w:p>
    <w:p>
      <w:pPr>
        <w:spacing w:after="0"/>
        <w:ind w:left="0"/>
        <w:jc w:val="both"/>
      </w:pPr>
      <w:r>
        <w:rPr>
          <w:rFonts w:ascii="Times New Roman"/>
          <w:b w:val="false"/>
          <w:i w:val="false"/>
          <w:color w:val="000000"/>
          <w:sz w:val="28"/>
        </w:rPr>
        <w:t>
      Шевченко көшесі.</w:t>
      </w:r>
    </w:p>
    <w:p>
      <w:pPr>
        <w:spacing w:after="0"/>
        <w:ind w:left="0"/>
        <w:jc w:val="both"/>
      </w:pPr>
      <w:r>
        <w:rPr>
          <w:rFonts w:ascii="Times New Roman"/>
          <w:b w:val="false"/>
          <w:i w:val="false"/>
          <w:color w:val="000000"/>
          <w:sz w:val="28"/>
        </w:rPr>
        <w:t>
      № 393 сайлау учаскесі</w:t>
      </w:r>
    </w:p>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мектеп" мемлекеттік коммуналдық мекемесі, оң қанат, фойе.</w:t>
      </w:r>
    </w:p>
    <w:p>
      <w:pPr>
        <w:spacing w:after="0"/>
        <w:ind w:left="0"/>
        <w:jc w:val="both"/>
      </w:pPr>
      <w:r>
        <w:rPr>
          <w:rFonts w:ascii="Times New Roman"/>
          <w:b w:val="false"/>
          <w:i w:val="false"/>
          <w:color w:val="000000"/>
          <w:sz w:val="28"/>
        </w:rPr>
        <w:t>
      Сайлау учаскесінің шекаралары: Екпінді ауылы:</w:t>
      </w:r>
    </w:p>
    <w:p>
      <w:pPr>
        <w:spacing w:after="0"/>
        <w:ind w:left="0"/>
        <w:jc w:val="both"/>
      </w:pPr>
      <w:r>
        <w:rPr>
          <w:rFonts w:ascii="Times New Roman"/>
          <w:b w:val="false"/>
          <w:i w:val="false"/>
          <w:color w:val="000000"/>
          <w:sz w:val="28"/>
        </w:rPr>
        <w:t>
      Бұқар жырау көшесі;</w:t>
      </w:r>
    </w:p>
    <w:p>
      <w:pPr>
        <w:spacing w:after="0"/>
        <w:ind w:left="0"/>
        <w:jc w:val="both"/>
      </w:pPr>
      <w:r>
        <w:rPr>
          <w:rFonts w:ascii="Times New Roman"/>
          <w:b w:val="false"/>
          <w:i w:val="false"/>
          <w:color w:val="000000"/>
          <w:sz w:val="28"/>
        </w:rPr>
        <w:t>
      Бөлек батыр көшесі;</w:t>
      </w:r>
    </w:p>
    <w:p>
      <w:pPr>
        <w:spacing w:after="0"/>
        <w:ind w:left="0"/>
        <w:jc w:val="both"/>
      </w:pPr>
      <w:r>
        <w:rPr>
          <w:rFonts w:ascii="Times New Roman"/>
          <w:b w:val="false"/>
          <w:i w:val="false"/>
          <w:color w:val="000000"/>
          <w:sz w:val="28"/>
        </w:rPr>
        <w:t>
      Ескелді би көшесі;</w:t>
      </w:r>
    </w:p>
    <w:p>
      <w:pPr>
        <w:spacing w:after="0"/>
        <w:ind w:left="0"/>
        <w:jc w:val="both"/>
      </w:pPr>
      <w:r>
        <w:rPr>
          <w:rFonts w:ascii="Times New Roman"/>
          <w:b w:val="false"/>
          <w:i w:val="false"/>
          <w:color w:val="000000"/>
          <w:sz w:val="28"/>
        </w:rPr>
        <w:t>
      Наурызбай батыр көшесі;</w:t>
      </w:r>
    </w:p>
    <w:p>
      <w:pPr>
        <w:spacing w:after="0"/>
        <w:ind w:left="0"/>
        <w:jc w:val="both"/>
      </w:pPr>
      <w:r>
        <w:rPr>
          <w:rFonts w:ascii="Times New Roman"/>
          <w:b w:val="false"/>
          <w:i w:val="false"/>
          <w:color w:val="000000"/>
          <w:sz w:val="28"/>
        </w:rPr>
        <w:t>
      Медеу көшесі;</w:t>
      </w:r>
    </w:p>
    <w:p>
      <w:pPr>
        <w:spacing w:after="0"/>
        <w:ind w:left="0"/>
        <w:jc w:val="both"/>
      </w:pPr>
      <w:r>
        <w:rPr>
          <w:rFonts w:ascii="Times New Roman"/>
          <w:b w:val="false"/>
          <w:i w:val="false"/>
          <w:color w:val="000000"/>
          <w:sz w:val="28"/>
        </w:rPr>
        <w:t>
      Мұхтар Әуезов көшесі;</w:t>
      </w:r>
    </w:p>
    <w:p>
      <w:pPr>
        <w:spacing w:after="0"/>
        <w:ind w:left="0"/>
        <w:jc w:val="both"/>
      </w:pPr>
      <w:r>
        <w:rPr>
          <w:rFonts w:ascii="Times New Roman"/>
          <w:b w:val="false"/>
          <w:i w:val="false"/>
          <w:color w:val="000000"/>
          <w:sz w:val="28"/>
        </w:rPr>
        <w:t>
      Райымбек батыр.</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Сайлау учаскесінің орналасқан жері: Жауғашты ауылы, Абай көшесі № 3, "Алматы облысы білім басқармасының Іле ауданы бойынша білім бөлімі" мемлекеттік мекемесінің" № 27 орта мектебі" мемлекеттік коммуналдық мекемесі, фойе.</w:t>
      </w:r>
    </w:p>
    <w:p>
      <w:pPr>
        <w:spacing w:after="0"/>
        <w:ind w:left="0"/>
        <w:jc w:val="both"/>
      </w:pPr>
      <w:r>
        <w:rPr>
          <w:rFonts w:ascii="Times New Roman"/>
          <w:b w:val="false"/>
          <w:i w:val="false"/>
          <w:color w:val="000000"/>
          <w:sz w:val="28"/>
        </w:rPr>
        <w:t>
      Сайлау учаскесінің шекаралары: Жауғашты ауылы:</w:t>
      </w:r>
    </w:p>
    <w:p>
      <w:pPr>
        <w:spacing w:after="0"/>
        <w:ind w:left="0"/>
        <w:jc w:val="both"/>
      </w:pPr>
      <w:r>
        <w:rPr>
          <w:rFonts w:ascii="Times New Roman"/>
          <w:b w:val="false"/>
          <w:i w:val="false"/>
          <w:color w:val="000000"/>
          <w:sz w:val="28"/>
        </w:rPr>
        <w:t>
      Абай көшесі;</w:t>
      </w:r>
    </w:p>
    <w:p>
      <w:pPr>
        <w:spacing w:after="0"/>
        <w:ind w:left="0"/>
        <w:jc w:val="both"/>
      </w:pPr>
      <w:r>
        <w:rPr>
          <w:rFonts w:ascii="Times New Roman"/>
          <w:b w:val="false"/>
          <w:i w:val="false"/>
          <w:color w:val="000000"/>
          <w:sz w:val="28"/>
        </w:rPr>
        <w:t>
      Ақыртас көшесі;</w:t>
      </w:r>
    </w:p>
    <w:p>
      <w:pPr>
        <w:spacing w:after="0"/>
        <w:ind w:left="0"/>
        <w:jc w:val="both"/>
      </w:pPr>
      <w:r>
        <w:rPr>
          <w:rFonts w:ascii="Times New Roman"/>
          <w:b w:val="false"/>
          <w:i w:val="false"/>
          <w:color w:val="000000"/>
          <w:sz w:val="28"/>
        </w:rPr>
        <w:t>
      Ыбырай Алтынсарин көшесі;</w:t>
      </w:r>
    </w:p>
    <w:p>
      <w:pPr>
        <w:spacing w:after="0"/>
        <w:ind w:left="0"/>
        <w:jc w:val="both"/>
      </w:pPr>
      <w:r>
        <w:rPr>
          <w:rFonts w:ascii="Times New Roman"/>
          <w:b w:val="false"/>
          <w:i w:val="false"/>
          <w:color w:val="000000"/>
          <w:sz w:val="28"/>
        </w:rPr>
        <w:t>
      Әду Насыр әл-Фараби көшесі;</w:t>
      </w:r>
    </w:p>
    <w:p>
      <w:pPr>
        <w:spacing w:after="0"/>
        <w:ind w:left="0"/>
        <w:jc w:val="both"/>
      </w:pPr>
      <w:r>
        <w:rPr>
          <w:rFonts w:ascii="Times New Roman"/>
          <w:b w:val="false"/>
          <w:i w:val="false"/>
          <w:color w:val="000000"/>
          <w:sz w:val="28"/>
        </w:rPr>
        <w:t>
      Мұхтар Әуезов көшесі;</w:t>
      </w:r>
    </w:p>
    <w:p>
      <w:pPr>
        <w:spacing w:after="0"/>
        <w:ind w:left="0"/>
        <w:jc w:val="both"/>
      </w:pPr>
      <w:r>
        <w:rPr>
          <w:rFonts w:ascii="Times New Roman"/>
          <w:b w:val="false"/>
          <w:i w:val="false"/>
          <w:color w:val="000000"/>
          <w:sz w:val="28"/>
        </w:rPr>
        <w:t>
      Баласағұн көшесі;</w:t>
      </w:r>
    </w:p>
    <w:p>
      <w:pPr>
        <w:spacing w:after="0"/>
        <w:ind w:left="0"/>
        <w:jc w:val="both"/>
      </w:pPr>
      <w:r>
        <w:rPr>
          <w:rFonts w:ascii="Times New Roman"/>
          <w:b w:val="false"/>
          <w:i w:val="false"/>
          <w:color w:val="000000"/>
          <w:sz w:val="28"/>
        </w:rPr>
        <w:t>
      Бурған көшесі;</w:t>
      </w:r>
    </w:p>
    <w:p>
      <w:pPr>
        <w:spacing w:after="0"/>
        <w:ind w:left="0"/>
        <w:jc w:val="both"/>
      </w:pPr>
      <w:r>
        <w:rPr>
          <w:rFonts w:ascii="Times New Roman"/>
          <w:b w:val="false"/>
          <w:i w:val="false"/>
          <w:color w:val="000000"/>
          <w:sz w:val="28"/>
        </w:rPr>
        <w:t>
      Талғат Бигелдинов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Жауғашты батыр көшесі,</w:t>
      </w:r>
    </w:p>
    <w:p>
      <w:pPr>
        <w:spacing w:after="0"/>
        <w:ind w:left="0"/>
        <w:jc w:val="both"/>
      </w:pPr>
      <w:r>
        <w:rPr>
          <w:rFonts w:ascii="Times New Roman"/>
          <w:b w:val="false"/>
          <w:i w:val="false"/>
          <w:color w:val="000000"/>
          <w:sz w:val="28"/>
        </w:rPr>
        <w:t>
      Құрманғазы көшесі;</w:t>
      </w:r>
    </w:p>
    <w:p>
      <w:pPr>
        <w:spacing w:after="0"/>
        <w:ind w:left="0"/>
        <w:jc w:val="both"/>
      </w:pPr>
      <w:r>
        <w:rPr>
          <w:rFonts w:ascii="Times New Roman"/>
          <w:b w:val="false"/>
          <w:i w:val="false"/>
          <w:color w:val="000000"/>
          <w:sz w:val="28"/>
        </w:rPr>
        <w:t>
      Шәмші Қалдаяқов көшесі;</w:t>
      </w:r>
    </w:p>
    <w:p>
      <w:pPr>
        <w:spacing w:after="0"/>
        <w:ind w:left="0"/>
        <w:jc w:val="both"/>
      </w:pPr>
      <w:r>
        <w:rPr>
          <w:rFonts w:ascii="Times New Roman"/>
          <w:b w:val="false"/>
          <w:i w:val="false"/>
          <w:color w:val="000000"/>
          <w:sz w:val="28"/>
        </w:rPr>
        <w:t>
      Әлия Молдағұлова көшесі;</w:t>
      </w:r>
    </w:p>
    <w:p>
      <w:pPr>
        <w:spacing w:after="0"/>
        <w:ind w:left="0"/>
        <w:jc w:val="both"/>
      </w:pPr>
      <w:r>
        <w:rPr>
          <w:rFonts w:ascii="Times New Roman"/>
          <w:b w:val="false"/>
          <w:i w:val="false"/>
          <w:color w:val="000000"/>
          <w:sz w:val="28"/>
        </w:rPr>
        <w:t>
      Бауыржан Момышұлы көшесі;</w:t>
      </w:r>
    </w:p>
    <w:p>
      <w:pPr>
        <w:spacing w:after="0"/>
        <w:ind w:left="0"/>
        <w:jc w:val="both"/>
      </w:pPr>
      <w:r>
        <w:rPr>
          <w:rFonts w:ascii="Times New Roman"/>
          <w:b w:val="false"/>
          <w:i w:val="false"/>
          <w:color w:val="000000"/>
          <w:sz w:val="28"/>
        </w:rPr>
        <w:t>
      Тұрар Рысқұлов көшесі;</w:t>
      </w:r>
    </w:p>
    <w:p>
      <w:pPr>
        <w:spacing w:after="0"/>
        <w:ind w:left="0"/>
        <w:jc w:val="both"/>
      </w:pPr>
      <w:r>
        <w:rPr>
          <w:rFonts w:ascii="Times New Roman"/>
          <w:b w:val="false"/>
          <w:i w:val="false"/>
          <w:color w:val="000000"/>
          <w:sz w:val="28"/>
        </w:rPr>
        <w:t>
      Төле би көшесі;</w:t>
      </w:r>
    </w:p>
    <w:p>
      <w:pPr>
        <w:spacing w:after="0"/>
        <w:ind w:left="0"/>
        <w:jc w:val="both"/>
      </w:pPr>
      <w:r>
        <w:rPr>
          <w:rFonts w:ascii="Times New Roman"/>
          <w:b w:val="false"/>
          <w:i w:val="false"/>
          <w:color w:val="000000"/>
          <w:sz w:val="28"/>
        </w:rPr>
        <w:t>
      Шоқан Уалиханов көшесі.</w:t>
      </w:r>
    </w:p>
    <w:p>
      <w:pPr>
        <w:spacing w:after="0"/>
        <w:ind w:left="0"/>
        <w:jc w:val="both"/>
      </w:pPr>
      <w:r>
        <w:rPr>
          <w:rFonts w:ascii="Times New Roman"/>
          <w:b w:val="false"/>
          <w:i w:val="false"/>
          <w:color w:val="000000"/>
          <w:sz w:val="28"/>
        </w:rPr>
        <w:t>
      № 395 сайлау учаскесі</w:t>
      </w:r>
    </w:p>
    <w:p>
      <w:pPr>
        <w:spacing w:after="0"/>
        <w:ind w:left="0"/>
        <w:jc w:val="both"/>
      </w:pPr>
      <w:r>
        <w:rPr>
          <w:rFonts w:ascii="Times New Roman"/>
          <w:b w:val="false"/>
          <w:i w:val="false"/>
          <w:color w:val="000000"/>
          <w:sz w:val="28"/>
        </w:rPr>
        <w:t>
      Сайлау учаскесінің орналасқан жері: Асқар Тоқпанов ауылы, Асубеков Сәрсенбек көшесі № 1,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фойесі.</w:t>
      </w:r>
    </w:p>
    <w:p>
      <w:pPr>
        <w:spacing w:after="0"/>
        <w:ind w:left="0"/>
        <w:jc w:val="both"/>
      </w:pPr>
      <w:r>
        <w:rPr>
          <w:rFonts w:ascii="Times New Roman"/>
          <w:b w:val="false"/>
          <w:i w:val="false"/>
          <w:color w:val="000000"/>
          <w:sz w:val="28"/>
        </w:rPr>
        <w:t>
      Сайлау учаскесінің шекаралары: Асқар Тоқпанов ауылы:</w:t>
      </w:r>
    </w:p>
    <w:p>
      <w:pPr>
        <w:spacing w:after="0"/>
        <w:ind w:left="0"/>
        <w:jc w:val="both"/>
      </w:pPr>
      <w:r>
        <w:rPr>
          <w:rFonts w:ascii="Times New Roman"/>
          <w:b w:val="false"/>
          <w:i w:val="false"/>
          <w:color w:val="000000"/>
          <w:sz w:val="28"/>
        </w:rPr>
        <w:t>
      Асубек Сарсенбек көшесі;</w:t>
      </w:r>
    </w:p>
    <w:p>
      <w:pPr>
        <w:spacing w:after="0"/>
        <w:ind w:left="0"/>
        <w:jc w:val="both"/>
      </w:pPr>
      <w:r>
        <w:rPr>
          <w:rFonts w:ascii="Times New Roman"/>
          <w:b w:val="false"/>
          <w:i w:val="false"/>
          <w:color w:val="000000"/>
          <w:sz w:val="28"/>
        </w:rPr>
        <w:t>
      Әлия Молдағұлова көшесі;</w:t>
      </w:r>
    </w:p>
    <w:p>
      <w:pPr>
        <w:spacing w:after="0"/>
        <w:ind w:left="0"/>
        <w:jc w:val="both"/>
      </w:pPr>
      <w:r>
        <w:rPr>
          <w:rFonts w:ascii="Times New Roman"/>
          <w:b w:val="false"/>
          <w:i w:val="false"/>
          <w:color w:val="000000"/>
          <w:sz w:val="28"/>
        </w:rPr>
        <w:t>
      Бауыржан Момышұлы көшесі;</w:t>
      </w:r>
    </w:p>
    <w:p>
      <w:pPr>
        <w:spacing w:after="0"/>
        <w:ind w:left="0"/>
        <w:jc w:val="both"/>
      </w:pPr>
      <w:r>
        <w:rPr>
          <w:rFonts w:ascii="Times New Roman"/>
          <w:b w:val="false"/>
          <w:i w:val="false"/>
          <w:color w:val="000000"/>
          <w:sz w:val="28"/>
        </w:rPr>
        <w:t>
      Бұхар Жырау көшесі;</w:t>
      </w:r>
    </w:p>
    <w:p>
      <w:pPr>
        <w:spacing w:after="0"/>
        <w:ind w:left="0"/>
        <w:jc w:val="both"/>
      </w:pPr>
      <w:r>
        <w:rPr>
          <w:rFonts w:ascii="Times New Roman"/>
          <w:b w:val="false"/>
          <w:i w:val="false"/>
          <w:color w:val="000000"/>
          <w:sz w:val="28"/>
        </w:rPr>
        <w:t>
      В. Гиль көшесі;</w:t>
      </w:r>
    </w:p>
    <w:p>
      <w:pPr>
        <w:spacing w:after="0"/>
        <w:ind w:left="0"/>
        <w:jc w:val="both"/>
      </w:pPr>
      <w:r>
        <w:rPr>
          <w:rFonts w:ascii="Times New Roman"/>
          <w:b w:val="false"/>
          <w:i w:val="false"/>
          <w:color w:val="000000"/>
          <w:sz w:val="28"/>
        </w:rPr>
        <w:t>
      Ғабит Мүсірепов көшесі;</w:t>
      </w:r>
    </w:p>
    <w:p>
      <w:pPr>
        <w:spacing w:after="0"/>
        <w:ind w:left="0"/>
        <w:jc w:val="both"/>
      </w:pPr>
      <w:r>
        <w:rPr>
          <w:rFonts w:ascii="Times New Roman"/>
          <w:b w:val="false"/>
          <w:i w:val="false"/>
          <w:color w:val="000000"/>
          <w:sz w:val="28"/>
        </w:rPr>
        <w:t>
      Ғани Мұратбаева көшесі;</w:t>
      </w:r>
    </w:p>
    <w:p>
      <w:pPr>
        <w:spacing w:after="0"/>
        <w:ind w:left="0"/>
        <w:jc w:val="both"/>
      </w:pPr>
      <w:r>
        <w:rPr>
          <w:rFonts w:ascii="Times New Roman"/>
          <w:b w:val="false"/>
          <w:i w:val="false"/>
          <w:color w:val="000000"/>
          <w:sz w:val="28"/>
        </w:rPr>
        <w:t>
      Дина Нұрпейісов көшесі;</w:t>
      </w:r>
    </w:p>
    <w:p>
      <w:pPr>
        <w:spacing w:after="0"/>
        <w:ind w:left="0"/>
        <w:jc w:val="both"/>
      </w:pPr>
      <w:r>
        <w:rPr>
          <w:rFonts w:ascii="Times New Roman"/>
          <w:b w:val="false"/>
          <w:i w:val="false"/>
          <w:color w:val="000000"/>
          <w:sz w:val="28"/>
        </w:rPr>
        <w:t>
      Жамбыл Жабаев көшесі;</w:t>
      </w:r>
    </w:p>
    <w:p>
      <w:pPr>
        <w:spacing w:after="0"/>
        <w:ind w:left="0"/>
        <w:jc w:val="both"/>
      </w:pPr>
      <w:r>
        <w:rPr>
          <w:rFonts w:ascii="Times New Roman"/>
          <w:b w:val="false"/>
          <w:i w:val="false"/>
          <w:color w:val="000000"/>
          <w:sz w:val="28"/>
        </w:rPr>
        <w:t>
      Жылқышы Тасыбеков көшесі;</w:t>
      </w:r>
    </w:p>
    <w:p>
      <w:pPr>
        <w:spacing w:after="0"/>
        <w:ind w:left="0"/>
        <w:jc w:val="both"/>
      </w:pPr>
      <w:r>
        <w:rPr>
          <w:rFonts w:ascii="Times New Roman"/>
          <w:b w:val="false"/>
          <w:i w:val="false"/>
          <w:color w:val="000000"/>
          <w:sz w:val="28"/>
        </w:rPr>
        <w:t>
      Қажымұқан Мұнайтпасов көшесі;</w:t>
      </w:r>
    </w:p>
    <w:p>
      <w:pPr>
        <w:spacing w:after="0"/>
        <w:ind w:left="0"/>
        <w:jc w:val="both"/>
      </w:pPr>
      <w:r>
        <w:rPr>
          <w:rFonts w:ascii="Times New Roman"/>
          <w:b w:val="false"/>
          <w:i w:val="false"/>
          <w:color w:val="000000"/>
          <w:sz w:val="28"/>
        </w:rPr>
        <w:t>
      Қайрат Рысқұлбеков көшесі;</w:t>
      </w:r>
    </w:p>
    <w:p>
      <w:pPr>
        <w:spacing w:after="0"/>
        <w:ind w:left="0"/>
        <w:jc w:val="both"/>
      </w:pPr>
      <w:r>
        <w:rPr>
          <w:rFonts w:ascii="Times New Roman"/>
          <w:b w:val="false"/>
          <w:i w:val="false"/>
          <w:color w:val="000000"/>
          <w:sz w:val="28"/>
        </w:rPr>
        <w:t>
      Мәншүк Мәметова көшесі;</w:t>
      </w:r>
    </w:p>
    <w:p>
      <w:pPr>
        <w:spacing w:after="0"/>
        <w:ind w:left="0"/>
        <w:jc w:val="both"/>
      </w:pPr>
      <w:r>
        <w:rPr>
          <w:rFonts w:ascii="Times New Roman"/>
          <w:b w:val="false"/>
          <w:i w:val="false"/>
          <w:color w:val="000000"/>
          <w:sz w:val="28"/>
        </w:rPr>
        <w:t>
      Мұқан Төлебаев көшесі;</w:t>
      </w:r>
    </w:p>
    <w:p>
      <w:pPr>
        <w:spacing w:after="0"/>
        <w:ind w:left="0"/>
        <w:jc w:val="both"/>
      </w:pPr>
      <w:r>
        <w:rPr>
          <w:rFonts w:ascii="Times New Roman"/>
          <w:b w:val="false"/>
          <w:i w:val="false"/>
          <w:color w:val="000000"/>
          <w:sz w:val="28"/>
        </w:rPr>
        <w:t>
      Нұрмолда Алдабергенов көшесі;</w:t>
      </w:r>
    </w:p>
    <w:p>
      <w:pPr>
        <w:spacing w:after="0"/>
        <w:ind w:left="0"/>
        <w:jc w:val="both"/>
      </w:pPr>
      <w:r>
        <w:rPr>
          <w:rFonts w:ascii="Times New Roman"/>
          <w:b w:val="false"/>
          <w:i w:val="false"/>
          <w:color w:val="000000"/>
          <w:sz w:val="28"/>
        </w:rPr>
        <w:t>
      Сәбит Мұқанов көшесі;</w:t>
      </w:r>
    </w:p>
    <w:p>
      <w:pPr>
        <w:spacing w:after="0"/>
        <w:ind w:left="0"/>
        <w:jc w:val="both"/>
      </w:pPr>
      <w:r>
        <w:rPr>
          <w:rFonts w:ascii="Times New Roman"/>
          <w:b w:val="false"/>
          <w:i w:val="false"/>
          <w:color w:val="000000"/>
          <w:sz w:val="28"/>
        </w:rPr>
        <w:t>
      Төлеген Тоқтаров көшесі;</w:t>
      </w:r>
    </w:p>
    <w:p>
      <w:pPr>
        <w:spacing w:after="0"/>
        <w:ind w:left="0"/>
        <w:jc w:val="both"/>
      </w:pPr>
      <w:r>
        <w:rPr>
          <w:rFonts w:ascii="Times New Roman"/>
          <w:b w:val="false"/>
          <w:i w:val="false"/>
          <w:color w:val="000000"/>
          <w:sz w:val="28"/>
        </w:rPr>
        <w:t>
      Бау-бақша серіктестіктерінің тұтыну кооперативі: Монтажник;</w:t>
      </w:r>
    </w:p>
    <w:p>
      <w:pPr>
        <w:spacing w:after="0"/>
        <w:ind w:left="0"/>
        <w:jc w:val="both"/>
      </w:pPr>
      <w:r>
        <w:rPr>
          <w:rFonts w:ascii="Times New Roman"/>
          <w:b w:val="false"/>
          <w:i w:val="false"/>
          <w:color w:val="000000"/>
          <w:sz w:val="28"/>
        </w:rPr>
        <w:t>
      Бау-бақша серіктестіктерінің тұтыну кооперативі: Ивушка;</w:t>
      </w:r>
    </w:p>
    <w:p>
      <w:pPr>
        <w:spacing w:after="0"/>
        <w:ind w:left="0"/>
        <w:jc w:val="both"/>
      </w:pPr>
      <w:r>
        <w:rPr>
          <w:rFonts w:ascii="Times New Roman"/>
          <w:b w:val="false"/>
          <w:i w:val="false"/>
          <w:color w:val="000000"/>
          <w:sz w:val="28"/>
        </w:rPr>
        <w:t>
      Бау-бақша серіктестіктерінің тұтыну кооперативі: Кирпичник;</w:t>
      </w:r>
    </w:p>
    <w:p>
      <w:pPr>
        <w:spacing w:after="0"/>
        <w:ind w:left="0"/>
        <w:jc w:val="both"/>
      </w:pPr>
      <w:r>
        <w:rPr>
          <w:rFonts w:ascii="Times New Roman"/>
          <w:b w:val="false"/>
          <w:i w:val="false"/>
          <w:color w:val="000000"/>
          <w:sz w:val="28"/>
        </w:rPr>
        <w:t>
      Бау-бақша серіктестіктерінің тұтыну кооперативі: Кристалл.</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Сайлау учаскесінің орналасқан жері: Асқар Тоқпанов ауылы, Асубеков Сәрсенбек көшесі № 1,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акт залы.</w:t>
      </w:r>
    </w:p>
    <w:p>
      <w:pPr>
        <w:spacing w:after="0"/>
        <w:ind w:left="0"/>
        <w:jc w:val="both"/>
      </w:pPr>
      <w:r>
        <w:rPr>
          <w:rFonts w:ascii="Times New Roman"/>
          <w:b w:val="false"/>
          <w:i w:val="false"/>
          <w:color w:val="000000"/>
          <w:sz w:val="28"/>
        </w:rPr>
        <w:t>
      Сайлау учаскесінің шекаралары Асқар Тоқпанов ауылы:</w:t>
      </w:r>
    </w:p>
    <w:p>
      <w:pPr>
        <w:spacing w:after="0"/>
        <w:ind w:left="0"/>
        <w:jc w:val="both"/>
      </w:pPr>
      <w:r>
        <w:rPr>
          <w:rFonts w:ascii="Times New Roman"/>
          <w:b w:val="false"/>
          <w:i w:val="false"/>
          <w:color w:val="000000"/>
          <w:sz w:val="28"/>
        </w:rPr>
        <w:t>
      Аитов көшесі;</w:t>
      </w:r>
    </w:p>
    <w:p>
      <w:pPr>
        <w:spacing w:after="0"/>
        <w:ind w:left="0"/>
        <w:jc w:val="both"/>
      </w:pPr>
      <w:r>
        <w:rPr>
          <w:rFonts w:ascii="Times New Roman"/>
          <w:b w:val="false"/>
          <w:i w:val="false"/>
          <w:color w:val="000000"/>
          <w:sz w:val="28"/>
        </w:rPr>
        <w:t>
      Алатау көшесі;</w:t>
      </w:r>
    </w:p>
    <w:p>
      <w:pPr>
        <w:spacing w:after="0"/>
        <w:ind w:left="0"/>
        <w:jc w:val="both"/>
      </w:pPr>
      <w:r>
        <w:rPr>
          <w:rFonts w:ascii="Times New Roman"/>
          <w:b w:val="false"/>
          <w:i w:val="false"/>
          <w:color w:val="000000"/>
          <w:sz w:val="28"/>
        </w:rPr>
        <w:t>
      Ақбұлақ көшесі;</w:t>
      </w:r>
    </w:p>
    <w:p>
      <w:pPr>
        <w:spacing w:after="0"/>
        <w:ind w:left="0"/>
        <w:jc w:val="both"/>
      </w:pPr>
      <w:r>
        <w:rPr>
          <w:rFonts w:ascii="Times New Roman"/>
          <w:b w:val="false"/>
          <w:i w:val="false"/>
          <w:color w:val="000000"/>
          <w:sz w:val="28"/>
        </w:rPr>
        <w:t>
      Береке көшесі;</w:t>
      </w:r>
    </w:p>
    <w:p>
      <w:pPr>
        <w:spacing w:after="0"/>
        <w:ind w:left="0"/>
        <w:jc w:val="both"/>
      </w:pPr>
      <w:r>
        <w:rPr>
          <w:rFonts w:ascii="Times New Roman"/>
          <w:b w:val="false"/>
          <w:i w:val="false"/>
          <w:color w:val="000000"/>
          <w:sz w:val="28"/>
        </w:rPr>
        <w:t>
      Болашақ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Еламан Қабылдаев көшесі;</w:t>
      </w:r>
    </w:p>
    <w:p>
      <w:pPr>
        <w:spacing w:after="0"/>
        <w:ind w:left="0"/>
        <w:jc w:val="both"/>
      </w:pPr>
      <w:r>
        <w:rPr>
          <w:rFonts w:ascii="Times New Roman"/>
          <w:b w:val="false"/>
          <w:i w:val="false"/>
          <w:color w:val="000000"/>
          <w:sz w:val="28"/>
        </w:rPr>
        <w:t>
      Желтоқсан көшесі;</w:t>
      </w:r>
    </w:p>
    <w:p>
      <w:pPr>
        <w:spacing w:after="0"/>
        <w:ind w:left="0"/>
        <w:jc w:val="both"/>
      </w:pPr>
      <w:r>
        <w:rPr>
          <w:rFonts w:ascii="Times New Roman"/>
          <w:b w:val="false"/>
          <w:i w:val="false"/>
          <w:color w:val="000000"/>
          <w:sz w:val="28"/>
        </w:rPr>
        <w:t>
      Қ. Байқадамқызы көшесі;</w:t>
      </w:r>
    </w:p>
    <w:p>
      <w:pPr>
        <w:spacing w:after="0"/>
        <w:ind w:left="0"/>
        <w:jc w:val="both"/>
      </w:pPr>
      <w:r>
        <w:rPr>
          <w:rFonts w:ascii="Times New Roman"/>
          <w:b w:val="false"/>
          <w:i w:val="false"/>
          <w:color w:val="000000"/>
          <w:sz w:val="28"/>
        </w:rPr>
        <w:t>
      Райымбек батыр көшесі;</w:t>
      </w:r>
    </w:p>
    <w:p>
      <w:pPr>
        <w:spacing w:after="0"/>
        <w:ind w:left="0"/>
        <w:jc w:val="both"/>
      </w:pPr>
      <w:r>
        <w:rPr>
          <w:rFonts w:ascii="Times New Roman"/>
          <w:b w:val="false"/>
          <w:i w:val="false"/>
          <w:color w:val="000000"/>
          <w:sz w:val="28"/>
        </w:rPr>
        <w:t>
      Нұрлы көшесі;</w:t>
      </w:r>
    </w:p>
    <w:p>
      <w:pPr>
        <w:spacing w:after="0"/>
        <w:ind w:left="0"/>
        <w:jc w:val="both"/>
      </w:pPr>
      <w:r>
        <w:rPr>
          <w:rFonts w:ascii="Times New Roman"/>
          <w:b w:val="false"/>
          <w:i w:val="false"/>
          <w:color w:val="000000"/>
          <w:sz w:val="28"/>
        </w:rPr>
        <w:t>
      Шоқан Уәлиханов көшесі;</w:t>
      </w:r>
    </w:p>
    <w:p>
      <w:pPr>
        <w:spacing w:after="0"/>
        <w:ind w:left="0"/>
        <w:jc w:val="both"/>
      </w:pPr>
      <w:r>
        <w:rPr>
          <w:rFonts w:ascii="Times New Roman"/>
          <w:b w:val="false"/>
          <w:i w:val="false"/>
          <w:color w:val="000000"/>
          <w:sz w:val="28"/>
        </w:rPr>
        <w:t>
      7 көше;</w:t>
      </w:r>
    </w:p>
    <w:p>
      <w:pPr>
        <w:spacing w:after="0"/>
        <w:ind w:left="0"/>
        <w:jc w:val="both"/>
      </w:pPr>
      <w:r>
        <w:rPr>
          <w:rFonts w:ascii="Times New Roman"/>
          <w:b w:val="false"/>
          <w:i w:val="false"/>
          <w:color w:val="000000"/>
          <w:sz w:val="28"/>
        </w:rPr>
        <w:t>
      8 көше;</w:t>
      </w:r>
    </w:p>
    <w:p>
      <w:pPr>
        <w:spacing w:after="0"/>
        <w:ind w:left="0"/>
        <w:jc w:val="both"/>
      </w:pPr>
      <w:r>
        <w:rPr>
          <w:rFonts w:ascii="Times New Roman"/>
          <w:b w:val="false"/>
          <w:i w:val="false"/>
          <w:color w:val="000000"/>
          <w:sz w:val="28"/>
        </w:rPr>
        <w:t>
      9 көше.</w:t>
      </w:r>
    </w:p>
    <w:p>
      <w:pPr>
        <w:spacing w:after="0"/>
        <w:ind w:left="0"/>
        <w:jc w:val="both"/>
      </w:pPr>
      <w:r>
        <w:rPr>
          <w:rFonts w:ascii="Times New Roman"/>
          <w:b w:val="false"/>
          <w:i w:val="false"/>
          <w:color w:val="000000"/>
          <w:sz w:val="28"/>
        </w:rPr>
        <w:t>
      № 397 сайлау учаскесі</w:t>
      </w:r>
    </w:p>
    <w:p>
      <w:pPr>
        <w:spacing w:after="0"/>
        <w:ind w:left="0"/>
        <w:jc w:val="both"/>
      </w:pPr>
      <w:r>
        <w:rPr>
          <w:rFonts w:ascii="Times New Roman"/>
          <w:b w:val="false"/>
          <w:i w:val="false"/>
          <w:color w:val="000000"/>
          <w:sz w:val="28"/>
        </w:rPr>
        <w:t>
      Сайлау учаскесінің орналасқан жері: Жайнақ ауылы, Школьная көшесі № 4, "Алматы облысы білім басқармасының Іле ауданы бойынша білім бөлімі" мемлекеттік мекемесінің "№ 31 орта мектебі" мемлекеттік коммуналдық мекемесі, мектеп фойесі.</w:t>
      </w:r>
    </w:p>
    <w:p>
      <w:pPr>
        <w:spacing w:after="0"/>
        <w:ind w:left="0"/>
        <w:jc w:val="both"/>
      </w:pPr>
      <w:r>
        <w:rPr>
          <w:rFonts w:ascii="Times New Roman"/>
          <w:b w:val="false"/>
          <w:i w:val="false"/>
          <w:color w:val="000000"/>
          <w:sz w:val="28"/>
        </w:rPr>
        <w:t>
      Сайлау учаскесінің шекаралары: Жайнақ ауылы:</w:t>
      </w:r>
    </w:p>
    <w:p>
      <w:pPr>
        <w:spacing w:after="0"/>
        <w:ind w:left="0"/>
        <w:jc w:val="both"/>
      </w:pPr>
      <w:r>
        <w:rPr>
          <w:rFonts w:ascii="Times New Roman"/>
          <w:b w:val="false"/>
          <w:i w:val="false"/>
          <w:color w:val="000000"/>
          <w:sz w:val="28"/>
        </w:rPr>
        <w:t>
      Абай Құнанбаев көшесі;</w:t>
      </w:r>
    </w:p>
    <w:p>
      <w:pPr>
        <w:spacing w:after="0"/>
        <w:ind w:left="0"/>
        <w:jc w:val="both"/>
      </w:pPr>
      <w:r>
        <w:rPr>
          <w:rFonts w:ascii="Times New Roman"/>
          <w:b w:val="false"/>
          <w:i w:val="false"/>
          <w:color w:val="000000"/>
          <w:sz w:val="28"/>
        </w:rPr>
        <w:t>
      Жамбыл Жабаев көшесі;</w:t>
      </w:r>
    </w:p>
    <w:p>
      <w:pPr>
        <w:spacing w:after="0"/>
        <w:ind w:left="0"/>
        <w:jc w:val="both"/>
      </w:pPr>
      <w:r>
        <w:rPr>
          <w:rFonts w:ascii="Times New Roman"/>
          <w:b w:val="false"/>
          <w:i w:val="false"/>
          <w:color w:val="000000"/>
          <w:sz w:val="28"/>
        </w:rPr>
        <w:t>
      Исмайл Ахмедов көшесі;</w:t>
      </w:r>
    </w:p>
    <w:p>
      <w:pPr>
        <w:spacing w:after="0"/>
        <w:ind w:left="0"/>
        <w:jc w:val="both"/>
      </w:pPr>
      <w:r>
        <w:rPr>
          <w:rFonts w:ascii="Times New Roman"/>
          <w:b w:val="false"/>
          <w:i w:val="false"/>
          <w:color w:val="000000"/>
          <w:sz w:val="28"/>
        </w:rPr>
        <w:t>
      Қасым Күшелеков көшесі;</w:t>
      </w:r>
    </w:p>
    <w:p>
      <w:pPr>
        <w:spacing w:after="0"/>
        <w:ind w:left="0"/>
        <w:jc w:val="both"/>
      </w:pPr>
      <w:r>
        <w:rPr>
          <w:rFonts w:ascii="Times New Roman"/>
          <w:b w:val="false"/>
          <w:i w:val="false"/>
          <w:color w:val="000000"/>
          <w:sz w:val="28"/>
        </w:rPr>
        <w:t>
      Қаби Өскембаев көшесі;</w:t>
      </w:r>
    </w:p>
    <w:p>
      <w:pPr>
        <w:spacing w:after="0"/>
        <w:ind w:left="0"/>
        <w:jc w:val="both"/>
      </w:pPr>
      <w:r>
        <w:rPr>
          <w:rFonts w:ascii="Times New Roman"/>
          <w:b w:val="false"/>
          <w:i w:val="false"/>
          <w:color w:val="000000"/>
          <w:sz w:val="28"/>
        </w:rPr>
        <w:t>
      Луговая көшесі;</w:t>
      </w:r>
    </w:p>
    <w:p>
      <w:pPr>
        <w:spacing w:after="0"/>
        <w:ind w:left="0"/>
        <w:jc w:val="both"/>
      </w:pPr>
      <w:r>
        <w:rPr>
          <w:rFonts w:ascii="Times New Roman"/>
          <w:b w:val="false"/>
          <w:i w:val="false"/>
          <w:color w:val="000000"/>
          <w:sz w:val="28"/>
        </w:rPr>
        <w:t>
      Бау-бақша серіктестіктерінің тұтыну кооперативі: Ақбұлақ;</w:t>
      </w:r>
    </w:p>
    <w:p>
      <w:pPr>
        <w:spacing w:after="0"/>
        <w:ind w:left="0"/>
        <w:jc w:val="both"/>
      </w:pPr>
      <w:r>
        <w:rPr>
          <w:rFonts w:ascii="Times New Roman"/>
          <w:b w:val="false"/>
          <w:i w:val="false"/>
          <w:color w:val="000000"/>
          <w:sz w:val="28"/>
        </w:rPr>
        <w:t>
      Бау-бақша серіктестіктерінің тұтыну кооперативі: Ветеран-13;</w:t>
      </w:r>
    </w:p>
    <w:p>
      <w:pPr>
        <w:spacing w:after="0"/>
        <w:ind w:left="0"/>
        <w:jc w:val="both"/>
      </w:pPr>
      <w:r>
        <w:rPr>
          <w:rFonts w:ascii="Times New Roman"/>
          <w:b w:val="false"/>
          <w:i w:val="false"/>
          <w:color w:val="000000"/>
          <w:sz w:val="28"/>
        </w:rPr>
        <w:t>
      Бау-бақша серіктестіктерінің тұтыну кооперативі: Жас-асар.</w:t>
      </w:r>
    </w:p>
    <w:p>
      <w:pPr>
        <w:spacing w:after="0"/>
        <w:ind w:left="0"/>
        <w:jc w:val="both"/>
      </w:pPr>
      <w:r>
        <w:rPr>
          <w:rFonts w:ascii="Times New Roman"/>
          <w:b w:val="false"/>
          <w:i w:val="false"/>
          <w:color w:val="000000"/>
          <w:sz w:val="28"/>
        </w:rPr>
        <w:t>
      № 399 сайлау учаскесі</w:t>
      </w:r>
    </w:p>
    <w:p>
      <w:pPr>
        <w:spacing w:after="0"/>
        <w:ind w:left="0"/>
        <w:jc w:val="both"/>
      </w:pPr>
      <w:r>
        <w:rPr>
          <w:rFonts w:ascii="Times New Roman"/>
          <w:b w:val="false"/>
          <w:i w:val="false"/>
          <w:color w:val="000000"/>
          <w:sz w:val="28"/>
        </w:rPr>
        <w:t>
      Сайлау учаскесінің орналасқан жері: Асқар Тоқпанов ауылы, № 16194 әскери бөлімінің клубы.</w:t>
      </w:r>
    </w:p>
    <w:p>
      <w:pPr>
        <w:spacing w:after="0"/>
        <w:ind w:left="0"/>
        <w:jc w:val="both"/>
      </w:pPr>
      <w:r>
        <w:rPr>
          <w:rFonts w:ascii="Times New Roman"/>
          <w:b w:val="false"/>
          <w:i w:val="false"/>
          <w:color w:val="000000"/>
          <w:sz w:val="28"/>
        </w:rPr>
        <w:t>
      Сайлау учаскесінің шекаралары: Асқар Тоқпанов ауылы, № 03825, №16194, №55065 әскери бөлімдерінің аумағы.</w:t>
      </w:r>
    </w:p>
    <w:p>
      <w:pPr>
        <w:spacing w:after="0"/>
        <w:ind w:left="0"/>
        <w:jc w:val="both"/>
      </w:pPr>
      <w:r>
        <w:rPr>
          <w:rFonts w:ascii="Times New Roman"/>
          <w:b w:val="false"/>
          <w:i w:val="false"/>
          <w:color w:val="000000"/>
          <w:sz w:val="28"/>
        </w:rPr>
        <w:t>
      № 400 сайлау учаскесі</w:t>
      </w:r>
    </w:p>
    <w:p>
      <w:pPr>
        <w:spacing w:after="0"/>
        <w:ind w:left="0"/>
        <w:jc w:val="both"/>
      </w:pPr>
      <w:r>
        <w:rPr>
          <w:rFonts w:ascii="Times New Roman"/>
          <w:b w:val="false"/>
          <w:i w:val="false"/>
          <w:color w:val="000000"/>
          <w:sz w:val="28"/>
        </w:rPr>
        <w:t>
      Сайлау учаскесінің орналасқан жері: Асқар Тоқпанов ауылы, Аитов көшесі № 44, балабақша "Балбөбек".</w:t>
      </w:r>
    </w:p>
    <w:p>
      <w:pPr>
        <w:spacing w:after="0"/>
        <w:ind w:left="0"/>
        <w:jc w:val="both"/>
      </w:pPr>
      <w:r>
        <w:rPr>
          <w:rFonts w:ascii="Times New Roman"/>
          <w:b w:val="false"/>
          <w:i w:val="false"/>
          <w:color w:val="000000"/>
          <w:sz w:val="28"/>
        </w:rPr>
        <w:t>
      Сайлау учаскесінің шекаралары: Асқар Тоқпанов ауылы:</w:t>
      </w:r>
    </w:p>
    <w:p>
      <w:pPr>
        <w:spacing w:after="0"/>
        <w:ind w:left="0"/>
        <w:jc w:val="both"/>
      </w:pPr>
      <w:r>
        <w:rPr>
          <w:rFonts w:ascii="Times New Roman"/>
          <w:b w:val="false"/>
          <w:i w:val="false"/>
          <w:color w:val="000000"/>
          <w:sz w:val="28"/>
        </w:rPr>
        <w:t>
      Абылай хан көшесі; Атымтай Қисанов көшесі; Әсет Бейсеуов көшесі; Балта Сейдалиев көшесі; Белағаш Ақұлы көшесі; Бережинский Алексей Федорович көшесі; Жайнақ көшесі; Ескелді би көшесі; Қабанбай батыр көшесі; Менделеев көшесі; Ы. Алтынсарин көшесі; Өнеркәсіптік аймақ; Бау-бақша серіктестіктерінің тұтыну кооперативі: "Мелиоратор"; Бау-бақша серіктестіктерінің тұтыну кооперативі: "Оптимист".</w:t>
      </w:r>
    </w:p>
    <w:p>
      <w:pPr>
        <w:spacing w:after="0"/>
        <w:ind w:left="0"/>
        <w:jc w:val="both"/>
      </w:pPr>
      <w:r>
        <w:rPr>
          <w:rFonts w:ascii="Times New Roman"/>
          <w:b w:val="false"/>
          <w:i w:val="false"/>
          <w:color w:val="000000"/>
          <w:sz w:val="28"/>
        </w:rPr>
        <w:t>
      № 401 сайлау учаскесі</w:t>
      </w:r>
    </w:p>
    <w:p>
      <w:pPr>
        <w:spacing w:after="0"/>
        <w:ind w:left="0"/>
        <w:jc w:val="both"/>
      </w:pPr>
      <w:r>
        <w:rPr>
          <w:rFonts w:ascii="Times New Roman"/>
          <w:b w:val="false"/>
          <w:i w:val="false"/>
          <w:color w:val="000000"/>
          <w:sz w:val="28"/>
        </w:rPr>
        <w:t>
      Сайлау учаскесінің орналасқан жері: Асқар Тоқпанов ауылы, Балта Сейдалиев көшесі, № 117, "Алматы облысы білім басқармасының Іле ауданы бойынша білім бөлімі" мемлекеттік мекемесінің "№ 42 орта мектебі" мемлекеттік коммуналдық мекемесі, ғимараттың сол қанаты, мектеп фойесі.</w:t>
      </w:r>
    </w:p>
    <w:p>
      <w:pPr>
        <w:spacing w:after="0"/>
        <w:ind w:left="0"/>
        <w:jc w:val="both"/>
      </w:pPr>
      <w:r>
        <w:rPr>
          <w:rFonts w:ascii="Times New Roman"/>
          <w:b w:val="false"/>
          <w:i w:val="false"/>
          <w:color w:val="000000"/>
          <w:sz w:val="28"/>
        </w:rPr>
        <w:t>
      Сайлау учаскесінің шекаралары: Асқар Тоқпанов ауылы:</w:t>
      </w:r>
    </w:p>
    <w:p>
      <w:pPr>
        <w:spacing w:after="0"/>
        <w:ind w:left="0"/>
        <w:jc w:val="both"/>
      </w:pPr>
      <w:r>
        <w:rPr>
          <w:rFonts w:ascii="Times New Roman"/>
          <w:b w:val="false"/>
          <w:i w:val="false"/>
          <w:color w:val="000000"/>
          <w:sz w:val="28"/>
        </w:rPr>
        <w:t>
      10 көшесі; 11 көшесі; 12 көшесі; 13-квартал көшесі; 14 көшесі; 4 көшесі; 5 көшесі; 6 көшесі; Астана көшесі; Бәйтерек көшесі; Бірлік көшесі; Жеңіс көшесі; Жетісу көшесі; Жібек жолы көшесі; Тәуелсіздік көшесі; Бау-бақша серіктестіктерінің тұтыну кооперативі: "Ветеран 12"; Бау-бақша серіктестіктерінің тұтыну кооперативі: "Ветеран"; Бау-бақша серіктестіктерінің тұтыну кооперативі: "Ветеран-2 Надежда"; Бау-бақша серіктестіктерінің тұтыну кооперативі: "Водник"; Бау-бақша серіктестіктерінің тұтыну кооперативі: "Волна"; Бау-бақша серіктестіктерінің тұтыну кооперативі: "Гранит"; Бау-бақша серіктестіктерінің тұтыну кооперативі: "Еңбек"; Бау-бақша серіктестіктерінің тұтыну кооперативі: "Крылья"; Бау-бақша серіктестіктерінің тұтыну кооперативі: "Приозерная"; Бау-бақша серіктестіктерінің тұтыну кооперативі: "Су-шар 7"; Бау-бақша серіктестіктерінің тұтыну кооперативі: "Ягодка".</w:t>
      </w:r>
    </w:p>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Сайлау учаскесінің орналасқан жері: Мұхаметжан Түймебаев ауылы, Ә. Молдағұлова көшесі № 14, "Алматы облысы білім басқармасының Іле ауданы бойынша білім бөлімі" мемлекеттік мекемесінің "№ 19 орта мектеп" мемлекеттік коммуналдық мекемесі, фойе.</w:t>
      </w:r>
    </w:p>
    <w:p>
      <w:pPr>
        <w:spacing w:after="0"/>
        <w:ind w:left="0"/>
        <w:jc w:val="both"/>
      </w:pPr>
      <w:r>
        <w:rPr>
          <w:rFonts w:ascii="Times New Roman"/>
          <w:b w:val="false"/>
          <w:i w:val="false"/>
          <w:color w:val="000000"/>
          <w:sz w:val="28"/>
        </w:rPr>
        <w:t>
      Сайлау учаскесінің шекаралары: Мұхаметжан Түймебаев ауылы:</w:t>
      </w:r>
    </w:p>
    <w:p>
      <w:pPr>
        <w:spacing w:after="0"/>
        <w:ind w:left="0"/>
        <w:jc w:val="both"/>
      </w:pPr>
      <w:r>
        <w:rPr>
          <w:rFonts w:ascii="Times New Roman"/>
          <w:b w:val="false"/>
          <w:i w:val="false"/>
          <w:color w:val="000000"/>
          <w:sz w:val="28"/>
        </w:rPr>
        <w:t>
      Ә. Молдағұлова көшесі;</w:t>
      </w:r>
    </w:p>
    <w:p>
      <w:pPr>
        <w:spacing w:after="0"/>
        <w:ind w:left="0"/>
        <w:jc w:val="both"/>
      </w:pPr>
      <w:r>
        <w:rPr>
          <w:rFonts w:ascii="Times New Roman"/>
          <w:b w:val="false"/>
          <w:i w:val="false"/>
          <w:color w:val="000000"/>
          <w:sz w:val="28"/>
        </w:rPr>
        <w:t>
      Клубная көшесі;</w:t>
      </w:r>
    </w:p>
    <w:p>
      <w:pPr>
        <w:spacing w:after="0"/>
        <w:ind w:left="0"/>
        <w:jc w:val="both"/>
      </w:pPr>
      <w:r>
        <w:rPr>
          <w:rFonts w:ascii="Times New Roman"/>
          <w:b w:val="false"/>
          <w:i w:val="false"/>
          <w:color w:val="000000"/>
          <w:sz w:val="28"/>
        </w:rPr>
        <w:t>
      Космодемьянская көшесі;</w:t>
      </w:r>
    </w:p>
    <w:p>
      <w:pPr>
        <w:spacing w:after="0"/>
        <w:ind w:left="0"/>
        <w:jc w:val="both"/>
      </w:pPr>
      <w:r>
        <w:rPr>
          <w:rFonts w:ascii="Times New Roman"/>
          <w:b w:val="false"/>
          <w:i w:val="false"/>
          <w:color w:val="000000"/>
          <w:sz w:val="28"/>
        </w:rPr>
        <w:t>
      Қасенбай Нұрғазиев көшесі;</w:t>
      </w:r>
    </w:p>
    <w:p>
      <w:pPr>
        <w:spacing w:after="0"/>
        <w:ind w:left="0"/>
        <w:jc w:val="both"/>
      </w:pPr>
      <w:r>
        <w:rPr>
          <w:rFonts w:ascii="Times New Roman"/>
          <w:b w:val="false"/>
          <w:i w:val="false"/>
          <w:color w:val="000000"/>
          <w:sz w:val="28"/>
        </w:rPr>
        <w:t>
      Мира көшесі;</w:t>
      </w:r>
    </w:p>
    <w:p>
      <w:pPr>
        <w:spacing w:after="0"/>
        <w:ind w:left="0"/>
        <w:jc w:val="both"/>
      </w:pPr>
      <w:r>
        <w:rPr>
          <w:rFonts w:ascii="Times New Roman"/>
          <w:b w:val="false"/>
          <w:i w:val="false"/>
          <w:color w:val="000000"/>
          <w:sz w:val="28"/>
        </w:rPr>
        <w:t>
      Совхозная көшесі;</w:t>
      </w:r>
    </w:p>
    <w:p>
      <w:pPr>
        <w:spacing w:after="0"/>
        <w:ind w:left="0"/>
        <w:jc w:val="both"/>
      </w:pPr>
      <w:r>
        <w:rPr>
          <w:rFonts w:ascii="Times New Roman"/>
          <w:b w:val="false"/>
          <w:i w:val="false"/>
          <w:color w:val="000000"/>
          <w:sz w:val="28"/>
        </w:rPr>
        <w:t>
      Ю. Гагарин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w:t>
      </w:r>
    </w:p>
    <w:p>
      <w:pPr>
        <w:spacing w:after="0"/>
        <w:ind w:left="0"/>
        <w:jc w:val="both"/>
      </w:pPr>
      <w:r>
        <w:rPr>
          <w:rFonts w:ascii="Times New Roman"/>
          <w:b w:val="false"/>
          <w:i w:val="false"/>
          <w:color w:val="000000"/>
          <w:sz w:val="28"/>
        </w:rPr>
        <w:t>
      50 Лет Победы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Сайлау учаскесінің орналасқан жері: Мұхаметжан Түймебаев ауылы, Ә. Молдағұлова көшесі № 14, "Алматы облысы білім басқармасының Іле ауданы бойынша білім бөлімі" мемлекеттік мекемесінің "№ 19 орта мектеп" мемлекеттік коммуналдық мекемесі", дене шынықтыру залы.</w:t>
      </w:r>
    </w:p>
    <w:p>
      <w:pPr>
        <w:spacing w:after="0"/>
        <w:ind w:left="0"/>
        <w:jc w:val="both"/>
      </w:pPr>
      <w:r>
        <w:rPr>
          <w:rFonts w:ascii="Times New Roman"/>
          <w:b w:val="false"/>
          <w:i w:val="false"/>
          <w:color w:val="000000"/>
          <w:sz w:val="28"/>
        </w:rPr>
        <w:t>
      Сайлау учаскесінің шекаралары: Мұхаметжан Түймебаев ауылы:</w:t>
      </w:r>
    </w:p>
    <w:p>
      <w:pPr>
        <w:spacing w:after="0"/>
        <w:ind w:left="0"/>
        <w:jc w:val="both"/>
      </w:pPr>
      <w:r>
        <w:rPr>
          <w:rFonts w:ascii="Times New Roman"/>
          <w:b w:val="false"/>
          <w:i w:val="false"/>
          <w:color w:val="000000"/>
          <w:sz w:val="28"/>
        </w:rPr>
        <w:t>
      Алматинская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132, 134, 135;</w:t>
      </w:r>
    </w:p>
    <w:p>
      <w:pPr>
        <w:spacing w:after="0"/>
        <w:ind w:left="0"/>
        <w:jc w:val="both"/>
      </w:pPr>
      <w:r>
        <w:rPr>
          <w:rFonts w:ascii="Times New Roman"/>
          <w:b w:val="false"/>
          <w:i w:val="false"/>
          <w:color w:val="000000"/>
          <w:sz w:val="28"/>
        </w:rPr>
        <w:t>
      Аптечная көшесі;</w:t>
      </w:r>
    </w:p>
    <w:p>
      <w:pPr>
        <w:spacing w:after="0"/>
        <w:ind w:left="0"/>
        <w:jc w:val="both"/>
      </w:pPr>
      <w:r>
        <w:rPr>
          <w:rFonts w:ascii="Times New Roman"/>
          <w:b w:val="false"/>
          <w:i w:val="false"/>
          <w:color w:val="000000"/>
          <w:sz w:val="28"/>
        </w:rPr>
        <w:t>
      Больничный тұйық көшесі;</w:t>
      </w:r>
    </w:p>
    <w:p>
      <w:pPr>
        <w:spacing w:after="0"/>
        <w:ind w:left="0"/>
        <w:jc w:val="both"/>
      </w:pPr>
      <w:r>
        <w:rPr>
          <w:rFonts w:ascii="Times New Roman"/>
          <w:b w:val="false"/>
          <w:i w:val="false"/>
          <w:color w:val="000000"/>
          <w:sz w:val="28"/>
        </w:rPr>
        <w:t>
      Озерная көшесі;</w:t>
      </w:r>
    </w:p>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201, 202, 203, 204, 205, 206, 207, 208;</w:t>
      </w:r>
    </w:p>
    <w:p>
      <w:pPr>
        <w:spacing w:after="0"/>
        <w:ind w:left="0"/>
        <w:jc w:val="both"/>
      </w:pPr>
      <w:r>
        <w:rPr>
          <w:rFonts w:ascii="Times New Roman"/>
          <w:b w:val="false"/>
          <w:i w:val="false"/>
          <w:color w:val="000000"/>
          <w:sz w:val="28"/>
        </w:rPr>
        <w:t>
      Прудхозная көшесі.</w:t>
      </w:r>
    </w:p>
    <w:p>
      <w:pPr>
        <w:spacing w:after="0"/>
        <w:ind w:left="0"/>
        <w:jc w:val="both"/>
      </w:pPr>
      <w:r>
        <w:rPr>
          <w:rFonts w:ascii="Times New Roman"/>
          <w:b w:val="false"/>
          <w:i w:val="false"/>
          <w:color w:val="000000"/>
          <w:sz w:val="28"/>
        </w:rPr>
        <w:t>
      № 404 сайлау учаскесі</w:t>
      </w:r>
    </w:p>
    <w:p>
      <w:pPr>
        <w:spacing w:after="0"/>
        <w:ind w:left="0"/>
        <w:jc w:val="both"/>
      </w:pPr>
      <w:r>
        <w:rPr>
          <w:rFonts w:ascii="Times New Roman"/>
          <w:b w:val="false"/>
          <w:i w:val="false"/>
          <w:color w:val="000000"/>
          <w:sz w:val="28"/>
        </w:rPr>
        <w:t>
      Сайлау учаскесінің орналасқан жері: Мұхаметжан Түймебаев ауылы, Алматинская көшесі № 189 А, "Алматы облысы білім басқармасының Іле ауданы бойынша білім бөлімі" мемлекеттік мекемесінің "№ 20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Мұхаметжан Түймебаев ауылы:</w:t>
      </w:r>
    </w:p>
    <w:p>
      <w:pPr>
        <w:spacing w:after="0"/>
        <w:ind w:left="0"/>
        <w:jc w:val="both"/>
      </w:pPr>
      <w:r>
        <w:rPr>
          <w:rFonts w:ascii="Times New Roman"/>
          <w:b w:val="false"/>
          <w:i w:val="false"/>
          <w:color w:val="000000"/>
          <w:sz w:val="28"/>
        </w:rPr>
        <w:t>
      Алпамыс батыр көшесі;</w:t>
      </w:r>
    </w:p>
    <w:p>
      <w:pPr>
        <w:spacing w:after="0"/>
        <w:ind w:left="0"/>
        <w:jc w:val="both"/>
      </w:pPr>
      <w:r>
        <w:rPr>
          <w:rFonts w:ascii="Times New Roman"/>
          <w:b w:val="false"/>
          <w:i w:val="false"/>
          <w:color w:val="000000"/>
          <w:sz w:val="28"/>
        </w:rPr>
        <w:t>
      Әсет Бейсеуов көшесі;</w:t>
      </w:r>
    </w:p>
    <w:p>
      <w:pPr>
        <w:spacing w:after="0"/>
        <w:ind w:left="0"/>
        <w:jc w:val="both"/>
      </w:pPr>
      <w:r>
        <w:rPr>
          <w:rFonts w:ascii="Times New Roman"/>
          <w:b w:val="false"/>
          <w:i w:val="false"/>
          <w:color w:val="000000"/>
          <w:sz w:val="28"/>
        </w:rPr>
        <w:t>
      Есім хан көшесі;</w:t>
      </w:r>
    </w:p>
    <w:p>
      <w:pPr>
        <w:spacing w:after="0"/>
        <w:ind w:left="0"/>
        <w:jc w:val="both"/>
      </w:pPr>
      <w:r>
        <w:rPr>
          <w:rFonts w:ascii="Times New Roman"/>
          <w:b w:val="false"/>
          <w:i w:val="false"/>
          <w:color w:val="000000"/>
          <w:sz w:val="28"/>
        </w:rPr>
        <w:t>
      Е. Сыпатаев көшесі;</w:t>
      </w:r>
    </w:p>
    <w:p>
      <w:pPr>
        <w:spacing w:after="0"/>
        <w:ind w:left="0"/>
        <w:jc w:val="both"/>
      </w:pPr>
      <w:r>
        <w:rPr>
          <w:rFonts w:ascii="Times New Roman"/>
          <w:b w:val="false"/>
          <w:i w:val="false"/>
          <w:color w:val="000000"/>
          <w:sz w:val="28"/>
        </w:rPr>
        <w:t>
      Ер Тарғын көшесі;</w:t>
      </w:r>
    </w:p>
    <w:p>
      <w:pPr>
        <w:spacing w:after="0"/>
        <w:ind w:left="0"/>
        <w:jc w:val="both"/>
      </w:pPr>
      <w:r>
        <w:rPr>
          <w:rFonts w:ascii="Times New Roman"/>
          <w:b w:val="false"/>
          <w:i w:val="false"/>
          <w:color w:val="000000"/>
          <w:sz w:val="28"/>
        </w:rPr>
        <w:t>
      Жаңқожа батыр көшесі;</w:t>
      </w:r>
    </w:p>
    <w:p>
      <w:pPr>
        <w:spacing w:after="0"/>
        <w:ind w:left="0"/>
        <w:jc w:val="both"/>
      </w:pPr>
      <w:r>
        <w:rPr>
          <w:rFonts w:ascii="Times New Roman"/>
          <w:b w:val="false"/>
          <w:i w:val="false"/>
          <w:color w:val="000000"/>
          <w:sz w:val="28"/>
        </w:rPr>
        <w:t>
      Жетісу көшесі;</w:t>
      </w:r>
    </w:p>
    <w:p>
      <w:pPr>
        <w:spacing w:after="0"/>
        <w:ind w:left="0"/>
        <w:jc w:val="both"/>
      </w:pPr>
      <w:r>
        <w:rPr>
          <w:rFonts w:ascii="Times New Roman"/>
          <w:b w:val="false"/>
          <w:i w:val="false"/>
          <w:color w:val="000000"/>
          <w:sz w:val="28"/>
        </w:rPr>
        <w:t>
      Жуаныш Барибаев көшесі;</w:t>
      </w:r>
    </w:p>
    <w:p>
      <w:pPr>
        <w:spacing w:after="0"/>
        <w:ind w:left="0"/>
        <w:jc w:val="both"/>
      </w:pPr>
      <w:r>
        <w:rPr>
          <w:rFonts w:ascii="Times New Roman"/>
          <w:b w:val="false"/>
          <w:i w:val="false"/>
          <w:color w:val="000000"/>
          <w:sz w:val="28"/>
        </w:rPr>
        <w:t>
      Қадырғали Жалайри көшесі;</w:t>
      </w:r>
    </w:p>
    <w:p>
      <w:pPr>
        <w:spacing w:after="0"/>
        <w:ind w:left="0"/>
        <w:jc w:val="both"/>
      </w:pPr>
      <w:r>
        <w:rPr>
          <w:rFonts w:ascii="Times New Roman"/>
          <w:b w:val="false"/>
          <w:i w:val="false"/>
          <w:color w:val="000000"/>
          <w:sz w:val="28"/>
        </w:rPr>
        <w:t>
      Қайрат Рысқұлбеков көшесі;</w:t>
      </w:r>
    </w:p>
    <w:p>
      <w:pPr>
        <w:spacing w:after="0"/>
        <w:ind w:left="0"/>
        <w:jc w:val="both"/>
      </w:pPr>
      <w:r>
        <w:rPr>
          <w:rFonts w:ascii="Times New Roman"/>
          <w:b w:val="false"/>
          <w:i w:val="false"/>
          <w:color w:val="000000"/>
          <w:sz w:val="28"/>
        </w:rPr>
        <w:t>
      Қасым хан көшесі;</w:t>
      </w:r>
    </w:p>
    <w:p>
      <w:pPr>
        <w:spacing w:after="0"/>
        <w:ind w:left="0"/>
        <w:jc w:val="both"/>
      </w:pPr>
      <w:r>
        <w:rPr>
          <w:rFonts w:ascii="Times New Roman"/>
          <w:b w:val="false"/>
          <w:i w:val="false"/>
          <w:color w:val="000000"/>
          <w:sz w:val="28"/>
        </w:rPr>
        <w:t>
      Қызылқұм көшесі;</w:t>
      </w:r>
    </w:p>
    <w:p>
      <w:pPr>
        <w:spacing w:after="0"/>
        <w:ind w:left="0"/>
        <w:jc w:val="both"/>
      </w:pPr>
      <w:r>
        <w:rPr>
          <w:rFonts w:ascii="Times New Roman"/>
          <w:b w:val="false"/>
          <w:i w:val="false"/>
          <w:color w:val="000000"/>
          <w:sz w:val="28"/>
        </w:rPr>
        <w:t>
      Қарақұм көшесі;</w:t>
      </w:r>
    </w:p>
    <w:p>
      <w:pPr>
        <w:spacing w:after="0"/>
        <w:ind w:left="0"/>
        <w:jc w:val="both"/>
      </w:pPr>
      <w:r>
        <w:rPr>
          <w:rFonts w:ascii="Times New Roman"/>
          <w:b w:val="false"/>
          <w:i w:val="false"/>
          <w:color w:val="000000"/>
          <w:sz w:val="28"/>
        </w:rPr>
        <w:t>
      Қобыланды батыр көшесі;</w:t>
      </w:r>
    </w:p>
    <w:p>
      <w:pPr>
        <w:spacing w:after="0"/>
        <w:ind w:left="0"/>
        <w:jc w:val="both"/>
      </w:pPr>
      <w:r>
        <w:rPr>
          <w:rFonts w:ascii="Times New Roman"/>
          <w:b w:val="false"/>
          <w:i w:val="false"/>
          <w:color w:val="000000"/>
          <w:sz w:val="28"/>
        </w:rPr>
        <w:t>
      О. Жандосов көшесі;</w:t>
      </w:r>
    </w:p>
    <w:p>
      <w:pPr>
        <w:spacing w:after="0"/>
        <w:ind w:left="0"/>
        <w:jc w:val="both"/>
      </w:pPr>
      <w:r>
        <w:rPr>
          <w:rFonts w:ascii="Times New Roman"/>
          <w:b w:val="false"/>
          <w:i w:val="false"/>
          <w:color w:val="000000"/>
          <w:sz w:val="28"/>
        </w:rPr>
        <w:t>
      Салқам Жәңгір көшесі;</w:t>
      </w:r>
    </w:p>
    <w:p>
      <w:pPr>
        <w:spacing w:after="0"/>
        <w:ind w:left="0"/>
        <w:jc w:val="both"/>
      </w:pPr>
      <w:r>
        <w:rPr>
          <w:rFonts w:ascii="Times New Roman"/>
          <w:b w:val="false"/>
          <w:i w:val="false"/>
          <w:color w:val="000000"/>
          <w:sz w:val="28"/>
        </w:rPr>
        <w:t>
      С. Мұқанов көшесі.</w:t>
      </w:r>
    </w:p>
    <w:p>
      <w:pPr>
        <w:spacing w:after="0"/>
        <w:ind w:left="0"/>
        <w:jc w:val="both"/>
      </w:pPr>
      <w:r>
        <w:rPr>
          <w:rFonts w:ascii="Times New Roman"/>
          <w:b w:val="false"/>
          <w:i w:val="false"/>
          <w:color w:val="000000"/>
          <w:sz w:val="28"/>
        </w:rPr>
        <w:t>
      № 405 сайлау учаскесі</w:t>
      </w:r>
    </w:p>
    <w:p>
      <w:pPr>
        <w:spacing w:after="0"/>
        <w:ind w:left="0"/>
        <w:jc w:val="both"/>
      </w:pPr>
      <w:r>
        <w:rPr>
          <w:rFonts w:ascii="Times New Roman"/>
          <w:b w:val="false"/>
          <w:i w:val="false"/>
          <w:color w:val="000000"/>
          <w:sz w:val="28"/>
        </w:rPr>
        <w:t>
      Сайлау учаскесінің орналасқан жері: Мұхаметжан Түймебаев ауылы, "Первомайские пруды" әскери қалашығы № 8 Б/1.</w:t>
      </w:r>
    </w:p>
    <w:p>
      <w:pPr>
        <w:spacing w:after="0"/>
        <w:ind w:left="0"/>
        <w:jc w:val="both"/>
      </w:pPr>
      <w:r>
        <w:rPr>
          <w:rFonts w:ascii="Times New Roman"/>
          <w:b w:val="false"/>
          <w:i w:val="false"/>
          <w:color w:val="000000"/>
          <w:sz w:val="28"/>
        </w:rPr>
        <w:t>
      Сайлау учаскесінің шекаралары: Мұхаметжан Түймебаев ауылы:</w:t>
      </w:r>
    </w:p>
    <w:p>
      <w:pPr>
        <w:spacing w:after="0"/>
        <w:ind w:left="0"/>
        <w:jc w:val="both"/>
      </w:pPr>
      <w:r>
        <w:rPr>
          <w:rFonts w:ascii="Times New Roman"/>
          <w:b w:val="false"/>
          <w:i w:val="false"/>
          <w:color w:val="000000"/>
          <w:sz w:val="28"/>
        </w:rPr>
        <w:t>
      Бау-бақша серіктестіктерінің тұтыну кооперативі: Ардагер-Ветеран;</w:t>
      </w:r>
    </w:p>
    <w:p>
      <w:pPr>
        <w:spacing w:after="0"/>
        <w:ind w:left="0"/>
        <w:jc w:val="both"/>
      </w:pPr>
      <w:r>
        <w:rPr>
          <w:rFonts w:ascii="Times New Roman"/>
          <w:b w:val="false"/>
          <w:i w:val="false"/>
          <w:color w:val="000000"/>
          <w:sz w:val="28"/>
        </w:rPr>
        <w:t>
      Бау-бақша серіктестіктерінің тұтыну кооперативі: Мауе бау;</w:t>
      </w:r>
    </w:p>
    <w:p>
      <w:pPr>
        <w:spacing w:after="0"/>
        <w:ind w:left="0"/>
        <w:jc w:val="both"/>
      </w:pPr>
      <w:r>
        <w:rPr>
          <w:rFonts w:ascii="Times New Roman"/>
          <w:b w:val="false"/>
          <w:i w:val="false"/>
          <w:color w:val="000000"/>
          <w:sz w:val="28"/>
        </w:rPr>
        <w:t>
      Бау-бақша серіктестіктерінің тұтыну кооперативі: Нур Луч;</w:t>
      </w:r>
    </w:p>
    <w:p>
      <w:pPr>
        <w:spacing w:after="0"/>
        <w:ind w:left="0"/>
        <w:jc w:val="both"/>
      </w:pPr>
      <w:r>
        <w:rPr>
          <w:rFonts w:ascii="Times New Roman"/>
          <w:b w:val="false"/>
          <w:i w:val="false"/>
          <w:color w:val="000000"/>
          <w:sz w:val="28"/>
        </w:rPr>
        <w:t>
      Бау-бақша серіктестіктерінің тұтыну кооперативі: Шар тас-2;</w:t>
      </w:r>
    </w:p>
    <w:p>
      <w:pPr>
        <w:spacing w:after="0"/>
        <w:ind w:left="0"/>
        <w:jc w:val="both"/>
      </w:pPr>
      <w:r>
        <w:rPr>
          <w:rFonts w:ascii="Times New Roman"/>
          <w:b w:val="false"/>
          <w:i w:val="false"/>
          <w:color w:val="000000"/>
          <w:sz w:val="28"/>
        </w:rPr>
        <w:t>
      "Первомайские пруды" әскери қалашығы.</w:t>
      </w:r>
    </w:p>
    <w:p>
      <w:pPr>
        <w:spacing w:after="0"/>
        <w:ind w:left="0"/>
        <w:jc w:val="both"/>
      </w:pPr>
      <w:r>
        <w:rPr>
          <w:rFonts w:ascii="Times New Roman"/>
          <w:b w:val="false"/>
          <w:i w:val="false"/>
          <w:color w:val="000000"/>
          <w:sz w:val="28"/>
        </w:rPr>
        <w:t>
      № 406 сайлау учаскесі</w:t>
      </w:r>
    </w:p>
    <w:p>
      <w:pPr>
        <w:spacing w:after="0"/>
        <w:ind w:left="0"/>
        <w:jc w:val="both"/>
      </w:pPr>
      <w:r>
        <w:rPr>
          <w:rFonts w:ascii="Times New Roman"/>
          <w:b w:val="false"/>
          <w:i w:val="false"/>
          <w:color w:val="000000"/>
          <w:sz w:val="28"/>
        </w:rPr>
        <w:t>
      Сайлау учаскесінің орналасқан жері: Көкқайнар ауылы, Астана көшесі № 2, "Алматы облысы білім басқармасының Іле ауданы бойынша білім бөлімі" мемлекеттік мекемесінің "№ 29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Көкқайнар ауылы:</w:t>
      </w:r>
    </w:p>
    <w:p>
      <w:pPr>
        <w:spacing w:after="0"/>
        <w:ind w:left="0"/>
        <w:jc w:val="both"/>
      </w:pPr>
      <w:r>
        <w:rPr>
          <w:rFonts w:ascii="Times New Roman"/>
          <w:b w:val="false"/>
          <w:i w:val="false"/>
          <w:color w:val="000000"/>
          <w:sz w:val="28"/>
        </w:rPr>
        <w:t>
      Абай көшесі;</w:t>
      </w:r>
    </w:p>
    <w:p>
      <w:pPr>
        <w:spacing w:after="0"/>
        <w:ind w:left="0"/>
        <w:jc w:val="both"/>
      </w:pPr>
      <w:r>
        <w:rPr>
          <w:rFonts w:ascii="Times New Roman"/>
          <w:b w:val="false"/>
          <w:i w:val="false"/>
          <w:color w:val="000000"/>
          <w:sz w:val="28"/>
        </w:rPr>
        <w:t>
      Астана көшесі;</w:t>
      </w:r>
    </w:p>
    <w:p>
      <w:pPr>
        <w:spacing w:after="0"/>
        <w:ind w:left="0"/>
        <w:jc w:val="both"/>
      </w:pPr>
      <w:r>
        <w:rPr>
          <w:rFonts w:ascii="Times New Roman"/>
          <w:b w:val="false"/>
          <w:i w:val="false"/>
          <w:color w:val="000000"/>
          <w:sz w:val="28"/>
        </w:rPr>
        <w:t>
      Алатау көшесі;</w:t>
      </w:r>
    </w:p>
    <w:p>
      <w:pPr>
        <w:spacing w:after="0"/>
        <w:ind w:left="0"/>
        <w:jc w:val="both"/>
      </w:pPr>
      <w:r>
        <w:rPr>
          <w:rFonts w:ascii="Times New Roman"/>
          <w:b w:val="false"/>
          <w:i w:val="false"/>
          <w:color w:val="000000"/>
          <w:sz w:val="28"/>
        </w:rPr>
        <w:t>
      Әсет Найманбаев көшесі;</w:t>
      </w:r>
    </w:p>
    <w:p>
      <w:pPr>
        <w:spacing w:after="0"/>
        <w:ind w:left="0"/>
        <w:jc w:val="both"/>
      </w:pPr>
      <w:r>
        <w:rPr>
          <w:rFonts w:ascii="Times New Roman"/>
          <w:b w:val="false"/>
          <w:i w:val="false"/>
          <w:color w:val="000000"/>
          <w:sz w:val="28"/>
        </w:rPr>
        <w:t>
      Береке көшесі;</w:t>
      </w:r>
    </w:p>
    <w:p>
      <w:pPr>
        <w:spacing w:after="0"/>
        <w:ind w:left="0"/>
        <w:jc w:val="both"/>
      </w:pPr>
      <w:r>
        <w:rPr>
          <w:rFonts w:ascii="Times New Roman"/>
          <w:b w:val="false"/>
          <w:i w:val="false"/>
          <w:color w:val="000000"/>
          <w:sz w:val="28"/>
        </w:rPr>
        <w:t>
      Бөлек батыр көшесі;</w:t>
      </w:r>
    </w:p>
    <w:p>
      <w:pPr>
        <w:spacing w:after="0"/>
        <w:ind w:left="0"/>
        <w:jc w:val="both"/>
      </w:pPr>
      <w:r>
        <w:rPr>
          <w:rFonts w:ascii="Times New Roman"/>
          <w:b w:val="false"/>
          <w:i w:val="false"/>
          <w:color w:val="000000"/>
          <w:sz w:val="28"/>
        </w:rPr>
        <w:t>
      Бірлік көшесі;</w:t>
      </w:r>
    </w:p>
    <w:p>
      <w:pPr>
        <w:spacing w:after="0"/>
        <w:ind w:left="0"/>
        <w:jc w:val="both"/>
      </w:pPr>
      <w:r>
        <w:rPr>
          <w:rFonts w:ascii="Times New Roman"/>
          <w:b w:val="false"/>
          <w:i w:val="false"/>
          <w:color w:val="000000"/>
          <w:sz w:val="28"/>
        </w:rPr>
        <w:t>
      Восточная көшесі;</w:t>
      </w:r>
    </w:p>
    <w:p>
      <w:pPr>
        <w:spacing w:after="0"/>
        <w:ind w:left="0"/>
        <w:jc w:val="both"/>
      </w:pPr>
      <w:r>
        <w:rPr>
          <w:rFonts w:ascii="Times New Roman"/>
          <w:b w:val="false"/>
          <w:i w:val="false"/>
          <w:color w:val="000000"/>
          <w:sz w:val="28"/>
        </w:rPr>
        <w:t>
      М. Әуезов көшесі;</w:t>
      </w:r>
    </w:p>
    <w:p>
      <w:pPr>
        <w:spacing w:after="0"/>
        <w:ind w:left="0"/>
        <w:jc w:val="both"/>
      </w:pPr>
      <w:r>
        <w:rPr>
          <w:rFonts w:ascii="Times New Roman"/>
          <w:b w:val="false"/>
          <w:i w:val="false"/>
          <w:color w:val="000000"/>
          <w:sz w:val="28"/>
        </w:rPr>
        <w:t>
      Молодежная көшесі;</w:t>
      </w:r>
    </w:p>
    <w:p>
      <w:pPr>
        <w:spacing w:after="0"/>
        <w:ind w:left="0"/>
        <w:jc w:val="both"/>
      </w:pPr>
      <w:r>
        <w:rPr>
          <w:rFonts w:ascii="Times New Roman"/>
          <w:b w:val="false"/>
          <w:i w:val="false"/>
          <w:color w:val="000000"/>
          <w:sz w:val="28"/>
        </w:rPr>
        <w:t>
      Медеу көшесі;</w:t>
      </w:r>
    </w:p>
    <w:p>
      <w:pPr>
        <w:spacing w:after="0"/>
        <w:ind w:left="0"/>
        <w:jc w:val="both"/>
      </w:pPr>
      <w:r>
        <w:rPr>
          <w:rFonts w:ascii="Times New Roman"/>
          <w:b w:val="false"/>
          <w:i w:val="false"/>
          <w:color w:val="000000"/>
          <w:sz w:val="28"/>
        </w:rPr>
        <w:t>
      Наурызбай батыр көшесі;</w:t>
      </w:r>
    </w:p>
    <w:p>
      <w:pPr>
        <w:spacing w:after="0"/>
        <w:ind w:left="0"/>
        <w:jc w:val="both"/>
      </w:pPr>
      <w:r>
        <w:rPr>
          <w:rFonts w:ascii="Times New Roman"/>
          <w:b w:val="false"/>
          <w:i w:val="false"/>
          <w:color w:val="000000"/>
          <w:sz w:val="28"/>
        </w:rPr>
        <w:t>
      Новобережная көшесі;</w:t>
      </w:r>
    </w:p>
    <w:p>
      <w:pPr>
        <w:spacing w:after="0"/>
        <w:ind w:left="0"/>
        <w:jc w:val="both"/>
      </w:pPr>
      <w:r>
        <w:rPr>
          <w:rFonts w:ascii="Times New Roman"/>
          <w:b w:val="false"/>
          <w:i w:val="false"/>
          <w:color w:val="000000"/>
          <w:sz w:val="28"/>
        </w:rPr>
        <w:t>
      Новостройка көшесі;</w:t>
      </w:r>
    </w:p>
    <w:p>
      <w:pPr>
        <w:spacing w:after="0"/>
        <w:ind w:left="0"/>
        <w:jc w:val="both"/>
      </w:pPr>
      <w:r>
        <w:rPr>
          <w:rFonts w:ascii="Times New Roman"/>
          <w:b w:val="false"/>
          <w:i w:val="false"/>
          <w:color w:val="000000"/>
          <w:sz w:val="28"/>
        </w:rPr>
        <w:t>
      Садовая көшесі;</w:t>
      </w:r>
    </w:p>
    <w:p>
      <w:pPr>
        <w:spacing w:after="0"/>
        <w:ind w:left="0"/>
        <w:jc w:val="both"/>
      </w:pPr>
      <w:r>
        <w:rPr>
          <w:rFonts w:ascii="Times New Roman"/>
          <w:b w:val="false"/>
          <w:i w:val="false"/>
          <w:color w:val="000000"/>
          <w:sz w:val="28"/>
        </w:rPr>
        <w:t>
      Сары Арқа көшесі;</w:t>
      </w:r>
    </w:p>
    <w:p>
      <w:pPr>
        <w:spacing w:after="0"/>
        <w:ind w:left="0"/>
        <w:jc w:val="both"/>
      </w:pPr>
      <w:r>
        <w:rPr>
          <w:rFonts w:ascii="Times New Roman"/>
          <w:b w:val="false"/>
          <w:i w:val="false"/>
          <w:color w:val="000000"/>
          <w:sz w:val="28"/>
        </w:rPr>
        <w:t>
      Шымбұлақ көшесі;</w:t>
      </w:r>
    </w:p>
    <w:p>
      <w:pPr>
        <w:spacing w:after="0"/>
        <w:ind w:left="0"/>
        <w:jc w:val="both"/>
      </w:pPr>
      <w:r>
        <w:rPr>
          <w:rFonts w:ascii="Times New Roman"/>
          <w:b w:val="false"/>
          <w:i w:val="false"/>
          <w:color w:val="000000"/>
          <w:sz w:val="28"/>
        </w:rPr>
        <w:t>
      Ынтымақ көшесі.</w:t>
      </w:r>
    </w:p>
    <w:p>
      <w:pPr>
        <w:spacing w:after="0"/>
        <w:ind w:left="0"/>
        <w:jc w:val="both"/>
      </w:pPr>
      <w:r>
        <w:rPr>
          <w:rFonts w:ascii="Times New Roman"/>
          <w:b w:val="false"/>
          <w:i w:val="false"/>
          <w:color w:val="000000"/>
          <w:sz w:val="28"/>
        </w:rPr>
        <w:t>
      № 407 сайлау учаскесі</w:t>
      </w:r>
    </w:p>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мектеп фойесі.</w:t>
      </w:r>
    </w:p>
    <w:p>
      <w:pPr>
        <w:spacing w:after="0"/>
        <w:ind w:left="0"/>
        <w:jc w:val="both"/>
      </w:pPr>
      <w:r>
        <w:rPr>
          <w:rFonts w:ascii="Times New Roman"/>
          <w:b w:val="false"/>
          <w:i w:val="false"/>
          <w:color w:val="000000"/>
          <w:sz w:val="28"/>
        </w:rPr>
        <w:t>
      Сайлау учаскесінің шекаралары: Жапек батыр ауылы:</w:t>
      </w:r>
    </w:p>
    <w:p>
      <w:pPr>
        <w:spacing w:after="0"/>
        <w:ind w:left="0"/>
        <w:jc w:val="both"/>
      </w:pPr>
      <w:r>
        <w:rPr>
          <w:rFonts w:ascii="Times New Roman"/>
          <w:b w:val="false"/>
          <w:i w:val="false"/>
          <w:color w:val="000000"/>
          <w:sz w:val="28"/>
        </w:rPr>
        <w:t>
      Абай көшесі; Абдуали Шубаев көшесі 1, 2, 3, 4, 5, 6, 7, 8, 9, 10, 11, 12, 13, 14, 15, 16, 17, 18, 19, 20, 21, 22, 23, 24, 25, 26, 27, 28, 29, 30, 31, 32, 33, 34, 35, 36, 37, 38, 39, 40, 41, 42, 43, 44, 45, 46, 47, 48, 49, 50, 51, 52, 53, 54, 55, 56, 57, 58, 59, 60, 61, 62, 63, 64, 65, 66, 67, 68, 69, 70, 71, 72, 73, 74, 75, 76, 77; Бауыржан Момышұлы көшесі; М. Тулебаев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Бау-бақша серіктестіктерінің тұтыну кооперативі: Жастар; Бау-бақша серіктестіктерінің тұтыну кооперативі: Нұр-Береке.</w:t>
      </w:r>
    </w:p>
    <w:p>
      <w:pPr>
        <w:spacing w:after="0"/>
        <w:ind w:left="0"/>
        <w:jc w:val="both"/>
      </w:pPr>
      <w:r>
        <w:rPr>
          <w:rFonts w:ascii="Times New Roman"/>
          <w:b w:val="false"/>
          <w:i w:val="false"/>
          <w:color w:val="000000"/>
          <w:sz w:val="28"/>
        </w:rPr>
        <w:t>
      № 408 сайлау учаскесі</w:t>
      </w:r>
    </w:p>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спорт залы.</w:t>
      </w:r>
    </w:p>
    <w:p>
      <w:pPr>
        <w:spacing w:after="0"/>
        <w:ind w:left="0"/>
        <w:jc w:val="both"/>
      </w:pPr>
      <w:r>
        <w:rPr>
          <w:rFonts w:ascii="Times New Roman"/>
          <w:b w:val="false"/>
          <w:i w:val="false"/>
          <w:color w:val="000000"/>
          <w:sz w:val="28"/>
        </w:rPr>
        <w:t>
      Сайлау учаскесінің шекаралары: Жәпек батыр ауылы:</w:t>
      </w:r>
    </w:p>
    <w:p>
      <w:pPr>
        <w:spacing w:after="0"/>
        <w:ind w:left="0"/>
        <w:jc w:val="both"/>
      </w:pPr>
      <w:r>
        <w:rPr>
          <w:rFonts w:ascii="Times New Roman"/>
          <w:b w:val="false"/>
          <w:i w:val="false"/>
          <w:color w:val="000000"/>
          <w:sz w:val="28"/>
        </w:rPr>
        <w:t>
      Жамбыл көшесі; Дәнеш Рақышев көшесі; Қ. Сәтпаев көшесі; М. Мәметова көшесі; М. Мақатаев көшесі; М. Әуезов көшесі; Оңалбай Әлім көшесі; Сүйінбай көшесі; Ш. Уәлиханов көшесі.</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Сайлау учаскесінің орналасқан жері: Төле би ауылы, Абдолла Қарсақбаев көшесі № 16 А, "Алматы облысы білім басқармасының Іле ауданы бойынша білім бөлімі" мемлекеттік мекемесінің "№ 37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Төле би ауылы:</w:t>
      </w:r>
    </w:p>
    <w:p>
      <w:pPr>
        <w:spacing w:after="0"/>
        <w:ind w:left="0"/>
        <w:jc w:val="both"/>
      </w:pPr>
      <w:r>
        <w:rPr>
          <w:rFonts w:ascii="Times New Roman"/>
          <w:b w:val="false"/>
          <w:i w:val="false"/>
          <w:color w:val="000000"/>
          <w:sz w:val="28"/>
        </w:rPr>
        <w:t>
      Абдолла Қарсақбаев көшесі;</w:t>
      </w:r>
    </w:p>
    <w:p>
      <w:pPr>
        <w:spacing w:after="0"/>
        <w:ind w:left="0"/>
        <w:jc w:val="both"/>
      </w:pPr>
      <w:r>
        <w:rPr>
          <w:rFonts w:ascii="Times New Roman"/>
          <w:b w:val="false"/>
          <w:i w:val="false"/>
          <w:color w:val="000000"/>
          <w:sz w:val="28"/>
        </w:rPr>
        <w:t>
      Ақтамберді Жырау көшесі;</w:t>
      </w:r>
    </w:p>
    <w:p>
      <w:pPr>
        <w:spacing w:after="0"/>
        <w:ind w:left="0"/>
        <w:jc w:val="both"/>
      </w:pPr>
      <w:r>
        <w:rPr>
          <w:rFonts w:ascii="Times New Roman"/>
          <w:b w:val="false"/>
          <w:i w:val="false"/>
          <w:color w:val="000000"/>
          <w:sz w:val="28"/>
        </w:rPr>
        <w:t>
      Әміре Қашаубаев көшесі;</w:t>
      </w:r>
    </w:p>
    <w:p>
      <w:pPr>
        <w:spacing w:after="0"/>
        <w:ind w:left="0"/>
        <w:jc w:val="both"/>
      </w:pPr>
      <w:r>
        <w:rPr>
          <w:rFonts w:ascii="Times New Roman"/>
          <w:b w:val="false"/>
          <w:i w:val="false"/>
          <w:color w:val="000000"/>
          <w:sz w:val="28"/>
        </w:rPr>
        <w:t>
      Ә. Молдағұлова көшесі;</w:t>
      </w:r>
    </w:p>
    <w:p>
      <w:pPr>
        <w:spacing w:after="0"/>
        <w:ind w:left="0"/>
        <w:jc w:val="both"/>
      </w:pPr>
      <w:r>
        <w:rPr>
          <w:rFonts w:ascii="Times New Roman"/>
          <w:b w:val="false"/>
          <w:i w:val="false"/>
          <w:color w:val="000000"/>
          <w:sz w:val="28"/>
        </w:rPr>
        <w:t>
      Бөлек батыр көшесі;</w:t>
      </w:r>
    </w:p>
    <w:p>
      <w:pPr>
        <w:spacing w:after="0"/>
        <w:ind w:left="0"/>
        <w:jc w:val="both"/>
      </w:pPr>
      <w:r>
        <w:rPr>
          <w:rFonts w:ascii="Times New Roman"/>
          <w:b w:val="false"/>
          <w:i w:val="false"/>
          <w:color w:val="000000"/>
          <w:sz w:val="28"/>
        </w:rPr>
        <w:t>
      Дина Нұрпейісова көшесі;</w:t>
      </w:r>
    </w:p>
    <w:p>
      <w:pPr>
        <w:spacing w:after="0"/>
        <w:ind w:left="0"/>
        <w:jc w:val="both"/>
      </w:pPr>
      <w:r>
        <w:rPr>
          <w:rFonts w:ascii="Times New Roman"/>
          <w:b w:val="false"/>
          <w:i w:val="false"/>
          <w:color w:val="000000"/>
          <w:sz w:val="28"/>
        </w:rPr>
        <w:t>
      Ескелді би көшесі;</w:t>
      </w:r>
    </w:p>
    <w:p>
      <w:pPr>
        <w:spacing w:after="0"/>
        <w:ind w:left="0"/>
        <w:jc w:val="both"/>
      </w:pPr>
      <w:r>
        <w:rPr>
          <w:rFonts w:ascii="Times New Roman"/>
          <w:b w:val="false"/>
          <w:i w:val="false"/>
          <w:color w:val="000000"/>
          <w:sz w:val="28"/>
        </w:rPr>
        <w:t>
      Кенен Әзірбаев көшесі;</w:t>
      </w:r>
    </w:p>
    <w:p>
      <w:pPr>
        <w:spacing w:after="0"/>
        <w:ind w:left="0"/>
        <w:jc w:val="both"/>
      </w:pPr>
      <w:r>
        <w:rPr>
          <w:rFonts w:ascii="Times New Roman"/>
          <w:b w:val="false"/>
          <w:i w:val="false"/>
          <w:color w:val="000000"/>
          <w:sz w:val="28"/>
        </w:rPr>
        <w:t>
      Керей Хан көшесі;</w:t>
      </w:r>
    </w:p>
    <w:p>
      <w:pPr>
        <w:spacing w:after="0"/>
        <w:ind w:left="0"/>
        <w:jc w:val="both"/>
      </w:pPr>
      <w:r>
        <w:rPr>
          <w:rFonts w:ascii="Times New Roman"/>
          <w:b w:val="false"/>
          <w:i w:val="false"/>
          <w:color w:val="000000"/>
          <w:sz w:val="28"/>
        </w:rPr>
        <w:t>
      Кірпіш зауытының жатақханасы;</w:t>
      </w:r>
    </w:p>
    <w:p>
      <w:pPr>
        <w:spacing w:after="0"/>
        <w:ind w:left="0"/>
        <w:jc w:val="both"/>
      </w:pPr>
      <w:r>
        <w:rPr>
          <w:rFonts w:ascii="Times New Roman"/>
          <w:b w:val="false"/>
          <w:i w:val="false"/>
          <w:color w:val="000000"/>
          <w:sz w:val="28"/>
        </w:rPr>
        <w:t>
      М. Мәметова көшесі;</w:t>
      </w:r>
    </w:p>
    <w:p>
      <w:pPr>
        <w:spacing w:after="0"/>
        <w:ind w:left="0"/>
        <w:jc w:val="both"/>
      </w:pPr>
      <w:r>
        <w:rPr>
          <w:rFonts w:ascii="Times New Roman"/>
          <w:b w:val="false"/>
          <w:i w:val="false"/>
          <w:color w:val="000000"/>
          <w:sz w:val="28"/>
        </w:rPr>
        <w:t>
      Махмұд Қашқари көшесі;</w:t>
      </w:r>
    </w:p>
    <w:p>
      <w:pPr>
        <w:spacing w:after="0"/>
        <w:ind w:left="0"/>
        <w:jc w:val="both"/>
      </w:pPr>
      <w:r>
        <w:rPr>
          <w:rFonts w:ascii="Times New Roman"/>
          <w:b w:val="false"/>
          <w:i w:val="false"/>
          <w:color w:val="000000"/>
          <w:sz w:val="28"/>
        </w:rPr>
        <w:t>
      Набережная көшесі;</w:t>
      </w:r>
    </w:p>
    <w:p>
      <w:pPr>
        <w:spacing w:after="0"/>
        <w:ind w:left="0"/>
        <w:jc w:val="both"/>
      </w:pPr>
      <w:r>
        <w:rPr>
          <w:rFonts w:ascii="Times New Roman"/>
          <w:b w:val="false"/>
          <w:i w:val="false"/>
          <w:color w:val="000000"/>
          <w:sz w:val="28"/>
        </w:rPr>
        <w:t>
      Төлебаев көшесі.</w:t>
      </w:r>
    </w:p>
    <w:p>
      <w:pPr>
        <w:spacing w:after="0"/>
        <w:ind w:left="0"/>
        <w:jc w:val="both"/>
      </w:pPr>
      <w:r>
        <w:rPr>
          <w:rFonts w:ascii="Times New Roman"/>
          <w:b w:val="false"/>
          <w:i w:val="false"/>
          <w:color w:val="000000"/>
          <w:sz w:val="28"/>
        </w:rPr>
        <w:t>
      № 410 сайлау учаскесі</w:t>
      </w:r>
    </w:p>
    <w:p>
      <w:pPr>
        <w:spacing w:after="0"/>
        <w:ind w:left="0"/>
        <w:jc w:val="both"/>
      </w:pPr>
      <w:r>
        <w:rPr>
          <w:rFonts w:ascii="Times New Roman"/>
          <w:b w:val="false"/>
          <w:i w:val="false"/>
          <w:color w:val="000000"/>
          <w:sz w:val="28"/>
        </w:rPr>
        <w:t>
      Сайлау учаскесінің орналасқан жері: Мұхаметжан Түймебаев ауылы, 2-линия көшесі № 17, "Алматы облысы білім басқармасының Іле ауданы бойынша білім бөлімі" мемлекеттік мекемесінің "Күншуақ" бөбекжай-балабақшасы мемлекеттік қазыналық кәсіпорыны.</w:t>
      </w:r>
    </w:p>
    <w:p>
      <w:pPr>
        <w:spacing w:after="0"/>
        <w:ind w:left="0"/>
        <w:jc w:val="both"/>
      </w:pPr>
      <w:r>
        <w:rPr>
          <w:rFonts w:ascii="Times New Roman"/>
          <w:b w:val="false"/>
          <w:i w:val="false"/>
          <w:color w:val="000000"/>
          <w:sz w:val="28"/>
        </w:rPr>
        <w:t>
      Сайлау учаскесінің шекаралары: Мұхаметжан Түймебаев ауылы:</w:t>
      </w:r>
    </w:p>
    <w:p>
      <w:pPr>
        <w:spacing w:after="0"/>
        <w:ind w:left="0"/>
        <w:jc w:val="both"/>
      </w:pPr>
      <w:r>
        <w:rPr>
          <w:rFonts w:ascii="Times New Roman"/>
          <w:b w:val="false"/>
          <w:i w:val="false"/>
          <w:color w:val="000000"/>
          <w:sz w:val="28"/>
        </w:rPr>
        <w:t>
      Абай көшесі;</w:t>
      </w:r>
    </w:p>
    <w:p>
      <w:pPr>
        <w:spacing w:after="0"/>
        <w:ind w:left="0"/>
        <w:jc w:val="both"/>
      </w:pPr>
      <w:r>
        <w:rPr>
          <w:rFonts w:ascii="Times New Roman"/>
          <w:b w:val="false"/>
          <w:i w:val="false"/>
          <w:color w:val="000000"/>
          <w:sz w:val="28"/>
        </w:rPr>
        <w:t>
      Алтынсарин көшесі;</w:t>
      </w:r>
    </w:p>
    <w:p>
      <w:pPr>
        <w:spacing w:after="0"/>
        <w:ind w:left="0"/>
        <w:jc w:val="both"/>
      </w:pPr>
      <w:r>
        <w:rPr>
          <w:rFonts w:ascii="Times New Roman"/>
          <w:b w:val="false"/>
          <w:i w:val="false"/>
          <w:color w:val="000000"/>
          <w:sz w:val="28"/>
        </w:rPr>
        <w:t>
      Алматинская көшесі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p>
      <w:pPr>
        <w:spacing w:after="0"/>
        <w:ind w:left="0"/>
        <w:jc w:val="both"/>
      </w:pPr>
      <w:r>
        <w:rPr>
          <w:rFonts w:ascii="Times New Roman"/>
          <w:b w:val="false"/>
          <w:i w:val="false"/>
          <w:color w:val="000000"/>
          <w:sz w:val="28"/>
        </w:rPr>
        <w:t>
      Бейбарыс Сұлтан көшесі;</w:t>
      </w:r>
    </w:p>
    <w:p>
      <w:pPr>
        <w:spacing w:after="0"/>
        <w:ind w:left="0"/>
        <w:jc w:val="both"/>
      </w:pPr>
      <w:r>
        <w:rPr>
          <w:rFonts w:ascii="Times New Roman"/>
          <w:b w:val="false"/>
          <w:i w:val="false"/>
          <w:color w:val="000000"/>
          <w:sz w:val="28"/>
        </w:rPr>
        <w:t>
      Д. Қонаев көшесі;</w:t>
      </w:r>
    </w:p>
    <w:p>
      <w:pPr>
        <w:spacing w:after="0"/>
        <w:ind w:left="0"/>
        <w:jc w:val="both"/>
      </w:pPr>
      <w:r>
        <w:rPr>
          <w:rFonts w:ascii="Times New Roman"/>
          <w:b w:val="false"/>
          <w:i w:val="false"/>
          <w:color w:val="000000"/>
          <w:sz w:val="28"/>
        </w:rPr>
        <w:t>
      Кенесары хан көшесі;</w:t>
      </w:r>
    </w:p>
    <w:p>
      <w:pPr>
        <w:spacing w:after="0"/>
        <w:ind w:left="0"/>
        <w:jc w:val="both"/>
      </w:pPr>
      <w:r>
        <w:rPr>
          <w:rFonts w:ascii="Times New Roman"/>
          <w:b w:val="false"/>
          <w:i w:val="false"/>
          <w:color w:val="000000"/>
          <w:sz w:val="28"/>
        </w:rPr>
        <w:t>
      Мәлік Ғабдуллин көшесі;</w:t>
      </w:r>
    </w:p>
    <w:p>
      <w:pPr>
        <w:spacing w:after="0"/>
        <w:ind w:left="0"/>
        <w:jc w:val="both"/>
      </w:pPr>
      <w:r>
        <w:rPr>
          <w:rFonts w:ascii="Times New Roman"/>
          <w:b w:val="false"/>
          <w:i w:val="false"/>
          <w:color w:val="000000"/>
          <w:sz w:val="28"/>
        </w:rPr>
        <w:t>
      Нүркен Абдиров көшесі;</w:t>
      </w:r>
    </w:p>
    <w:p>
      <w:pPr>
        <w:spacing w:after="0"/>
        <w:ind w:left="0"/>
        <w:jc w:val="both"/>
      </w:pPr>
      <w:r>
        <w:rPr>
          <w:rFonts w:ascii="Times New Roman"/>
          <w:b w:val="false"/>
          <w:i w:val="false"/>
          <w:color w:val="000000"/>
          <w:sz w:val="28"/>
        </w:rPr>
        <w:t>
      Рақымжан Қошқарбаев көшесі;</w:t>
      </w:r>
    </w:p>
    <w:p>
      <w:pPr>
        <w:spacing w:after="0"/>
        <w:ind w:left="0"/>
        <w:jc w:val="both"/>
      </w:pPr>
      <w:r>
        <w:rPr>
          <w:rFonts w:ascii="Times New Roman"/>
          <w:b w:val="false"/>
          <w:i w:val="false"/>
          <w:color w:val="000000"/>
          <w:sz w:val="28"/>
        </w:rPr>
        <w:t>
      Сырым Датұлы көшесі;</w:t>
      </w:r>
    </w:p>
    <w:p>
      <w:pPr>
        <w:spacing w:after="0"/>
        <w:ind w:left="0"/>
        <w:jc w:val="both"/>
      </w:pPr>
      <w:r>
        <w:rPr>
          <w:rFonts w:ascii="Times New Roman"/>
          <w:b w:val="false"/>
          <w:i w:val="false"/>
          <w:color w:val="000000"/>
          <w:sz w:val="28"/>
        </w:rPr>
        <w:t>
      Төле би көшесі;</w:t>
      </w:r>
    </w:p>
    <w:p>
      <w:pPr>
        <w:spacing w:after="0"/>
        <w:ind w:left="0"/>
        <w:jc w:val="both"/>
      </w:pPr>
      <w:r>
        <w:rPr>
          <w:rFonts w:ascii="Times New Roman"/>
          <w:b w:val="false"/>
          <w:i w:val="false"/>
          <w:color w:val="000000"/>
          <w:sz w:val="28"/>
        </w:rPr>
        <w:t>
      Төлеген Тоқтаров көшесі;</w:t>
      </w:r>
    </w:p>
    <w:p>
      <w:pPr>
        <w:spacing w:after="0"/>
        <w:ind w:left="0"/>
        <w:jc w:val="both"/>
      </w:pPr>
      <w:r>
        <w:rPr>
          <w:rFonts w:ascii="Times New Roman"/>
          <w:b w:val="false"/>
          <w:i w:val="false"/>
          <w:color w:val="000000"/>
          <w:sz w:val="28"/>
        </w:rPr>
        <w:t>
      Тәуелсіздік көшесі 209, 210, 211, 212, 213, 214, 215, 216, 217, 218, 219, 220, 221, 222, 223, 224, 225, 226, 227, 228, 229, 230, 231, 232, 233, 234, 235, 236, 237, 238, 239, 240, 241, 242, 243, 244, 245, 246, 247, 248, 249, 250, 251, 252, 253, 254, 255, 256, 257, 258, 259, 260, 261, 262, 263, 264, 266, 268, 270;</w:t>
      </w:r>
    </w:p>
    <w:p>
      <w:pPr>
        <w:spacing w:after="0"/>
        <w:ind w:left="0"/>
        <w:jc w:val="both"/>
      </w:pPr>
      <w:r>
        <w:rPr>
          <w:rFonts w:ascii="Times New Roman"/>
          <w:b w:val="false"/>
          <w:i w:val="false"/>
          <w:color w:val="000000"/>
          <w:sz w:val="28"/>
        </w:rPr>
        <w:t>
      Ю. Гагарин көшесі 185, 186, 187, 188, 189, 190, 191, 192, 193, 194, 195, 196, 197, 198, 199, 200, 201, 202, 203, 204, 205, 206, 207, 208, 209, 210, 211, 212, 213, 214, 215, 216, 217, 218, 219, 220, 221, 222, 223, 225, 227, 229, 231, 233, 235, 237;</w:t>
      </w:r>
    </w:p>
    <w:p>
      <w:pPr>
        <w:spacing w:after="0"/>
        <w:ind w:left="0"/>
        <w:jc w:val="both"/>
      </w:pPr>
      <w:r>
        <w:rPr>
          <w:rFonts w:ascii="Times New Roman"/>
          <w:b w:val="false"/>
          <w:i w:val="false"/>
          <w:color w:val="000000"/>
          <w:sz w:val="28"/>
        </w:rPr>
        <w:t>
      1-линия көше;</w:t>
      </w:r>
    </w:p>
    <w:p>
      <w:pPr>
        <w:spacing w:after="0"/>
        <w:ind w:left="0"/>
        <w:jc w:val="both"/>
      </w:pPr>
      <w:r>
        <w:rPr>
          <w:rFonts w:ascii="Times New Roman"/>
          <w:b w:val="false"/>
          <w:i w:val="false"/>
          <w:color w:val="000000"/>
          <w:sz w:val="28"/>
        </w:rPr>
        <w:t>
      2-линия көше;</w:t>
      </w:r>
    </w:p>
    <w:p>
      <w:pPr>
        <w:spacing w:after="0"/>
        <w:ind w:left="0"/>
        <w:jc w:val="both"/>
      </w:pPr>
      <w:r>
        <w:rPr>
          <w:rFonts w:ascii="Times New Roman"/>
          <w:b w:val="false"/>
          <w:i w:val="false"/>
          <w:color w:val="000000"/>
          <w:sz w:val="28"/>
        </w:rPr>
        <w:t>
      50 Лет Победы 201, 203, 204, 205, 206, 207, 208, 209, 210, 211, 212, 213, 214, 215, 216, 217, 218, 219, 220, 221, 222, 223, 224, 225, 226, 227, 228, 229, 230, 231, 232, 233, 234, 235, 236, 237, 238, 239, 240, 241, 242, 243, 244, 245, 246, 247.</w:t>
      </w:r>
    </w:p>
    <w:p>
      <w:pPr>
        <w:spacing w:after="0"/>
        <w:ind w:left="0"/>
        <w:jc w:val="both"/>
      </w:pPr>
      <w:r>
        <w:rPr>
          <w:rFonts w:ascii="Times New Roman"/>
          <w:b w:val="false"/>
          <w:i w:val="false"/>
          <w:color w:val="000000"/>
          <w:sz w:val="28"/>
        </w:rPr>
        <w:t>
      № 411 сайлау учаскесі</w:t>
      </w:r>
    </w:p>
    <w:p>
      <w:pPr>
        <w:spacing w:after="0"/>
        <w:ind w:left="0"/>
        <w:jc w:val="both"/>
      </w:pPr>
      <w:r>
        <w:rPr>
          <w:rFonts w:ascii="Times New Roman"/>
          <w:b w:val="false"/>
          <w:i w:val="false"/>
          <w:color w:val="000000"/>
          <w:sz w:val="28"/>
        </w:rPr>
        <w:t>
      Сайлау учаскесінің орналасқан жері: Мұхаметжан Түймебаев ауылы, Ереванская көшесі № 3 Г, "Алматы облысы білім басқармасының Іле ауданы бойынша білім бөлімі" мемлекеттік мекемесінің "№ 43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Мұхаметжан Түймебаев ауылы:</w:t>
      </w:r>
    </w:p>
    <w:p>
      <w:pPr>
        <w:spacing w:after="0"/>
        <w:ind w:left="0"/>
        <w:jc w:val="both"/>
      </w:pPr>
      <w:r>
        <w:rPr>
          <w:rFonts w:ascii="Times New Roman"/>
          <w:b w:val="false"/>
          <w:i w:val="false"/>
          <w:color w:val="000000"/>
          <w:sz w:val="28"/>
        </w:rPr>
        <w:t>
      Әл-Фараби көшесі;</w:t>
      </w:r>
    </w:p>
    <w:p>
      <w:pPr>
        <w:spacing w:after="0"/>
        <w:ind w:left="0"/>
        <w:jc w:val="both"/>
      </w:pPr>
      <w:r>
        <w:rPr>
          <w:rFonts w:ascii="Times New Roman"/>
          <w:b w:val="false"/>
          <w:i w:val="false"/>
          <w:color w:val="000000"/>
          <w:sz w:val="28"/>
        </w:rPr>
        <w:t>
      Бөгенбай батыр көшесі;</w:t>
      </w:r>
    </w:p>
    <w:p>
      <w:pPr>
        <w:spacing w:after="0"/>
        <w:ind w:left="0"/>
        <w:jc w:val="both"/>
      </w:pPr>
      <w:r>
        <w:rPr>
          <w:rFonts w:ascii="Times New Roman"/>
          <w:b w:val="false"/>
          <w:i w:val="false"/>
          <w:color w:val="000000"/>
          <w:sz w:val="28"/>
        </w:rPr>
        <w:t>
      Бел Ағаш Ата көшесі;</w:t>
      </w:r>
    </w:p>
    <w:p>
      <w:pPr>
        <w:spacing w:after="0"/>
        <w:ind w:left="0"/>
        <w:jc w:val="both"/>
      </w:pPr>
      <w:r>
        <w:rPr>
          <w:rFonts w:ascii="Times New Roman"/>
          <w:b w:val="false"/>
          <w:i w:val="false"/>
          <w:color w:val="000000"/>
          <w:sz w:val="28"/>
        </w:rPr>
        <w:t>
      Ворошилов көшесі;</w:t>
      </w:r>
    </w:p>
    <w:p>
      <w:pPr>
        <w:spacing w:after="0"/>
        <w:ind w:left="0"/>
        <w:jc w:val="both"/>
      </w:pPr>
      <w:r>
        <w:rPr>
          <w:rFonts w:ascii="Times New Roman"/>
          <w:b w:val="false"/>
          <w:i w:val="false"/>
          <w:color w:val="000000"/>
          <w:sz w:val="28"/>
        </w:rPr>
        <w:t>
      Ереванская көшесі;</w:t>
      </w:r>
    </w:p>
    <w:p>
      <w:pPr>
        <w:spacing w:after="0"/>
        <w:ind w:left="0"/>
        <w:jc w:val="both"/>
      </w:pPr>
      <w:r>
        <w:rPr>
          <w:rFonts w:ascii="Times New Roman"/>
          <w:b w:val="false"/>
          <w:i w:val="false"/>
          <w:color w:val="000000"/>
          <w:sz w:val="28"/>
        </w:rPr>
        <w:t>
      Заводская көшесі;</w:t>
      </w:r>
    </w:p>
    <w:p>
      <w:pPr>
        <w:spacing w:after="0"/>
        <w:ind w:left="0"/>
        <w:jc w:val="both"/>
      </w:pPr>
      <w:r>
        <w:rPr>
          <w:rFonts w:ascii="Times New Roman"/>
          <w:b w:val="false"/>
          <w:i w:val="false"/>
          <w:color w:val="000000"/>
          <w:sz w:val="28"/>
        </w:rPr>
        <w:t>
      Заречная көшесі;</w:t>
      </w:r>
    </w:p>
    <w:p>
      <w:pPr>
        <w:spacing w:after="0"/>
        <w:ind w:left="0"/>
        <w:jc w:val="both"/>
      </w:pPr>
      <w:r>
        <w:rPr>
          <w:rFonts w:ascii="Times New Roman"/>
          <w:b w:val="false"/>
          <w:i w:val="false"/>
          <w:color w:val="000000"/>
          <w:sz w:val="28"/>
        </w:rPr>
        <w:t>
      Қабанбай батыр көшесі;</w:t>
      </w:r>
    </w:p>
    <w:p>
      <w:pPr>
        <w:spacing w:after="0"/>
        <w:ind w:left="0"/>
        <w:jc w:val="both"/>
      </w:pPr>
      <w:r>
        <w:rPr>
          <w:rFonts w:ascii="Times New Roman"/>
          <w:b w:val="false"/>
          <w:i w:val="false"/>
          <w:color w:val="000000"/>
          <w:sz w:val="28"/>
        </w:rPr>
        <w:t>
      Қарасай батыр көшесі;</w:t>
      </w:r>
    </w:p>
    <w:p>
      <w:pPr>
        <w:spacing w:after="0"/>
        <w:ind w:left="0"/>
        <w:jc w:val="both"/>
      </w:pPr>
      <w:r>
        <w:rPr>
          <w:rFonts w:ascii="Times New Roman"/>
          <w:b w:val="false"/>
          <w:i w:val="false"/>
          <w:color w:val="000000"/>
          <w:sz w:val="28"/>
        </w:rPr>
        <w:t>
      Құдыс Қожамияров көшесі;</w:t>
      </w:r>
    </w:p>
    <w:p>
      <w:pPr>
        <w:spacing w:after="0"/>
        <w:ind w:left="0"/>
        <w:jc w:val="both"/>
      </w:pPr>
      <w:r>
        <w:rPr>
          <w:rFonts w:ascii="Times New Roman"/>
          <w:b w:val="false"/>
          <w:i w:val="false"/>
          <w:color w:val="000000"/>
          <w:sz w:val="28"/>
        </w:rPr>
        <w:t>
      Ләззат Асанова көшесі;</w:t>
      </w:r>
    </w:p>
    <w:p>
      <w:pPr>
        <w:spacing w:after="0"/>
        <w:ind w:left="0"/>
        <w:jc w:val="both"/>
      </w:pPr>
      <w:r>
        <w:rPr>
          <w:rFonts w:ascii="Times New Roman"/>
          <w:b w:val="false"/>
          <w:i w:val="false"/>
          <w:color w:val="000000"/>
          <w:sz w:val="28"/>
        </w:rPr>
        <w:t>
      Набережная көшесі;</w:t>
      </w:r>
    </w:p>
    <w:p>
      <w:pPr>
        <w:spacing w:after="0"/>
        <w:ind w:left="0"/>
        <w:jc w:val="both"/>
      </w:pPr>
      <w:r>
        <w:rPr>
          <w:rFonts w:ascii="Times New Roman"/>
          <w:b w:val="false"/>
          <w:i w:val="false"/>
          <w:color w:val="000000"/>
          <w:sz w:val="28"/>
        </w:rPr>
        <w:t>
      Өтеген батыр көшесі;</w:t>
      </w:r>
    </w:p>
    <w:p>
      <w:pPr>
        <w:spacing w:after="0"/>
        <w:ind w:left="0"/>
        <w:jc w:val="both"/>
      </w:pPr>
      <w:r>
        <w:rPr>
          <w:rFonts w:ascii="Times New Roman"/>
          <w:b w:val="false"/>
          <w:i w:val="false"/>
          <w:color w:val="000000"/>
          <w:sz w:val="28"/>
        </w:rPr>
        <w:t>
      Первомайская көшесі;</w:t>
      </w:r>
    </w:p>
    <w:p>
      <w:pPr>
        <w:spacing w:after="0"/>
        <w:ind w:left="0"/>
        <w:jc w:val="both"/>
      </w:pPr>
      <w:r>
        <w:rPr>
          <w:rFonts w:ascii="Times New Roman"/>
          <w:b w:val="false"/>
          <w:i w:val="false"/>
          <w:color w:val="000000"/>
          <w:sz w:val="28"/>
        </w:rPr>
        <w:t>
      Серке Кожамқұлов көшесі;</w:t>
      </w:r>
    </w:p>
    <w:p>
      <w:pPr>
        <w:spacing w:after="0"/>
        <w:ind w:left="0"/>
        <w:jc w:val="both"/>
      </w:pPr>
      <w:r>
        <w:rPr>
          <w:rFonts w:ascii="Times New Roman"/>
          <w:b w:val="false"/>
          <w:i w:val="false"/>
          <w:color w:val="000000"/>
          <w:sz w:val="28"/>
        </w:rPr>
        <w:t>
      Шәмші Қалдаяқов көшесі;</w:t>
      </w:r>
    </w:p>
    <w:p>
      <w:pPr>
        <w:spacing w:after="0"/>
        <w:ind w:left="0"/>
        <w:jc w:val="both"/>
      </w:pPr>
      <w:r>
        <w:rPr>
          <w:rFonts w:ascii="Times New Roman"/>
          <w:b w:val="false"/>
          <w:i w:val="false"/>
          <w:color w:val="000000"/>
          <w:sz w:val="28"/>
        </w:rPr>
        <w:t>
      Бау-бақша серіктестіктерінің тұтыну кооперативі: Алмагуль;</w:t>
      </w:r>
    </w:p>
    <w:p>
      <w:pPr>
        <w:spacing w:after="0"/>
        <w:ind w:left="0"/>
        <w:jc w:val="both"/>
      </w:pPr>
      <w:r>
        <w:rPr>
          <w:rFonts w:ascii="Times New Roman"/>
          <w:b w:val="false"/>
          <w:i w:val="false"/>
          <w:color w:val="000000"/>
          <w:sz w:val="28"/>
        </w:rPr>
        <w:t>
      Бау-бақша серіктестіктерінің тұтыну кооперативі: Жағажай.</w:t>
      </w:r>
    </w:p>
    <w:p>
      <w:pPr>
        <w:spacing w:after="0"/>
        <w:ind w:left="0"/>
        <w:jc w:val="both"/>
      </w:pPr>
      <w:r>
        <w:rPr>
          <w:rFonts w:ascii="Times New Roman"/>
          <w:b w:val="false"/>
          <w:i w:val="false"/>
          <w:color w:val="000000"/>
          <w:sz w:val="28"/>
        </w:rPr>
        <w:t>
      № 412 сайлау учаскесі</w:t>
      </w:r>
    </w:p>
    <w:p>
      <w:pPr>
        <w:spacing w:after="0"/>
        <w:ind w:left="0"/>
        <w:jc w:val="both"/>
      </w:pPr>
      <w:r>
        <w:rPr>
          <w:rFonts w:ascii="Times New Roman"/>
          <w:b w:val="false"/>
          <w:i w:val="false"/>
          <w:color w:val="000000"/>
          <w:sz w:val="28"/>
        </w:rPr>
        <w:t>
      Сайлау учаскесінің орналасқан жері: Жәпек батыр ауылы, Қ. Алтаев көшесі № 138 А, "Алматы облысы білім басқармасының Іле ауданы бойынша білім бөлімі" мемлекеттік мекемесінің "№ 36 орта мектеп" мемлекеттік коммуналдық мекемесі, сол қанат.</w:t>
      </w:r>
    </w:p>
    <w:p>
      <w:pPr>
        <w:spacing w:after="0"/>
        <w:ind w:left="0"/>
        <w:jc w:val="both"/>
      </w:pPr>
      <w:r>
        <w:rPr>
          <w:rFonts w:ascii="Times New Roman"/>
          <w:b w:val="false"/>
          <w:i w:val="false"/>
          <w:color w:val="000000"/>
          <w:sz w:val="28"/>
        </w:rPr>
        <w:t>
      Сайлау учаскесінің шекаралары: Жәпек батыр ауылы:</w:t>
      </w:r>
    </w:p>
    <w:p>
      <w:pPr>
        <w:spacing w:after="0"/>
        <w:ind w:left="0"/>
        <w:jc w:val="both"/>
      </w:pPr>
      <w:r>
        <w:rPr>
          <w:rFonts w:ascii="Times New Roman"/>
          <w:b w:val="false"/>
          <w:i w:val="false"/>
          <w:color w:val="000000"/>
          <w:sz w:val="28"/>
        </w:rPr>
        <w:t>
      Абдуали Шубаев көшесі 79, 80, 81, 82, 83, 84, 85, 86, 87, 88, 89, 90, 91, 92, 93, 94, 95, 96, 97, 98, 99, 100, 101, 102, 103, 104, 105, 106, 107, 108, 109, 110, 111, 112, 113, 114, 115, 116, 117, 118, 119, 120, 121, 122, 123, 124, 125, 126, 127, 128, 129, 130, 131, 132, 133, 134, 135, 137, 139, 141, 143, 145, 147, 149, 151;</w:t>
      </w:r>
    </w:p>
    <w:p>
      <w:pPr>
        <w:spacing w:after="0"/>
        <w:ind w:left="0"/>
        <w:jc w:val="both"/>
      </w:pPr>
      <w:r>
        <w:rPr>
          <w:rFonts w:ascii="Times New Roman"/>
          <w:b w:val="false"/>
          <w:i w:val="false"/>
          <w:color w:val="000000"/>
          <w:sz w:val="28"/>
        </w:rPr>
        <w:t>
      Ахмет Жылқыбеков көшесі;</w:t>
      </w:r>
    </w:p>
    <w:p>
      <w:pPr>
        <w:spacing w:after="0"/>
        <w:ind w:left="0"/>
        <w:jc w:val="both"/>
      </w:pPr>
      <w:r>
        <w:rPr>
          <w:rFonts w:ascii="Times New Roman"/>
          <w:b w:val="false"/>
          <w:i w:val="false"/>
          <w:color w:val="000000"/>
          <w:sz w:val="28"/>
        </w:rPr>
        <w:t>
      Қ. Алтаев көшесі;</w:t>
      </w:r>
    </w:p>
    <w:p>
      <w:pPr>
        <w:spacing w:after="0"/>
        <w:ind w:left="0"/>
        <w:jc w:val="both"/>
      </w:pPr>
      <w:r>
        <w:rPr>
          <w:rFonts w:ascii="Times New Roman"/>
          <w:b w:val="false"/>
          <w:i w:val="false"/>
          <w:color w:val="000000"/>
          <w:sz w:val="28"/>
        </w:rPr>
        <w:t>
      М. Тулебаева көшесі 99, 100, 101, 102, 103, 104, 105, 106, 107, 108, 109, 110, 111, 112, 113, 114, 115, 116, 117, 118, 119, 120, 121, 122, 123, 124, 125, 126, 127, 128, 129, 130, 132, 134, 136, 138, 140, 142, 144, 146;</w:t>
      </w:r>
    </w:p>
    <w:p>
      <w:pPr>
        <w:spacing w:after="0"/>
        <w:ind w:left="0"/>
        <w:jc w:val="both"/>
      </w:pPr>
      <w:r>
        <w:rPr>
          <w:rFonts w:ascii="Times New Roman"/>
          <w:b w:val="false"/>
          <w:i w:val="false"/>
          <w:color w:val="000000"/>
          <w:sz w:val="28"/>
        </w:rPr>
        <w:t>
      Оқас Қожанов көшесі.</w:t>
      </w:r>
    </w:p>
    <w:p>
      <w:pPr>
        <w:spacing w:after="0"/>
        <w:ind w:left="0"/>
        <w:jc w:val="both"/>
      </w:pPr>
      <w:r>
        <w:rPr>
          <w:rFonts w:ascii="Times New Roman"/>
          <w:b w:val="false"/>
          <w:i w:val="false"/>
          <w:color w:val="000000"/>
          <w:sz w:val="28"/>
        </w:rPr>
        <w:t>
      № 413 сайлау учаскесі</w:t>
      </w:r>
    </w:p>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Көкқайнар ауылы:</w:t>
      </w:r>
    </w:p>
    <w:p>
      <w:pPr>
        <w:spacing w:after="0"/>
        <w:ind w:left="0"/>
        <w:jc w:val="both"/>
      </w:pPr>
      <w:r>
        <w:rPr>
          <w:rFonts w:ascii="Times New Roman"/>
          <w:b w:val="false"/>
          <w:i w:val="false"/>
          <w:color w:val="000000"/>
          <w:sz w:val="28"/>
        </w:rPr>
        <w:t>
      Атырау көшесі; Бәйтерек көшесі; Банная көшесі;Строительная көшесі; Т. Бокин көшесі; Цветочная көшесі; Ш. Құдайбердіұлы көшесі; Ы. Ноғайбаев көшесі; Бау-бақша серіктестіктерінің тұтыну кооперативі: Батыр; Бау-бақша серіктестіктерінің тұтыну кооперативі: Нариман; Бау-бақша серіктестіктерінің тұтыну кооперативі: Нариман-2.</w:t>
      </w:r>
    </w:p>
    <w:p>
      <w:pPr>
        <w:spacing w:after="0"/>
        <w:ind w:left="0"/>
        <w:jc w:val="both"/>
      </w:pPr>
      <w:r>
        <w:rPr>
          <w:rFonts w:ascii="Times New Roman"/>
          <w:b w:val="false"/>
          <w:i w:val="false"/>
          <w:color w:val="000000"/>
          <w:sz w:val="28"/>
        </w:rPr>
        <w:t>
      № 414 сайлау учаскесі</w:t>
      </w:r>
    </w:p>
    <w:p>
      <w:pPr>
        <w:spacing w:after="0"/>
        <w:ind w:left="0"/>
        <w:jc w:val="both"/>
      </w:pPr>
      <w:r>
        <w:rPr>
          <w:rFonts w:ascii="Times New Roman"/>
          <w:b w:val="false"/>
          <w:i w:val="false"/>
          <w:color w:val="000000"/>
          <w:sz w:val="28"/>
        </w:rPr>
        <w:t>
      Сайлау учаскесінің орналасқан жері: Байкент ауылы, № 3 шағын ауданы, № 13 ғимарат, "Іле ауданы әкімінің аудандық мәдениет үйі" мемлекеттік коммуналдық қазынашылық кәсіпорны, мәдениет үйінің фойесі.</w:t>
      </w:r>
    </w:p>
    <w:p>
      <w:pPr>
        <w:spacing w:after="0"/>
        <w:ind w:left="0"/>
        <w:jc w:val="both"/>
      </w:pPr>
      <w:r>
        <w:rPr>
          <w:rFonts w:ascii="Times New Roman"/>
          <w:b w:val="false"/>
          <w:i w:val="false"/>
          <w:color w:val="000000"/>
          <w:sz w:val="28"/>
        </w:rPr>
        <w:t>
      Сайлау учаскесінің шекаралары: Байкент ауылы:</w:t>
      </w:r>
    </w:p>
    <w:p>
      <w:pPr>
        <w:spacing w:after="0"/>
        <w:ind w:left="0"/>
        <w:jc w:val="both"/>
      </w:pPr>
      <w:r>
        <w:rPr>
          <w:rFonts w:ascii="Times New Roman"/>
          <w:b w:val="false"/>
          <w:i w:val="false"/>
          <w:color w:val="000000"/>
          <w:sz w:val="28"/>
        </w:rPr>
        <w:t>
      Абай көшесі № 1/1, 1/2, 1/3, 1/4, 2/1, 2/2, 2/3, 2/4, 3/1, 3/2, 3/3, 3/4, 4, 4/1, 4/2,4/3, 4/4, 5, 6, 6/2, 7/1, 7/4, 8, 8/2, 9, 9Б, 10, 10/2, 11/1, 11/2, 11/3, 11/4, 12, 13, 14, 15, 16, 17, 17/1, 18, 18/1, 18/2, 19, 19/2, 20, 21, 21/2, 21/3, 22/1, 22/2, 23, 24, 25, 26, 26/4, 27, 27/1, 27/2, 28/2, 28/4, 29/2, 29/3, 30, 30/1, 30/3, 30/4, 31, 31/1, 31/2, 31/3, 32/1, 32/2, 33/1, 33/2, 34, 34/1, 34/2, 34/3, 34/4, 35/1, 35/2, 35/3,35/4, 36, 37, 37 А, 37/1, 37/2, 37/3, 37/4, 38, 38/1, 38/2, 39/1, 39/2, 40, 40/1, 40/2, 40А, 41, 41А, 41/1, 41А, 42, 42/2; Ақ бұлақ көшесі; Алатау көшесі; Алтын Дән көшесі; Арал көшесі; Ардагер көшесі; Достық көшесі; Жастар көшесі; Жетісу көшесі; Жұмбақтас көшесі; Құлагер көшесі; Наурыз көшесі; Өркениет көшесі; Өркен көшесі; Рахат көшесі; Самал көшесі; Самұрык көшесі; Тәуелсіздік көшесі; Тың Дала көшесі; Шұғыла көшесі; Ынтымақ көшесі; № 3 ықшам ауданы.</w:t>
      </w:r>
    </w:p>
    <w:p>
      <w:pPr>
        <w:spacing w:after="0"/>
        <w:ind w:left="0"/>
        <w:jc w:val="both"/>
      </w:pPr>
      <w:r>
        <w:rPr>
          <w:rFonts w:ascii="Times New Roman"/>
          <w:b w:val="false"/>
          <w:i w:val="false"/>
          <w:color w:val="000000"/>
          <w:sz w:val="28"/>
        </w:rPr>
        <w:t>
      № 415 сайлау учаскесі</w:t>
      </w:r>
    </w:p>
    <w:p>
      <w:pPr>
        <w:spacing w:after="0"/>
        <w:ind w:left="0"/>
        <w:jc w:val="both"/>
      </w:pPr>
      <w:r>
        <w:rPr>
          <w:rFonts w:ascii="Times New Roman"/>
          <w:b w:val="false"/>
          <w:i w:val="false"/>
          <w:color w:val="000000"/>
          <w:sz w:val="28"/>
        </w:rPr>
        <w:t>
      Сайлау учаскесінің орналасқан жері: Байкент ауылы, № 2 шағын ауданы, № 1 ғимарат, "Алматы облысы білім басқармасының Іле ауданының білім бөлімі" мемлекеттік мекемесі, "№ 10 орта мектебі" мемлекеттік коммуналдық мекемесі, мектеп фойесі.</w:t>
      </w:r>
    </w:p>
    <w:p>
      <w:pPr>
        <w:spacing w:after="0"/>
        <w:ind w:left="0"/>
        <w:jc w:val="both"/>
      </w:pPr>
      <w:r>
        <w:rPr>
          <w:rFonts w:ascii="Times New Roman"/>
          <w:b w:val="false"/>
          <w:i w:val="false"/>
          <w:color w:val="000000"/>
          <w:sz w:val="28"/>
        </w:rPr>
        <w:t>
      Сайлау учаскесінің шекаралары: Байкент ауылы:</w:t>
      </w:r>
    </w:p>
    <w:p>
      <w:pPr>
        <w:spacing w:after="0"/>
        <w:ind w:left="0"/>
        <w:jc w:val="both"/>
      </w:pPr>
      <w:r>
        <w:rPr>
          <w:rFonts w:ascii="Times New Roman"/>
          <w:b w:val="false"/>
          <w:i w:val="false"/>
          <w:color w:val="000000"/>
          <w:sz w:val="28"/>
        </w:rPr>
        <w:t>
      Абай көшесі 44 А, 46, 46 А, 47, 47/1, 47/2, 47/5, 47/6, 48, 50, 52, 54, 56, 58, 62, 66, 68, 72, 74, 76, 78, 80, 82; Ақниет көшесі; Алтай көшесі; Бәйтерек көшесі; Бейбітшілік көшесі; Болашақ көшесі; Гагарин көшесі; Ескелді би көшесі; Жамбыл көшесі; Жеңіске 30 жыл көшесі; Жерұйық көшесі; Қабанбай батыр көшесі; Құрманғазы көшесі; Маусым көшесі; Мәлік Ғабдуллин көшесі; Сарыарқа көшесі; № 1 ықшам ауданы; № 2 ықшам ауданы.</w:t>
      </w:r>
    </w:p>
    <w:p>
      <w:pPr>
        <w:spacing w:after="0"/>
        <w:ind w:left="0"/>
        <w:jc w:val="both"/>
      </w:pPr>
      <w:r>
        <w:rPr>
          <w:rFonts w:ascii="Times New Roman"/>
          <w:b w:val="false"/>
          <w:i w:val="false"/>
          <w:color w:val="000000"/>
          <w:sz w:val="28"/>
        </w:rPr>
        <w:t>
      № 416 сайлау учаскесі</w:t>
      </w:r>
    </w:p>
    <w:p>
      <w:pPr>
        <w:spacing w:after="0"/>
        <w:ind w:left="0"/>
        <w:jc w:val="both"/>
      </w:pPr>
      <w:r>
        <w:rPr>
          <w:rFonts w:ascii="Times New Roman"/>
          <w:b w:val="false"/>
          <w:i w:val="false"/>
          <w:color w:val="000000"/>
          <w:sz w:val="28"/>
        </w:rPr>
        <w:t>
      Сайлау учаскесінің орналасқан жері: Байкент ауылы, Доскеев ықшам ауданы № 170 Б, "NOVA INVEST"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Байкент ауылы:</w:t>
      </w:r>
    </w:p>
    <w:p>
      <w:pPr>
        <w:spacing w:after="0"/>
        <w:ind w:left="0"/>
        <w:jc w:val="both"/>
      </w:pPr>
      <w:r>
        <w:rPr>
          <w:rFonts w:ascii="Times New Roman"/>
          <w:b w:val="false"/>
          <w:i w:val="false"/>
          <w:color w:val="000000"/>
          <w:sz w:val="28"/>
        </w:rPr>
        <w:t>
      Атамекен көшесі; Доскеев ықшам ауданы; Жібек жолы көшесі; Жолбарысты көшесі; К. Цеткин көшесі; Шоқан Уалиханов көшесі; Іле көшесі; Бау-бақша серіктестіктерінің тұтыну кооперативі: Виктория; Бау-бақша серіктестіктерінің тұтыну кооперативі: Дружба; Бау-бақша серіктестіктерінің тұтыну кооперативі: Коктем; Бау-бақша серіктестіктерінің тұтыну кооперативі: Черемушки.</w:t>
      </w:r>
    </w:p>
    <w:p>
      <w:pPr>
        <w:spacing w:after="0"/>
        <w:ind w:left="0"/>
        <w:jc w:val="both"/>
      </w:pPr>
      <w:r>
        <w:rPr>
          <w:rFonts w:ascii="Times New Roman"/>
          <w:b w:val="false"/>
          <w:i w:val="false"/>
          <w:color w:val="000000"/>
          <w:sz w:val="28"/>
        </w:rPr>
        <w:t>
      № 417 сайлау учаскесі</w:t>
      </w:r>
    </w:p>
    <w:p>
      <w:pPr>
        <w:spacing w:after="0"/>
        <w:ind w:left="0"/>
        <w:jc w:val="both"/>
      </w:pPr>
      <w:r>
        <w:rPr>
          <w:rFonts w:ascii="Times New Roman"/>
          <w:b w:val="false"/>
          <w:i w:val="false"/>
          <w:color w:val="000000"/>
          <w:sz w:val="28"/>
        </w:rPr>
        <w:t>
      Сайлау учаскесінің орналасқан жері: Ақши ауылы, Дінмұхамед Қонаев көшесі № 13 А, "Алматы облысы білім басқармасының Іле ауданы бойынша білім бөлімі" мемлекеттік мекемесінің "№ 8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Ақши ауылы:</w:t>
      </w:r>
    </w:p>
    <w:p>
      <w:pPr>
        <w:spacing w:after="0"/>
        <w:ind w:left="0"/>
        <w:jc w:val="both"/>
      </w:pPr>
      <w:r>
        <w:rPr>
          <w:rFonts w:ascii="Times New Roman"/>
          <w:b w:val="false"/>
          <w:i w:val="false"/>
          <w:color w:val="000000"/>
          <w:sz w:val="28"/>
        </w:rPr>
        <w:t>
      Бәйтерек көшесі;</w:t>
      </w:r>
    </w:p>
    <w:p>
      <w:pPr>
        <w:spacing w:after="0"/>
        <w:ind w:left="0"/>
        <w:jc w:val="both"/>
      </w:pPr>
      <w:r>
        <w:rPr>
          <w:rFonts w:ascii="Times New Roman"/>
          <w:b w:val="false"/>
          <w:i w:val="false"/>
          <w:color w:val="000000"/>
          <w:sz w:val="28"/>
        </w:rPr>
        <w:t>
      Бәйдібек батыр көшесі 1, 2, 3, 4, 5, 6, 7, 8, 9, 10, 11, 12, 13, 14, 15, 16, 17, 18, 19, 20, 21, 22, 23, 24, 25, 26, 27, 28, 29, 30, 31, 32, 33, 34, 35, 36, 37, 38, 39;</w:t>
      </w:r>
    </w:p>
    <w:p>
      <w:pPr>
        <w:spacing w:after="0"/>
        <w:ind w:left="0"/>
        <w:jc w:val="both"/>
      </w:pPr>
      <w:r>
        <w:rPr>
          <w:rFonts w:ascii="Times New Roman"/>
          <w:b w:val="false"/>
          <w:i w:val="false"/>
          <w:color w:val="000000"/>
          <w:sz w:val="28"/>
        </w:rPr>
        <w:t>
      Береке көшесі;</w:t>
      </w:r>
    </w:p>
    <w:p>
      <w:pPr>
        <w:spacing w:after="0"/>
        <w:ind w:left="0"/>
        <w:jc w:val="both"/>
      </w:pPr>
      <w:r>
        <w:rPr>
          <w:rFonts w:ascii="Times New Roman"/>
          <w:b w:val="false"/>
          <w:i w:val="false"/>
          <w:color w:val="000000"/>
          <w:sz w:val="28"/>
        </w:rPr>
        <w:t>
      Бейбітшілік көшесі;</w:t>
      </w:r>
    </w:p>
    <w:p>
      <w:pPr>
        <w:spacing w:after="0"/>
        <w:ind w:left="0"/>
        <w:jc w:val="both"/>
      </w:pPr>
      <w:r>
        <w:rPr>
          <w:rFonts w:ascii="Times New Roman"/>
          <w:b w:val="false"/>
          <w:i w:val="false"/>
          <w:color w:val="000000"/>
          <w:sz w:val="28"/>
        </w:rPr>
        <w:t>
      Б. Бекбатырова көшесі;</w:t>
      </w:r>
    </w:p>
    <w:p>
      <w:pPr>
        <w:spacing w:after="0"/>
        <w:ind w:left="0"/>
        <w:jc w:val="both"/>
      </w:pPr>
      <w:r>
        <w:rPr>
          <w:rFonts w:ascii="Times New Roman"/>
          <w:b w:val="false"/>
          <w:i w:val="false"/>
          <w:color w:val="000000"/>
          <w:sz w:val="28"/>
        </w:rPr>
        <w:t>
      Бірлік көшесі;</w:t>
      </w:r>
    </w:p>
    <w:p>
      <w:pPr>
        <w:spacing w:after="0"/>
        <w:ind w:left="0"/>
        <w:jc w:val="both"/>
      </w:pPr>
      <w:r>
        <w:rPr>
          <w:rFonts w:ascii="Times New Roman"/>
          <w:b w:val="false"/>
          <w:i w:val="false"/>
          <w:color w:val="000000"/>
          <w:sz w:val="28"/>
        </w:rPr>
        <w:t>
      Жетісу көшесі;</w:t>
      </w:r>
    </w:p>
    <w:p>
      <w:pPr>
        <w:spacing w:after="0"/>
        <w:ind w:left="0"/>
        <w:jc w:val="both"/>
      </w:pPr>
      <w:r>
        <w:rPr>
          <w:rFonts w:ascii="Times New Roman"/>
          <w:b w:val="false"/>
          <w:i w:val="false"/>
          <w:color w:val="000000"/>
          <w:sz w:val="28"/>
        </w:rPr>
        <w:t>
      Жастар көшесі;</w:t>
      </w:r>
    </w:p>
    <w:p>
      <w:pPr>
        <w:spacing w:after="0"/>
        <w:ind w:left="0"/>
        <w:jc w:val="both"/>
      </w:pPr>
      <w:r>
        <w:rPr>
          <w:rFonts w:ascii="Times New Roman"/>
          <w:b w:val="false"/>
          <w:i w:val="false"/>
          <w:color w:val="000000"/>
          <w:sz w:val="28"/>
        </w:rPr>
        <w:t>
      Жеңіс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Дінмұхамед Қонаев көшесі 1 А, 1 Б, 1 Г/1, 1/2, 3, 3/1, 3/2, 5/1, 5/2, 7, 7/1, 7/2, 9/1, 9/2, 11/1, 11/2, 14, 14/1, 14/2, 18/1, 18/2;</w:t>
      </w:r>
    </w:p>
    <w:p>
      <w:pPr>
        <w:spacing w:after="0"/>
        <w:ind w:left="0"/>
        <w:jc w:val="both"/>
      </w:pPr>
      <w:r>
        <w:rPr>
          <w:rFonts w:ascii="Times New Roman"/>
          <w:b w:val="false"/>
          <w:i w:val="false"/>
          <w:color w:val="000000"/>
          <w:sz w:val="28"/>
        </w:rPr>
        <w:t>
      Желтоқсан көшесі;</w:t>
      </w:r>
    </w:p>
    <w:p>
      <w:pPr>
        <w:spacing w:after="0"/>
        <w:ind w:left="0"/>
        <w:jc w:val="both"/>
      </w:pPr>
      <w:r>
        <w:rPr>
          <w:rFonts w:ascii="Times New Roman"/>
          <w:b w:val="false"/>
          <w:i w:val="false"/>
          <w:color w:val="000000"/>
          <w:sz w:val="28"/>
        </w:rPr>
        <w:t>
      Қ. Досанов көшесі;</w:t>
      </w:r>
    </w:p>
    <w:p>
      <w:pPr>
        <w:spacing w:after="0"/>
        <w:ind w:left="0"/>
        <w:jc w:val="both"/>
      </w:pPr>
      <w:r>
        <w:rPr>
          <w:rFonts w:ascii="Times New Roman"/>
          <w:b w:val="false"/>
          <w:i w:val="false"/>
          <w:color w:val="000000"/>
          <w:sz w:val="28"/>
        </w:rPr>
        <w:t>
      Қазбек Бек көшесі;</w:t>
      </w:r>
    </w:p>
    <w:p>
      <w:pPr>
        <w:spacing w:after="0"/>
        <w:ind w:left="0"/>
        <w:jc w:val="both"/>
      </w:pPr>
      <w:r>
        <w:rPr>
          <w:rFonts w:ascii="Times New Roman"/>
          <w:b w:val="false"/>
          <w:i w:val="false"/>
          <w:color w:val="000000"/>
          <w:sz w:val="28"/>
        </w:rPr>
        <w:t>
      Қ. Рысқұлбеков көшесі;</w:t>
      </w:r>
    </w:p>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w:t>
      </w:r>
    </w:p>
    <w:p>
      <w:pPr>
        <w:spacing w:after="0"/>
        <w:ind w:left="0"/>
        <w:jc w:val="both"/>
      </w:pPr>
      <w:r>
        <w:rPr>
          <w:rFonts w:ascii="Times New Roman"/>
          <w:b w:val="false"/>
          <w:i w:val="false"/>
          <w:color w:val="000000"/>
          <w:sz w:val="28"/>
        </w:rPr>
        <w:t>
      Сүйінбай көшесі;</w:t>
      </w:r>
    </w:p>
    <w:p>
      <w:pPr>
        <w:spacing w:after="0"/>
        <w:ind w:left="0"/>
        <w:jc w:val="both"/>
      </w:pPr>
      <w:r>
        <w:rPr>
          <w:rFonts w:ascii="Times New Roman"/>
          <w:b w:val="false"/>
          <w:i w:val="false"/>
          <w:color w:val="000000"/>
          <w:sz w:val="28"/>
        </w:rPr>
        <w:t>
      С. Датұлы көшесі;</w:t>
      </w:r>
    </w:p>
    <w:p>
      <w:pPr>
        <w:spacing w:after="0"/>
        <w:ind w:left="0"/>
        <w:jc w:val="both"/>
      </w:pPr>
      <w:r>
        <w:rPr>
          <w:rFonts w:ascii="Times New Roman"/>
          <w:b w:val="false"/>
          <w:i w:val="false"/>
          <w:color w:val="000000"/>
          <w:sz w:val="28"/>
        </w:rPr>
        <w:t>
      М. Ғабдуллин көшесі;</w:t>
      </w:r>
    </w:p>
    <w:p>
      <w:pPr>
        <w:spacing w:after="0"/>
        <w:ind w:left="0"/>
        <w:jc w:val="both"/>
      </w:pPr>
      <w:r>
        <w:rPr>
          <w:rFonts w:ascii="Times New Roman"/>
          <w:b w:val="false"/>
          <w:i w:val="false"/>
          <w:color w:val="000000"/>
          <w:sz w:val="28"/>
        </w:rPr>
        <w:t>
      Наурыз көшесі;</w:t>
      </w:r>
    </w:p>
    <w:p>
      <w:pPr>
        <w:spacing w:after="0"/>
        <w:ind w:left="0"/>
        <w:jc w:val="both"/>
      </w:pPr>
      <w:r>
        <w:rPr>
          <w:rFonts w:ascii="Times New Roman"/>
          <w:b w:val="false"/>
          <w:i w:val="false"/>
          <w:color w:val="000000"/>
          <w:sz w:val="28"/>
        </w:rPr>
        <w:t>
      Рысқұлов көшесі;</w:t>
      </w:r>
    </w:p>
    <w:p>
      <w:pPr>
        <w:spacing w:after="0"/>
        <w:ind w:left="0"/>
        <w:jc w:val="both"/>
      </w:pPr>
      <w:r>
        <w:rPr>
          <w:rFonts w:ascii="Times New Roman"/>
          <w:b w:val="false"/>
          <w:i w:val="false"/>
          <w:color w:val="000000"/>
          <w:sz w:val="28"/>
        </w:rPr>
        <w:t>
      Төле би көшесі;</w:t>
      </w:r>
    </w:p>
    <w:p>
      <w:pPr>
        <w:spacing w:after="0"/>
        <w:ind w:left="0"/>
        <w:jc w:val="both"/>
      </w:pPr>
      <w:r>
        <w:rPr>
          <w:rFonts w:ascii="Times New Roman"/>
          <w:b w:val="false"/>
          <w:i w:val="false"/>
          <w:color w:val="000000"/>
          <w:sz w:val="28"/>
        </w:rPr>
        <w:t>
      Т. Бокин көшесі;</w:t>
      </w:r>
    </w:p>
    <w:p>
      <w:pPr>
        <w:spacing w:after="0"/>
        <w:ind w:left="0"/>
        <w:jc w:val="both"/>
      </w:pPr>
      <w:r>
        <w:rPr>
          <w:rFonts w:ascii="Times New Roman"/>
          <w:b w:val="false"/>
          <w:i w:val="false"/>
          <w:color w:val="000000"/>
          <w:sz w:val="28"/>
        </w:rPr>
        <w:t>
      Т. Айбергенов көшесі 1, 1/1, 1/2, 2, 2/1, 3/1, 4/1, 4/2, 4 Б, 6/1, 6/2, 8/1, 8/2, 9, 9/1, 9/2, 12, 13, 14, 15, 15 А, 15 Б, 15 В, 15 Г, 15 Д, 15 Ж, 17, 20, 22, 22 А, 24 А/2, 26/1, 26/2, 26/3;</w:t>
      </w:r>
    </w:p>
    <w:p>
      <w:pPr>
        <w:spacing w:after="0"/>
        <w:ind w:left="0"/>
        <w:jc w:val="both"/>
      </w:pPr>
      <w:r>
        <w:rPr>
          <w:rFonts w:ascii="Times New Roman"/>
          <w:b w:val="false"/>
          <w:i w:val="false"/>
          <w:color w:val="000000"/>
          <w:sz w:val="28"/>
        </w:rPr>
        <w:t>
      Райымбек батыр көшесі 1, 1 А, 2, 2 А, 3, 4, 5, 6, 7, 8, 9, 10, 11, 12, 13, 14, 15, 16, 17, 18, 19, 20, 21, 22, 23, 24, 25, 26, 27, 28, 29, 30, 31, 32, 33, 34, 35, 36, 37;</w:t>
      </w:r>
    </w:p>
    <w:p>
      <w:pPr>
        <w:spacing w:after="0"/>
        <w:ind w:left="0"/>
        <w:jc w:val="both"/>
      </w:pPr>
      <w:r>
        <w:rPr>
          <w:rFonts w:ascii="Times New Roman"/>
          <w:b w:val="false"/>
          <w:i w:val="false"/>
          <w:color w:val="000000"/>
          <w:sz w:val="28"/>
        </w:rPr>
        <w:t>
      Шәкәрім көшесі;</w:t>
      </w:r>
    </w:p>
    <w:p>
      <w:pPr>
        <w:spacing w:after="0"/>
        <w:ind w:left="0"/>
        <w:jc w:val="both"/>
      </w:pPr>
      <w:r>
        <w:rPr>
          <w:rFonts w:ascii="Times New Roman"/>
          <w:b w:val="false"/>
          <w:i w:val="false"/>
          <w:color w:val="000000"/>
          <w:sz w:val="28"/>
        </w:rPr>
        <w:t>
      Ш. Уәлиханов;</w:t>
      </w:r>
    </w:p>
    <w:p>
      <w:pPr>
        <w:spacing w:after="0"/>
        <w:ind w:left="0"/>
        <w:jc w:val="both"/>
      </w:pPr>
      <w:r>
        <w:rPr>
          <w:rFonts w:ascii="Times New Roman"/>
          <w:b w:val="false"/>
          <w:i w:val="false"/>
          <w:color w:val="000000"/>
          <w:sz w:val="28"/>
        </w:rPr>
        <w:t>
      Күрті ауылы:</w:t>
      </w:r>
    </w:p>
    <w:p>
      <w:pPr>
        <w:spacing w:after="0"/>
        <w:ind w:left="0"/>
        <w:jc w:val="both"/>
      </w:pPr>
      <w:r>
        <w:rPr>
          <w:rFonts w:ascii="Times New Roman"/>
          <w:b w:val="false"/>
          <w:i w:val="false"/>
          <w:color w:val="000000"/>
          <w:sz w:val="28"/>
        </w:rPr>
        <w:t>
      Алматы көшесі;</w:t>
      </w:r>
    </w:p>
    <w:p>
      <w:pPr>
        <w:spacing w:after="0"/>
        <w:ind w:left="0"/>
        <w:jc w:val="both"/>
      </w:pPr>
      <w:r>
        <w:rPr>
          <w:rFonts w:ascii="Times New Roman"/>
          <w:b w:val="false"/>
          <w:i w:val="false"/>
          <w:color w:val="000000"/>
          <w:sz w:val="28"/>
        </w:rPr>
        <w:t>
      Астана көшесі;</w:t>
      </w:r>
    </w:p>
    <w:p>
      <w:pPr>
        <w:spacing w:after="0"/>
        <w:ind w:left="0"/>
        <w:jc w:val="both"/>
      </w:pPr>
      <w:r>
        <w:rPr>
          <w:rFonts w:ascii="Times New Roman"/>
          <w:b w:val="false"/>
          <w:i w:val="false"/>
          <w:color w:val="000000"/>
          <w:sz w:val="28"/>
        </w:rPr>
        <w:t>
      Тәуелсіздік көшесі.</w:t>
      </w:r>
    </w:p>
    <w:p>
      <w:pPr>
        <w:spacing w:after="0"/>
        <w:ind w:left="0"/>
        <w:jc w:val="both"/>
      </w:pPr>
      <w:r>
        <w:rPr>
          <w:rFonts w:ascii="Times New Roman"/>
          <w:b w:val="false"/>
          <w:i w:val="false"/>
          <w:color w:val="000000"/>
          <w:sz w:val="28"/>
        </w:rPr>
        <w:t>
      № 418 сайлау учаскесі</w:t>
      </w:r>
    </w:p>
    <w:p>
      <w:pPr>
        <w:spacing w:after="0"/>
        <w:ind w:left="0"/>
        <w:jc w:val="both"/>
      </w:pPr>
      <w:r>
        <w:rPr>
          <w:rFonts w:ascii="Times New Roman"/>
          <w:b w:val="false"/>
          <w:i w:val="false"/>
          <w:color w:val="000000"/>
          <w:sz w:val="28"/>
        </w:rPr>
        <w:t>
      Сайлау учаскесінің орналасқан жері: Ақши ауылы, Дінмұхамед Қонаев көшесі № 11, "Алматы облысы білім басқармасының Іле ауданы бойынша білім бөлімі" мемлекеттік мекемесінің "Т. Бокин атындағы № 41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Ақши ауылы:</w:t>
      </w:r>
    </w:p>
    <w:p>
      <w:pPr>
        <w:spacing w:after="0"/>
        <w:ind w:left="0"/>
        <w:jc w:val="both"/>
      </w:pPr>
      <w:r>
        <w:rPr>
          <w:rFonts w:ascii="Times New Roman"/>
          <w:b w:val="false"/>
          <w:i w:val="false"/>
          <w:color w:val="000000"/>
          <w:sz w:val="28"/>
        </w:rPr>
        <w:t>
      Б. Ақұлы;</w:t>
      </w:r>
    </w:p>
    <w:p>
      <w:pPr>
        <w:spacing w:after="0"/>
        <w:ind w:left="0"/>
        <w:jc w:val="both"/>
      </w:pPr>
      <w:r>
        <w:rPr>
          <w:rFonts w:ascii="Times New Roman"/>
          <w:b w:val="false"/>
          <w:i w:val="false"/>
          <w:color w:val="000000"/>
          <w:sz w:val="28"/>
        </w:rPr>
        <w:t>
      Бәйдібек батыр 40, 41, 42, 43, 44, 45, 46, 47, 48, 49;</w:t>
      </w:r>
    </w:p>
    <w:p>
      <w:pPr>
        <w:spacing w:after="0"/>
        <w:ind w:left="0"/>
        <w:jc w:val="both"/>
      </w:pPr>
      <w:r>
        <w:rPr>
          <w:rFonts w:ascii="Times New Roman"/>
          <w:b w:val="false"/>
          <w:i w:val="false"/>
          <w:color w:val="000000"/>
          <w:sz w:val="28"/>
        </w:rPr>
        <w:t>
      Дінмұхамед Қонаев 22/1, 22/2, 24, 24/2, 25 А, 25, 25 Б, 26/1, 26/2, 27, 28, 30 35/1, 35/2, 35/3, 35/4, 36, 38, 40, 41, 42, 44, 49, 51, 52;</w:t>
      </w:r>
    </w:p>
    <w:p>
      <w:pPr>
        <w:spacing w:after="0"/>
        <w:ind w:left="0"/>
        <w:jc w:val="both"/>
      </w:pPr>
      <w:r>
        <w:rPr>
          <w:rFonts w:ascii="Times New Roman"/>
          <w:b w:val="false"/>
          <w:i w:val="false"/>
          <w:color w:val="000000"/>
          <w:sz w:val="28"/>
        </w:rPr>
        <w:t>
      Жамбыл;</w:t>
      </w:r>
    </w:p>
    <w:p>
      <w:pPr>
        <w:spacing w:after="0"/>
        <w:ind w:left="0"/>
        <w:jc w:val="both"/>
      </w:pPr>
      <w:r>
        <w:rPr>
          <w:rFonts w:ascii="Times New Roman"/>
          <w:b w:val="false"/>
          <w:i w:val="false"/>
          <w:color w:val="000000"/>
          <w:sz w:val="28"/>
        </w:rPr>
        <w:t>
      Ж. Бәрібаев;</w:t>
      </w:r>
    </w:p>
    <w:p>
      <w:pPr>
        <w:spacing w:after="0"/>
        <w:ind w:left="0"/>
        <w:jc w:val="both"/>
      </w:pPr>
      <w:r>
        <w:rPr>
          <w:rFonts w:ascii="Times New Roman"/>
          <w:b w:val="false"/>
          <w:i w:val="false"/>
          <w:color w:val="000000"/>
          <w:sz w:val="28"/>
        </w:rPr>
        <w:t>
      Ғ. Мұратбаев;</w:t>
      </w:r>
    </w:p>
    <w:p>
      <w:pPr>
        <w:spacing w:after="0"/>
        <w:ind w:left="0"/>
        <w:jc w:val="both"/>
      </w:pPr>
      <w:r>
        <w:rPr>
          <w:rFonts w:ascii="Times New Roman"/>
          <w:b w:val="false"/>
          <w:i w:val="false"/>
          <w:color w:val="000000"/>
          <w:sz w:val="28"/>
        </w:rPr>
        <w:t>
      Қарасай батыр 40, 41, 42, 43, 44, 45, 46, 47, 48, 49;</w:t>
      </w:r>
    </w:p>
    <w:p>
      <w:pPr>
        <w:spacing w:after="0"/>
        <w:ind w:left="0"/>
        <w:jc w:val="both"/>
      </w:pPr>
      <w:r>
        <w:rPr>
          <w:rFonts w:ascii="Times New Roman"/>
          <w:b w:val="false"/>
          <w:i w:val="false"/>
          <w:color w:val="000000"/>
          <w:sz w:val="28"/>
        </w:rPr>
        <w:t>
      Құрманғазы;</w:t>
      </w:r>
    </w:p>
    <w:p>
      <w:pPr>
        <w:spacing w:after="0"/>
        <w:ind w:left="0"/>
        <w:jc w:val="both"/>
      </w:pPr>
      <w:r>
        <w:rPr>
          <w:rFonts w:ascii="Times New Roman"/>
          <w:b w:val="false"/>
          <w:i w:val="false"/>
          <w:color w:val="000000"/>
          <w:sz w:val="28"/>
        </w:rPr>
        <w:t>
      К. Әзірбаев;</w:t>
      </w:r>
    </w:p>
    <w:p>
      <w:pPr>
        <w:spacing w:after="0"/>
        <w:ind w:left="0"/>
        <w:jc w:val="both"/>
      </w:pPr>
      <w:r>
        <w:rPr>
          <w:rFonts w:ascii="Times New Roman"/>
          <w:b w:val="false"/>
          <w:i w:val="false"/>
          <w:color w:val="000000"/>
          <w:sz w:val="28"/>
        </w:rPr>
        <w:t>
      Қ. Сәтбаев;</w:t>
      </w:r>
    </w:p>
    <w:p>
      <w:pPr>
        <w:spacing w:after="0"/>
        <w:ind w:left="0"/>
        <w:jc w:val="both"/>
      </w:pPr>
      <w:r>
        <w:rPr>
          <w:rFonts w:ascii="Times New Roman"/>
          <w:b w:val="false"/>
          <w:i w:val="false"/>
          <w:color w:val="000000"/>
          <w:sz w:val="28"/>
        </w:rPr>
        <w:t>
      К. Қасымұлы;</w:t>
      </w:r>
    </w:p>
    <w:p>
      <w:pPr>
        <w:spacing w:after="0"/>
        <w:ind w:left="0"/>
        <w:jc w:val="both"/>
      </w:pPr>
      <w:r>
        <w:rPr>
          <w:rFonts w:ascii="Times New Roman"/>
          <w:b w:val="false"/>
          <w:i w:val="false"/>
          <w:color w:val="000000"/>
          <w:sz w:val="28"/>
        </w:rPr>
        <w:t>
      Райымбек батыр 38, 39, 40, 41, 42, 43, 44, 45, 46, 47;</w:t>
      </w:r>
    </w:p>
    <w:p>
      <w:pPr>
        <w:spacing w:after="0"/>
        <w:ind w:left="0"/>
        <w:jc w:val="both"/>
      </w:pPr>
      <w:r>
        <w:rPr>
          <w:rFonts w:ascii="Times New Roman"/>
          <w:b w:val="false"/>
          <w:i w:val="false"/>
          <w:color w:val="000000"/>
          <w:sz w:val="28"/>
        </w:rPr>
        <w:t>
      Т. Айбергенов 28/1, 28/2, 28/3, 32/1, 32/2, 34/1, 34/2, 42/1, 42/2, 43/1, 43/2, 44/1, 44/2;</w:t>
      </w:r>
    </w:p>
    <w:p>
      <w:pPr>
        <w:spacing w:after="0"/>
        <w:ind w:left="0"/>
        <w:jc w:val="both"/>
      </w:pPr>
      <w:r>
        <w:rPr>
          <w:rFonts w:ascii="Times New Roman"/>
          <w:b w:val="false"/>
          <w:i w:val="false"/>
          <w:color w:val="000000"/>
          <w:sz w:val="28"/>
        </w:rPr>
        <w:t>
      О. Әубәкіров;</w:t>
      </w:r>
    </w:p>
    <w:p>
      <w:pPr>
        <w:spacing w:after="0"/>
        <w:ind w:left="0"/>
        <w:jc w:val="both"/>
      </w:pPr>
      <w:r>
        <w:rPr>
          <w:rFonts w:ascii="Times New Roman"/>
          <w:b w:val="false"/>
          <w:i w:val="false"/>
          <w:color w:val="000000"/>
          <w:sz w:val="28"/>
        </w:rPr>
        <w:t>
      О. Жандосов;</w:t>
      </w:r>
    </w:p>
    <w:p>
      <w:pPr>
        <w:spacing w:after="0"/>
        <w:ind w:left="0"/>
        <w:jc w:val="both"/>
      </w:pPr>
      <w:r>
        <w:rPr>
          <w:rFonts w:ascii="Times New Roman"/>
          <w:b w:val="false"/>
          <w:i w:val="false"/>
          <w:color w:val="000000"/>
          <w:sz w:val="28"/>
        </w:rPr>
        <w:t>
      Ы. Алтынсарин.</w:t>
      </w:r>
    </w:p>
    <w:p>
      <w:pPr>
        <w:spacing w:after="0"/>
        <w:ind w:left="0"/>
        <w:jc w:val="both"/>
      </w:pPr>
      <w:r>
        <w:rPr>
          <w:rFonts w:ascii="Times New Roman"/>
          <w:b w:val="false"/>
          <w:i w:val="false"/>
          <w:color w:val="000000"/>
          <w:sz w:val="28"/>
        </w:rPr>
        <w:t>
      № 967 сайлау учаскесі</w:t>
      </w:r>
    </w:p>
    <w:p>
      <w:pPr>
        <w:spacing w:after="0"/>
        <w:ind w:left="0"/>
        <w:jc w:val="both"/>
      </w:pPr>
      <w:r>
        <w:rPr>
          <w:rFonts w:ascii="Times New Roman"/>
          <w:b w:val="false"/>
          <w:i w:val="false"/>
          <w:color w:val="000000"/>
          <w:sz w:val="28"/>
        </w:rPr>
        <w:t>
      Сайлау учаскесінің орналасқан жері:Боралдай кенті, Байзақов көшесі № 59, "Алматы облысы білім басқармасының Іле ауданы бойынша білім бөлімі" мемлекеттік мекемесінің "№ 40 орта мектебі" мемлекеттік коммуналдық мекемесі, сол қанат.</w:t>
      </w:r>
    </w:p>
    <w:p>
      <w:pPr>
        <w:spacing w:after="0"/>
        <w:ind w:left="0"/>
        <w:jc w:val="both"/>
      </w:pPr>
      <w:r>
        <w:rPr>
          <w:rFonts w:ascii="Times New Roman"/>
          <w:b w:val="false"/>
          <w:i w:val="false"/>
          <w:color w:val="000000"/>
          <w:sz w:val="28"/>
        </w:rPr>
        <w:t>
      Астана көшесі;</w:t>
      </w:r>
    </w:p>
    <w:p>
      <w:pPr>
        <w:spacing w:after="0"/>
        <w:ind w:left="0"/>
        <w:jc w:val="both"/>
      </w:pPr>
      <w:r>
        <w:rPr>
          <w:rFonts w:ascii="Times New Roman"/>
          <w:b w:val="false"/>
          <w:i w:val="false"/>
          <w:color w:val="000000"/>
          <w:sz w:val="28"/>
        </w:rPr>
        <w:t>
      Ә. Молдағұлова көшесі;</w:t>
      </w:r>
    </w:p>
    <w:p>
      <w:pPr>
        <w:spacing w:after="0"/>
        <w:ind w:left="0"/>
        <w:jc w:val="both"/>
      </w:pPr>
      <w:r>
        <w:rPr>
          <w:rFonts w:ascii="Times New Roman"/>
          <w:b w:val="false"/>
          <w:i w:val="false"/>
          <w:color w:val="000000"/>
          <w:sz w:val="28"/>
        </w:rPr>
        <w:t>
      Әліби Жангелдин көшесі;</w:t>
      </w:r>
    </w:p>
    <w:p>
      <w:pPr>
        <w:spacing w:after="0"/>
        <w:ind w:left="0"/>
        <w:jc w:val="both"/>
      </w:pPr>
      <w:r>
        <w:rPr>
          <w:rFonts w:ascii="Times New Roman"/>
          <w:b w:val="false"/>
          <w:i w:val="false"/>
          <w:color w:val="000000"/>
          <w:sz w:val="28"/>
        </w:rPr>
        <w:t>
      Бастау көшесі;</w:t>
      </w:r>
    </w:p>
    <w:p>
      <w:pPr>
        <w:spacing w:after="0"/>
        <w:ind w:left="0"/>
        <w:jc w:val="both"/>
      </w:pPr>
      <w:r>
        <w:rPr>
          <w:rFonts w:ascii="Times New Roman"/>
          <w:b w:val="false"/>
          <w:i w:val="false"/>
          <w:color w:val="000000"/>
          <w:sz w:val="28"/>
        </w:rPr>
        <w:t>
      Бәйтерек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Дінмұхамед Қонаев көшесі;</w:t>
      </w:r>
    </w:p>
    <w:p>
      <w:pPr>
        <w:spacing w:after="0"/>
        <w:ind w:left="0"/>
        <w:jc w:val="both"/>
      </w:pPr>
      <w:r>
        <w:rPr>
          <w:rFonts w:ascii="Times New Roman"/>
          <w:b w:val="false"/>
          <w:i w:val="false"/>
          <w:color w:val="000000"/>
          <w:sz w:val="28"/>
        </w:rPr>
        <w:t>
      Жерұйық көшесі;</w:t>
      </w:r>
    </w:p>
    <w:p>
      <w:pPr>
        <w:spacing w:after="0"/>
        <w:ind w:left="0"/>
        <w:jc w:val="both"/>
      </w:pPr>
      <w:r>
        <w:rPr>
          <w:rFonts w:ascii="Times New Roman"/>
          <w:b w:val="false"/>
          <w:i w:val="false"/>
          <w:color w:val="000000"/>
          <w:sz w:val="28"/>
        </w:rPr>
        <w:t>
      Жетісу көшесі;</w:t>
      </w:r>
    </w:p>
    <w:p>
      <w:pPr>
        <w:spacing w:after="0"/>
        <w:ind w:left="0"/>
        <w:jc w:val="both"/>
      </w:pPr>
      <w:r>
        <w:rPr>
          <w:rFonts w:ascii="Times New Roman"/>
          <w:b w:val="false"/>
          <w:i w:val="false"/>
          <w:color w:val="000000"/>
          <w:sz w:val="28"/>
        </w:rPr>
        <w:t>
      Жұбаныш Бәрібаев көшесі;</w:t>
      </w:r>
    </w:p>
    <w:p>
      <w:pPr>
        <w:spacing w:after="0"/>
        <w:ind w:left="0"/>
        <w:jc w:val="both"/>
      </w:pPr>
      <w:r>
        <w:rPr>
          <w:rFonts w:ascii="Times New Roman"/>
          <w:b w:val="false"/>
          <w:i w:val="false"/>
          <w:color w:val="000000"/>
          <w:sz w:val="28"/>
        </w:rPr>
        <w:t>
      Көкжиек көшесі;</w:t>
      </w:r>
    </w:p>
    <w:p>
      <w:pPr>
        <w:spacing w:after="0"/>
        <w:ind w:left="0"/>
        <w:jc w:val="both"/>
      </w:pPr>
      <w:r>
        <w:rPr>
          <w:rFonts w:ascii="Times New Roman"/>
          <w:b w:val="false"/>
          <w:i w:val="false"/>
          <w:color w:val="000000"/>
          <w:sz w:val="28"/>
        </w:rPr>
        <w:t>
      Қарасай батыр көшесі;</w:t>
      </w:r>
    </w:p>
    <w:p>
      <w:pPr>
        <w:spacing w:after="0"/>
        <w:ind w:left="0"/>
        <w:jc w:val="both"/>
      </w:pPr>
      <w:r>
        <w:rPr>
          <w:rFonts w:ascii="Times New Roman"/>
          <w:b w:val="false"/>
          <w:i w:val="false"/>
          <w:color w:val="000000"/>
          <w:sz w:val="28"/>
        </w:rPr>
        <w:t>
      Мамыр көшесі;</w:t>
      </w:r>
    </w:p>
    <w:p>
      <w:pPr>
        <w:spacing w:after="0"/>
        <w:ind w:left="0"/>
        <w:jc w:val="both"/>
      </w:pPr>
      <w:r>
        <w:rPr>
          <w:rFonts w:ascii="Times New Roman"/>
          <w:b w:val="false"/>
          <w:i w:val="false"/>
          <w:color w:val="000000"/>
          <w:sz w:val="28"/>
        </w:rPr>
        <w:t>
      Мәншүк Маметова көшесі;</w:t>
      </w:r>
    </w:p>
    <w:p>
      <w:pPr>
        <w:spacing w:after="0"/>
        <w:ind w:left="0"/>
        <w:jc w:val="both"/>
      </w:pPr>
      <w:r>
        <w:rPr>
          <w:rFonts w:ascii="Times New Roman"/>
          <w:b w:val="false"/>
          <w:i w:val="false"/>
          <w:color w:val="000000"/>
          <w:sz w:val="28"/>
        </w:rPr>
        <w:t>
      Нұрғиса Тілендиев көшесі;</w:t>
      </w:r>
    </w:p>
    <w:p>
      <w:pPr>
        <w:spacing w:after="0"/>
        <w:ind w:left="0"/>
        <w:jc w:val="both"/>
      </w:pPr>
      <w:r>
        <w:rPr>
          <w:rFonts w:ascii="Times New Roman"/>
          <w:b w:val="false"/>
          <w:i w:val="false"/>
          <w:color w:val="000000"/>
          <w:sz w:val="28"/>
        </w:rPr>
        <w:t>
      Сәбит Мұқанов көшесі;</w:t>
      </w:r>
    </w:p>
    <w:p>
      <w:pPr>
        <w:spacing w:after="0"/>
        <w:ind w:left="0"/>
        <w:jc w:val="both"/>
      </w:pPr>
      <w:r>
        <w:rPr>
          <w:rFonts w:ascii="Times New Roman"/>
          <w:b w:val="false"/>
          <w:i w:val="false"/>
          <w:color w:val="000000"/>
          <w:sz w:val="28"/>
        </w:rPr>
        <w:t>
      Сейфуллин көшесі;</w:t>
      </w:r>
    </w:p>
    <w:p>
      <w:pPr>
        <w:spacing w:after="0"/>
        <w:ind w:left="0"/>
        <w:jc w:val="both"/>
      </w:pPr>
      <w:r>
        <w:rPr>
          <w:rFonts w:ascii="Times New Roman"/>
          <w:b w:val="false"/>
          <w:i w:val="false"/>
          <w:color w:val="000000"/>
          <w:sz w:val="28"/>
        </w:rPr>
        <w:t>
      Тоқаш Бокин көшесі;</w:t>
      </w:r>
    </w:p>
    <w:p>
      <w:pPr>
        <w:spacing w:after="0"/>
        <w:ind w:left="0"/>
        <w:jc w:val="both"/>
      </w:pPr>
      <w:r>
        <w:rPr>
          <w:rFonts w:ascii="Times New Roman"/>
          <w:b w:val="false"/>
          <w:i w:val="false"/>
          <w:color w:val="000000"/>
          <w:sz w:val="28"/>
        </w:rPr>
        <w:t>
      Шымбұлақ көшесі;</w:t>
      </w:r>
    </w:p>
    <w:p>
      <w:pPr>
        <w:spacing w:after="0"/>
        <w:ind w:left="0"/>
        <w:jc w:val="both"/>
      </w:pPr>
      <w:r>
        <w:rPr>
          <w:rFonts w:ascii="Times New Roman"/>
          <w:b w:val="false"/>
          <w:i w:val="false"/>
          <w:color w:val="000000"/>
          <w:sz w:val="28"/>
        </w:rPr>
        <w:t>
      Іле көшесі;</w:t>
      </w:r>
    </w:p>
    <w:p>
      <w:pPr>
        <w:spacing w:after="0"/>
        <w:ind w:left="0"/>
        <w:jc w:val="both"/>
      </w:pPr>
      <w:r>
        <w:rPr>
          <w:rFonts w:ascii="Times New Roman"/>
          <w:b w:val="false"/>
          <w:i w:val="false"/>
          <w:color w:val="000000"/>
          <w:sz w:val="28"/>
        </w:rPr>
        <w:t>
      Ілияс Жансүгіров көшесі;</w:t>
      </w:r>
    </w:p>
    <w:p>
      <w:pPr>
        <w:spacing w:after="0"/>
        <w:ind w:left="0"/>
        <w:jc w:val="both"/>
      </w:pPr>
      <w:r>
        <w:rPr>
          <w:rFonts w:ascii="Times New Roman"/>
          <w:b w:val="false"/>
          <w:i w:val="false"/>
          <w:color w:val="000000"/>
          <w:sz w:val="28"/>
        </w:rPr>
        <w:t>
      3 көше;</w:t>
      </w:r>
    </w:p>
    <w:p>
      <w:pPr>
        <w:spacing w:after="0"/>
        <w:ind w:left="0"/>
        <w:jc w:val="both"/>
      </w:pPr>
      <w:r>
        <w:rPr>
          <w:rFonts w:ascii="Times New Roman"/>
          <w:b w:val="false"/>
          <w:i w:val="false"/>
          <w:color w:val="000000"/>
          <w:sz w:val="28"/>
        </w:rPr>
        <w:t>
      4 көше;</w:t>
      </w:r>
    </w:p>
    <w:p>
      <w:pPr>
        <w:spacing w:after="0"/>
        <w:ind w:left="0"/>
        <w:jc w:val="both"/>
      </w:pPr>
      <w:r>
        <w:rPr>
          <w:rFonts w:ascii="Times New Roman"/>
          <w:b w:val="false"/>
          <w:i w:val="false"/>
          <w:color w:val="000000"/>
          <w:sz w:val="28"/>
        </w:rPr>
        <w:t>
      5 көше.</w:t>
      </w:r>
    </w:p>
    <w:p>
      <w:pPr>
        <w:spacing w:after="0"/>
        <w:ind w:left="0"/>
        <w:jc w:val="both"/>
      </w:pPr>
      <w:r>
        <w:rPr>
          <w:rFonts w:ascii="Times New Roman"/>
          <w:b w:val="false"/>
          <w:i w:val="false"/>
          <w:color w:val="000000"/>
          <w:sz w:val="28"/>
        </w:rPr>
        <w:t>
      № 968 сайлау учаскесі</w:t>
      </w:r>
    </w:p>
    <w:p>
      <w:pPr>
        <w:spacing w:after="0"/>
        <w:ind w:left="0"/>
        <w:jc w:val="both"/>
      </w:pPr>
      <w:r>
        <w:rPr>
          <w:rFonts w:ascii="Times New Roman"/>
          <w:b w:val="false"/>
          <w:i w:val="false"/>
          <w:color w:val="000000"/>
          <w:sz w:val="28"/>
        </w:rPr>
        <w:t>
      Орталығы: Қосөзен ауылы, Бірлестік көшесі № 1 В, "Алматы облысы білім басқармасының Іле ауданы бойынша білім бөлімі" мемлекеттік мекемесінің "№ 50 орта мектебі"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Қосөзен ауылы:</w:t>
      </w:r>
    </w:p>
    <w:p>
      <w:pPr>
        <w:spacing w:after="0"/>
        <w:ind w:left="0"/>
        <w:jc w:val="both"/>
      </w:pPr>
      <w:r>
        <w:rPr>
          <w:rFonts w:ascii="Times New Roman"/>
          <w:b w:val="false"/>
          <w:i w:val="false"/>
          <w:color w:val="000000"/>
          <w:sz w:val="28"/>
        </w:rPr>
        <w:t>
      Ақсай көшесі;</w:t>
      </w:r>
    </w:p>
    <w:p>
      <w:pPr>
        <w:spacing w:after="0"/>
        <w:ind w:left="0"/>
        <w:jc w:val="both"/>
      </w:pPr>
      <w:r>
        <w:rPr>
          <w:rFonts w:ascii="Times New Roman"/>
          <w:b w:val="false"/>
          <w:i w:val="false"/>
          <w:color w:val="000000"/>
          <w:sz w:val="28"/>
        </w:rPr>
        <w:t>
      Алтын күн көшесі;</w:t>
      </w:r>
    </w:p>
    <w:p>
      <w:pPr>
        <w:spacing w:after="0"/>
        <w:ind w:left="0"/>
        <w:jc w:val="both"/>
      </w:pPr>
      <w:r>
        <w:rPr>
          <w:rFonts w:ascii="Times New Roman"/>
          <w:b w:val="false"/>
          <w:i w:val="false"/>
          <w:color w:val="000000"/>
          <w:sz w:val="28"/>
        </w:rPr>
        <w:t>
      Ақ жол көшесі;</w:t>
      </w:r>
    </w:p>
    <w:p>
      <w:pPr>
        <w:spacing w:after="0"/>
        <w:ind w:left="0"/>
        <w:jc w:val="both"/>
      </w:pPr>
      <w:r>
        <w:rPr>
          <w:rFonts w:ascii="Times New Roman"/>
          <w:b w:val="false"/>
          <w:i w:val="false"/>
          <w:color w:val="000000"/>
          <w:sz w:val="28"/>
        </w:rPr>
        <w:t>
      Әділет көшесі;</w:t>
      </w:r>
    </w:p>
    <w:p>
      <w:pPr>
        <w:spacing w:after="0"/>
        <w:ind w:left="0"/>
        <w:jc w:val="both"/>
      </w:pPr>
      <w:r>
        <w:rPr>
          <w:rFonts w:ascii="Times New Roman"/>
          <w:b w:val="false"/>
          <w:i w:val="false"/>
          <w:color w:val="000000"/>
          <w:sz w:val="28"/>
        </w:rPr>
        <w:t>
      Бірлестік көшесі;</w:t>
      </w:r>
    </w:p>
    <w:p>
      <w:pPr>
        <w:spacing w:after="0"/>
        <w:ind w:left="0"/>
        <w:jc w:val="both"/>
      </w:pPr>
      <w:r>
        <w:rPr>
          <w:rFonts w:ascii="Times New Roman"/>
          <w:b w:val="false"/>
          <w:i w:val="false"/>
          <w:color w:val="000000"/>
          <w:sz w:val="28"/>
        </w:rPr>
        <w:t>
      Б. Момышұлы көшесі;</w:t>
      </w:r>
    </w:p>
    <w:p>
      <w:pPr>
        <w:spacing w:after="0"/>
        <w:ind w:left="0"/>
        <w:jc w:val="both"/>
      </w:pPr>
      <w:r>
        <w:rPr>
          <w:rFonts w:ascii="Times New Roman"/>
          <w:b w:val="false"/>
          <w:i w:val="false"/>
          <w:color w:val="000000"/>
          <w:sz w:val="28"/>
        </w:rPr>
        <w:t>
      Жаңақұрылыс көшесі;</w:t>
      </w:r>
    </w:p>
    <w:p>
      <w:pPr>
        <w:spacing w:after="0"/>
        <w:ind w:left="0"/>
        <w:jc w:val="both"/>
      </w:pPr>
      <w:r>
        <w:rPr>
          <w:rFonts w:ascii="Times New Roman"/>
          <w:b w:val="false"/>
          <w:i w:val="false"/>
          <w:color w:val="000000"/>
          <w:sz w:val="28"/>
        </w:rPr>
        <w:t>
      Жастар көшесі;</w:t>
      </w:r>
    </w:p>
    <w:p>
      <w:pPr>
        <w:spacing w:after="0"/>
        <w:ind w:left="0"/>
        <w:jc w:val="both"/>
      </w:pPr>
      <w:r>
        <w:rPr>
          <w:rFonts w:ascii="Times New Roman"/>
          <w:b w:val="false"/>
          <w:i w:val="false"/>
          <w:color w:val="000000"/>
          <w:sz w:val="28"/>
        </w:rPr>
        <w:t>
      Кең сай көшесі;</w:t>
      </w:r>
    </w:p>
    <w:p>
      <w:pPr>
        <w:spacing w:after="0"/>
        <w:ind w:left="0"/>
        <w:jc w:val="both"/>
      </w:pPr>
      <w:r>
        <w:rPr>
          <w:rFonts w:ascii="Times New Roman"/>
          <w:b w:val="false"/>
          <w:i w:val="false"/>
          <w:color w:val="000000"/>
          <w:sz w:val="28"/>
        </w:rPr>
        <w:t>
      Көктем көшесі;</w:t>
      </w:r>
    </w:p>
    <w:p>
      <w:pPr>
        <w:spacing w:after="0"/>
        <w:ind w:left="0"/>
        <w:jc w:val="both"/>
      </w:pPr>
      <w:r>
        <w:rPr>
          <w:rFonts w:ascii="Times New Roman"/>
          <w:b w:val="false"/>
          <w:i w:val="false"/>
          <w:color w:val="000000"/>
          <w:sz w:val="28"/>
        </w:rPr>
        <w:t>
      Көктөбе көшесі;</w:t>
      </w:r>
    </w:p>
    <w:p>
      <w:pPr>
        <w:spacing w:after="0"/>
        <w:ind w:left="0"/>
        <w:jc w:val="both"/>
      </w:pPr>
      <w:r>
        <w:rPr>
          <w:rFonts w:ascii="Times New Roman"/>
          <w:b w:val="false"/>
          <w:i w:val="false"/>
          <w:color w:val="000000"/>
          <w:sz w:val="28"/>
        </w:rPr>
        <w:t>
      Қарасу көшесі;</w:t>
      </w:r>
    </w:p>
    <w:p>
      <w:pPr>
        <w:spacing w:after="0"/>
        <w:ind w:left="0"/>
        <w:jc w:val="both"/>
      </w:pPr>
      <w:r>
        <w:rPr>
          <w:rFonts w:ascii="Times New Roman"/>
          <w:b w:val="false"/>
          <w:i w:val="false"/>
          <w:color w:val="000000"/>
          <w:sz w:val="28"/>
        </w:rPr>
        <w:t>
      Самал көшесі;</w:t>
      </w:r>
    </w:p>
    <w:p>
      <w:pPr>
        <w:spacing w:after="0"/>
        <w:ind w:left="0"/>
        <w:jc w:val="both"/>
      </w:pPr>
      <w:r>
        <w:rPr>
          <w:rFonts w:ascii="Times New Roman"/>
          <w:b w:val="false"/>
          <w:i w:val="false"/>
          <w:color w:val="000000"/>
          <w:sz w:val="28"/>
        </w:rPr>
        <w:t>
      Терең сай көшесі;</w:t>
      </w:r>
    </w:p>
    <w:p>
      <w:pPr>
        <w:spacing w:after="0"/>
        <w:ind w:left="0"/>
        <w:jc w:val="both"/>
      </w:pPr>
      <w:r>
        <w:rPr>
          <w:rFonts w:ascii="Times New Roman"/>
          <w:b w:val="false"/>
          <w:i w:val="false"/>
          <w:color w:val="000000"/>
          <w:sz w:val="28"/>
        </w:rPr>
        <w:t>
      Шымбұлақ көшесі;</w:t>
      </w:r>
    </w:p>
    <w:p>
      <w:pPr>
        <w:spacing w:after="0"/>
        <w:ind w:left="0"/>
        <w:jc w:val="both"/>
      </w:pPr>
      <w:r>
        <w:rPr>
          <w:rFonts w:ascii="Times New Roman"/>
          <w:b w:val="false"/>
          <w:i w:val="false"/>
          <w:color w:val="000000"/>
          <w:sz w:val="28"/>
        </w:rPr>
        <w:t>
      Бау-бақша серіктестігінің тұтыну кооперативі: Алмалы;</w:t>
      </w:r>
    </w:p>
    <w:p>
      <w:pPr>
        <w:spacing w:after="0"/>
        <w:ind w:left="0"/>
        <w:jc w:val="both"/>
      </w:pPr>
      <w:r>
        <w:rPr>
          <w:rFonts w:ascii="Times New Roman"/>
          <w:b w:val="false"/>
          <w:i w:val="false"/>
          <w:color w:val="000000"/>
          <w:sz w:val="28"/>
        </w:rPr>
        <w:t>
      Бау-бақша серіктестігінің тұтыну кооперативі: Ветеран-Алатау;</w:t>
      </w:r>
    </w:p>
    <w:p>
      <w:pPr>
        <w:spacing w:after="0"/>
        <w:ind w:left="0"/>
        <w:jc w:val="both"/>
      </w:pPr>
      <w:r>
        <w:rPr>
          <w:rFonts w:ascii="Times New Roman"/>
          <w:b w:val="false"/>
          <w:i w:val="false"/>
          <w:color w:val="000000"/>
          <w:sz w:val="28"/>
        </w:rPr>
        <w:t>
      Бау-бақша серіктестігінің тұтыну кооперативі: Дорожник;</w:t>
      </w:r>
    </w:p>
    <w:p>
      <w:pPr>
        <w:spacing w:after="0"/>
        <w:ind w:left="0"/>
        <w:jc w:val="both"/>
      </w:pPr>
      <w:r>
        <w:rPr>
          <w:rFonts w:ascii="Times New Roman"/>
          <w:b w:val="false"/>
          <w:i w:val="false"/>
          <w:color w:val="000000"/>
          <w:sz w:val="28"/>
        </w:rPr>
        <w:t>
      Бау-бақша серіктестігінің тұтыну кооперативі: Жеміс;</w:t>
      </w:r>
    </w:p>
    <w:p>
      <w:pPr>
        <w:spacing w:after="0"/>
        <w:ind w:left="0"/>
        <w:jc w:val="both"/>
      </w:pPr>
      <w:r>
        <w:rPr>
          <w:rFonts w:ascii="Times New Roman"/>
          <w:b w:val="false"/>
          <w:i w:val="false"/>
          <w:color w:val="000000"/>
          <w:sz w:val="28"/>
        </w:rPr>
        <w:t>
      Бау-бақша серіктестігінің тұтыну кооперативі: Золотая осень;</w:t>
      </w:r>
    </w:p>
    <w:p>
      <w:pPr>
        <w:spacing w:after="0"/>
        <w:ind w:left="0"/>
        <w:jc w:val="both"/>
      </w:pPr>
      <w:r>
        <w:rPr>
          <w:rFonts w:ascii="Times New Roman"/>
          <w:b w:val="false"/>
          <w:i w:val="false"/>
          <w:color w:val="000000"/>
          <w:sz w:val="28"/>
        </w:rPr>
        <w:t>
      Бау-бақша серіктестігінің тұтыну кооперативі: Или-2007;</w:t>
      </w:r>
    </w:p>
    <w:p>
      <w:pPr>
        <w:spacing w:after="0"/>
        <w:ind w:left="0"/>
        <w:jc w:val="both"/>
      </w:pPr>
      <w:r>
        <w:rPr>
          <w:rFonts w:ascii="Times New Roman"/>
          <w:b w:val="false"/>
          <w:i w:val="false"/>
          <w:color w:val="000000"/>
          <w:sz w:val="28"/>
        </w:rPr>
        <w:t>
      Бау-бақша серіктестігінің тұтыну кооперативі: Малахит;</w:t>
      </w:r>
    </w:p>
    <w:p>
      <w:pPr>
        <w:spacing w:after="0"/>
        <w:ind w:left="0"/>
        <w:jc w:val="both"/>
      </w:pPr>
      <w:r>
        <w:rPr>
          <w:rFonts w:ascii="Times New Roman"/>
          <w:b w:val="false"/>
          <w:i w:val="false"/>
          <w:color w:val="000000"/>
          <w:sz w:val="28"/>
        </w:rPr>
        <w:t>
      Бау-бақша серіктестігінің тұтыну кооперативі: Оптимист;</w:t>
      </w:r>
    </w:p>
    <w:p>
      <w:pPr>
        <w:spacing w:after="0"/>
        <w:ind w:left="0"/>
        <w:jc w:val="both"/>
      </w:pPr>
      <w:r>
        <w:rPr>
          <w:rFonts w:ascii="Times New Roman"/>
          <w:b w:val="false"/>
          <w:i w:val="false"/>
          <w:color w:val="000000"/>
          <w:sz w:val="28"/>
        </w:rPr>
        <w:t>
      Бау-бақша серіктестігінің тұтыну кооперативі: Природа;</w:t>
      </w:r>
    </w:p>
    <w:p>
      <w:pPr>
        <w:spacing w:after="0"/>
        <w:ind w:left="0"/>
        <w:jc w:val="both"/>
      </w:pPr>
      <w:r>
        <w:rPr>
          <w:rFonts w:ascii="Times New Roman"/>
          <w:b w:val="false"/>
          <w:i w:val="false"/>
          <w:color w:val="000000"/>
          <w:sz w:val="28"/>
        </w:rPr>
        <w:t>
      Бау-бақша серіктестігінің тұтыну кооперативі: Связист;</w:t>
      </w:r>
    </w:p>
    <w:p>
      <w:pPr>
        <w:spacing w:after="0"/>
        <w:ind w:left="0"/>
        <w:jc w:val="both"/>
      </w:pPr>
      <w:r>
        <w:rPr>
          <w:rFonts w:ascii="Times New Roman"/>
          <w:b w:val="false"/>
          <w:i w:val="false"/>
          <w:color w:val="000000"/>
          <w:sz w:val="28"/>
        </w:rPr>
        <w:t>
      Бау-бақша серіктестігінің тұтыну кооперативі: Фрунзенец;</w:t>
      </w:r>
    </w:p>
    <w:p>
      <w:pPr>
        <w:spacing w:after="0"/>
        <w:ind w:left="0"/>
        <w:jc w:val="both"/>
      </w:pPr>
      <w:r>
        <w:rPr>
          <w:rFonts w:ascii="Times New Roman"/>
          <w:b w:val="false"/>
          <w:i w:val="false"/>
          <w:color w:val="000000"/>
          <w:sz w:val="28"/>
        </w:rPr>
        <w:t>
      Бау-бақша серіктестігінің тұтыну кооперативі: Целинный.</w:t>
      </w:r>
    </w:p>
    <w:p>
      <w:pPr>
        <w:spacing w:after="0"/>
        <w:ind w:left="0"/>
        <w:jc w:val="both"/>
      </w:pPr>
      <w:r>
        <w:rPr>
          <w:rFonts w:ascii="Times New Roman"/>
          <w:b w:val="false"/>
          <w:i w:val="false"/>
          <w:color w:val="000000"/>
          <w:sz w:val="28"/>
        </w:rPr>
        <w:t>
      № 969 сайлау учаскесі</w:t>
      </w:r>
    </w:p>
    <w:p>
      <w:pPr>
        <w:spacing w:after="0"/>
        <w:ind w:left="0"/>
        <w:jc w:val="both"/>
      </w:pPr>
      <w:r>
        <w:rPr>
          <w:rFonts w:ascii="Times New Roman"/>
          <w:b w:val="false"/>
          <w:i w:val="false"/>
          <w:color w:val="000000"/>
          <w:sz w:val="28"/>
        </w:rPr>
        <w:t>
      Орталығы: Н. Тілендиев ауылы, Тұлпар көшесі № 30 Б, "Мамырбек" сауда кешені.</w:t>
      </w:r>
    </w:p>
    <w:p>
      <w:pPr>
        <w:spacing w:after="0"/>
        <w:ind w:left="0"/>
        <w:jc w:val="both"/>
      </w:pPr>
      <w:r>
        <w:rPr>
          <w:rFonts w:ascii="Times New Roman"/>
          <w:b w:val="false"/>
          <w:i w:val="false"/>
          <w:color w:val="000000"/>
          <w:sz w:val="28"/>
        </w:rPr>
        <w:t>
      Сайлау учаскесінің шекаралары: Н. Тілендиев ауылы:</w:t>
      </w:r>
    </w:p>
    <w:p>
      <w:pPr>
        <w:spacing w:after="0"/>
        <w:ind w:left="0"/>
        <w:jc w:val="both"/>
      </w:pPr>
      <w:r>
        <w:rPr>
          <w:rFonts w:ascii="Times New Roman"/>
          <w:b w:val="false"/>
          <w:i w:val="false"/>
          <w:color w:val="000000"/>
          <w:sz w:val="28"/>
        </w:rPr>
        <w:t>
      Арал көшесі;</w:t>
      </w:r>
    </w:p>
    <w:p>
      <w:pPr>
        <w:spacing w:after="0"/>
        <w:ind w:left="0"/>
        <w:jc w:val="both"/>
      </w:pPr>
      <w:r>
        <w:rPr>
          <w:rFonts w:ascii="Times New Roman"/>
          <w:b w:val="false"/>
          <w:i w:val="false"/>
          <w:color w:val="000000"/>
          <w:sz w:val="28"/>
        </w:rPr>
        <w:t>
      Ақниет көшесі;</w:t>
      </w:r>
    </w:p>
    <w:p>
      <w:pPr>
        <w:spacing w:after="0"/>
        <w:ind w:left="0"/>
        <w:jc w:val="both"/>
      </w:pPr>
      <w:r>
        <w:rPr>
          <w:rFonts w:ascii="Times New Roman"/>
          <w:b w:val="false"/>
          <w:i w:val="false"/>
          <w:color w:val="000000"/>
          <w:sz w:val="28"/>
        </w:rPr>
        <w:t>
      Алтай көшесі;</w:t>
      </w:r>
    </w:p>
    <w:p>
      <w:pPr>
        <w:spacing w:after="0"/>
        <w:ind w:left="0"/>
        <w:jc w:val="both"/>
      </w:pPr>
      <w:r>
        <w:rPr>
          <w:rFonts w:ascii="Times New Roman"/>
          <w:b w:val="false"/>
          <w:i w:val="false"/>
          <w:color w:val="000000"/>
          <w:sz w:val="28"/>
        </w:rPr>
        <w:t>
      Аманжол көшесі;</w:t>
      </w:r>
    </w:p>
    <w:p>
      <w:pPr>
        <w:spacing w:after="0"/>
        <w:ind w:left="0"/>
        <w:jc w:val="both"/>
      </w:pPr>
      <w:r>
        <w:rPr>
          <w:rFonts w:ascii="Times New Roman"/>
          <w:b w:val="false"/>
          <w:i w:val="false"/>
          <w:color w:val="000000"/>
          <w:sz w:val="28"/>
        </w:rPr>
        <w:t>
      Ақ сұңқар көшесі;</w:t>
      </w:r>
    </w:p>
    <w:p>
      <w:pPr>
        <w:spacing w:after="0"/>
        <w:ind w:left="0"/>
        <w:jc w:val="both"/>
      </w:pPr>
      <w:r>
        <w:rPr>
          <w:rFonts w:ascii="Times New Roman"/>
          <w:b w:val="false"/>
          <w:i w:val="false"/>
          <w:color w:val="000000"/>
          <w:sz w:val="28"/>
        </w:rPr>
        <w:t>
      Ақ бұлақ көшесі;</w:t>
      </w:r>
    </w:p>
    <w:p>
      <w:pPr>
        <w:spacing w:after="0"/>
        <w:ind w:left="0"/>
        <w:jc w:val="both"/>
      </w:pPr>
      <w:r>
        <w:rPr>
          <w:rFonts w:ascii="Times New Roman"/>
          <w:b w:val="false"/>
          <w:i w:val="false"/>
          <w:color w:val="000000"/>
          <w:sz w:val="28"/>
        </w:rPr>
        <w:t>
      Ақ тұма көшесі;</w:t>
      </w:r>
    </w:p>
    <w:p>
      <w:pPr>
        <w:spacing w:after="0"/>
        <w:ind w:left="0"/>
        <w:jc w:val="both"/>
      </w:pPr>
      <w:r>
        <w:rPr>
          <w:rFonts w:ascii="Times New Roman"/>
          <w:b w:val="false"/>
          <w:i w:val="false"/>
          <w:color w:val="000000"/>
          <w:sz w:val="28"/>
        </w:rPr>
        <w:t>
      Алтын Орда көшесі;</w:t>
      </w:r>
    </w:p>
    <w:p>
      <w:pPr>
        <w:spacing w:after="0"/>
        <w:ind w:left="0"/>
        <w:jc w:val="both"/>
      </w:pPr>
      <w:r>
        <w:rPr>
          <w:rFonts w:ascii="Times New Roman"/>
          <w:b w:val="false"/>
          <w:i w:val="false"/>
          <w:color w:val="000000"/>
          <w:sz w:val="28"/>
        </w:rPr>
        <w:t>
      Ақсай көшесі;</w:t>
      </w:r>
    </w:p>
    <w:p>
      <w:pPr>
        <w:spacing w:after="0"/>
        <w:ind w:left="0"/>
        <w:jc w:val="both"/>
      </w:pPr>
      <w:r>
        <w:rPr>
          <w:rFonts w:ascii="Times New Roman"/>
          <w:b w:val="false"/>
          <w:i w:val="false"/>
          <w:color w:val="000000"/>
          <w:sz w:val="28"/>
        </w:rPr>
        <w:t>
      Атамекен көшесі;</w:t>
      </w:r>
    </w:p>
    <w:p>
      <w:pPr>
        <w:spacing w:after="0"/>
        <w:ind w:left="0"/>
        <w:jc w:val="both"/>
      </w:pPr>
      <w:r>
        <w:rPr>
          <w:rFonts w:ascii="Times New Roman"/>
          <w:b w:val="false"/>
          <w:i w:val="false"/>
          <w:color w:val="000000"/>
          <w:sz w:val="28"/>
        </w:rPr>
        <w:t>
      Алтын сақа көшесі;</w:t>
      </w:r>
    </w:p>
    <w:p>
      <w:pPr>
        <w:spacing w:after="0"/>
        <w:ind w:left="0"/>
        <w:jc w:val="both"/>
      </w:pPr>
      <w:r>
        <w:rPr>
          <w:rFonts w:ascii="Times New Roman"/>
          <w:b w:val="false"/>
          <w:i w:val="false"/>
          <w:color w:val="000000"/>
          <w:sz w:val="28"/>
        </w:rPr>
        <w:t>
      Ақ тас көшесі;</w:t>
      </w:r>
    </w:p>
    <w:p>
      <w:pPr>
        <w:spacing w:after="0"/>
        <w:ind w:left="0"/>
        <w:jc w:val="both"/>
      </w:pPr>
      <w:r>
        <w:rPr>
          <w:rFonts w:ascii="Times New Roman"/>
          <w:b w:val="false"/>
          <w:i w:val="false"/>
          <w:color w:val="000000"/>
          <w:sz w:val="28"/>
        </w:rPr>
        <w:t>
      Бәйтерек көшесі;</w:t>
      </w:r>
    </w:p>
    <w:p>
      <w:pPr>
        <w:spacing w:after="0"/>
        <w:ind w:left="0"/>
        <w:jc w:val="both"/>
      </w:pPr>
      <w:r>
        <w:rPr>
          <w:rFonts w:ascii="Times New Roman"/>
          <w:b w:val="false"/>
          <w:i w:val="false"/>
          <w:color w:val="000000"/>
          <w:sz w:val="28"/>
        </w:rPr>
        <w:t>
      Бесмойнақ көшесі;</w:t>
      </w:r>
    </w:p>
    <w:p>
      <w:pPr>
        <w:spacing w:after="0"/>
        <w:ind w:left="0"/>
        <w:jc w:val="both"/>
      </w:pPr>
      <w:r>
        <w:rPr>
          <w:rFonts w:ascii="Times New Roman"/>
          <w:b w:val="false"/>
          <w:i w:val="false"/>
          <w:color w:val="000000"/>
          <w:sz w:val="28"/>
        </w:rPr>
        <w:t>
      Бағанашыл көшесі;</w:t>
      </w:r>
    </w:p>
    <w:p>
      <w:pPr>
        <w:spacing w:after="0"/>
        <w:ind w:left="0"/>
        <w:jc w:val="both"/>
      </w:pPr>
      <w:r>
        <w:rPr>
          <w:rFonts w:ascii="Times New Roman"/>
          <w:b w:val="false"/>
          <w:i w:val="false"/>
          <w:color w:val="000000"/>
          <w:sz w:val="28"/>
        </w:rPr>
        <w:t>
      Баянауыл көшесі;</w:t>
      </w:r>
    </w:p>
    <w:p>
      <w:pPr>
        <w:spacing w:after="0"/>
        <w:ind w:left="0"/>
        <w:jc w:val="both"/>
      </w:pPr>
      <w:r>
        <w:rPr>
          <w:rFonts w:ascii="Times New Roman"/>
          <w:b w:val="false"/>
          <w:i w:val="false"/>
          <w:color w:val="000000"/>
          <w:sz w:val="28"/>
        </w:rPr>
        <w:t>
      Егемен көшесі;</w:t>
      </w:r>
    </w:p>
    <w:p>
      <w:pPr>
        <w:spacing w:after="0"/>
        <w:ind w:left="0"/>
        <w:jc w:val="both"/>
      </w:pPr>
      <w:r>
        <w:rPr>
          <w:rFonts w:ascii="Times New Roman"/>
          <w:b w:val="false"/>
          <w:i w:val="false"/>
          <w:color w:val="000000"/>
          <w:sz w:val="28"/>
        </w:rPr>
        <w:t>
      Жоламан көшесі;</w:t>
      </w:r>
    </w:p>
    <w:p>
      <w:pPr>
        <w:spacing w:after="0"/>
        <w:ind w:left="0"/>
        <w:jc w:val="both"/>
      </w:pPr>
      <w:r>
        <w:rPr>
          <w:rFonts w:ascii="Times New Roman"/>
          <w:b w:val="false"/>
          <w:i w:val="false"/>
          <w:color w:val="000000"/>
          <w:sz w:val="28"/>
        </w:rPr>
        <w:t>
      Жалаңаш көшесі;</w:t>
      </w:r>
    </w:p>
    <w:p>
      <w:pPr>
        <w:spacing w:after="0"/>
        <w:ind w:left="0"/>
        <w:jc w:val="both"/>
      </w:pPr>
      <w:r>
        <w:rPr>
          <w:rFonts w:ascii="Times New Roman"/>
          <w:b w:val="false"/>
          <w:i w:val="false"/>
          <w:color w:val="000000"/>
          <w:sz w:val="28"/>
        </w:rPr>
        <w:t>
      Жібек жолы көшесі;</w:t>
      </w:r>
    </w:p>
    <w:p>
      <w:pPr>
        <w:spacing w:after="0"/>
        <w:ind w:left="0"/>
        <w:jc w:val="both"/>
      </w:pPr>
      <w:r>
        <w:rPr>
          <w:rFonts w:ascii="Times New Roman"/>
          <w:b w:val="false"/>
          <w:i w:val="false"/>
          <w:color w:val="000000"/>
          <w:sz w:val="28"/>
        </w:rPr>
        <w:t>
      Жылысай көшесі;</w:t>
      </w:r>
    </w:p>
    <w:p>
      <w:pPr>
        <w:spacing w:after="0"/>
        <w:ind w:left="0"/>
        <w:jc w:val="both"/>
      </w:pPr>
      <w:r>
        <w:rPr>
          <w:rFonts w:ascii="Times New Roman"/>
          <w:b w:val="false"/>
          <w:i w:val="false"/>
          <w:color w:val="000000"/>
          <w:sz w:val="28"/>
        </w:rPr>
        <w:t>
      Көктөбе көшесі;</w:t>
      </w:r>
    </w:p>
    <w:p>
      <w:pPr>
        <w:spacing w:after="0"/>
        <w:ind w:left="0"/>
        <w:jc w:val="both"/>
      </w:pPr>
      <w:r>
        <w:rPr>
          <w:rFonts w:ascii="Times New Roman"/>
          <w:b w:val="false"/>
          <w:i w:val="false"/>
          <w:color w:val="000000"/>
          <w:sz w:val="28"/>
        </w:rPr>
        <w:t>
      Қарасай көшесі;</w:t>
      </w:r>
    </w:p>
    <w:p>
      <w:pPr>
        <w:spacing w:after="0"/>
        <w:ind w:left="0"/>
        <w:jc w:val="both"/>
      </w:pPr>
      <w:r>
        <w:rPr>
          <w:rFonts w:ascii="Times New Roman"/>
          <w:b w:val="false"/>
          <w:i w:val="false"/>
          <w:color w:val="000000"/>
          <w:sz w:val="28"/>
        </w:rPr>
        <w:t>
      Керемет көшесі,</w:t>
      </w:r>
    </w:p>
    <w:p>
      <w:pPr>
        <w:spacing w:after="0"/>
        <w:ind w:left="0"/>
        <w:jc w:val="both"/>
      </w:pPr>
      <w:r>
        <w:rPr>
          <w:rFonts w:ascii="Times New Roman"/>
          <w:b w:val="false"/>
          <w:i w:val="false"/>
          <w:color w:val="000000"/>
          <w:sz w:val="28"/>
        </w:rPr>
        <w:t>
      Мәтібұлақ көшесі;</w:t>
      </w:r>
    </w:p>
    <w:p>
      <w:pPr>
        <w:spacing w:after="0"/>
        <w:ind w:left="0"/>
        <w:jc w:val="both"/>
      </w:pPr>
      <w:r>
        <w:rPr>
          <w:rFonts w:ascii="Times New Roman"/>
          <w:b w:val="false"/>
          <w:i w:val="false"/>
          <w:color w:val="000000"/>
          <w:sz w:val="28"/>
        </w:rPr>
        <w:t>
      Мойынқұм көшесі;</w:t>
      </w:r>
    </w:p>
    <w:p>
      <w:pPr>
        <w:spacing w:after="0"/>
        <w:ind w:left="0"/>
        <w:jc w:val="both"/>
      </w:pPr>
      <w:r>
        <w:rPr>
          <w:rFonts w:ascii="Times New Roman"/>
          <w:b w:val="false"/>
          <w:i w:val="false"/>
          <w:color w:val="000000"/>
          <w:sz w:val="28"/>
        </w:rPr>
        <w:t>
      Отан көшесі;</w:t>
      </w:r>
    </w:p>
    <w:p>
      <w:pPr>
        <w:spacing w:after="0"/>
        <w:ind w:left="0"/>
        <w:jc w:val="both"/>
      </w:pPr>
      <w:r>
        <w:rPr>
          <w:rFonts w:ascii="Times New Roman"/>
          <w:b w:val="false"/>
          <w:i w:val="false"/>
          <w:color w:val="000000"/>
          <w:sz w:val="28"/>
        </w:rPr>
        <w:t>
      Райымбек көшесі;</w:t>
      </w:r>
    </w:p>
    <w:p>
      <w:pPr>
        <w:spacing w:after="0"/>
        <w:ind w:left="0"/>
        <w:jc w:val="both"/>
      </w:pPr>
      <w:r>
        <w:rPr>
          <w:rFonts w:ascii="Times New Roman"/>
          <w:b w:val="false"/>
          <w:i w:val="false"/>
          <w:color w:val="000000"/>
          <w:sz w:val="28"/>
        </w:rPr>
        <w:t>
      Саяжай көшесі;</w:t>
      </w:r>
    </w:p>
    <w:p>
      <w:pPr>
        <w:spacing w:after="0"/>
        <w:ind w:left="0"/>
        <w:jc w:val="both"/>
      </w:pPr>
      <w:r>
        <w:rPr>
          <w:rFonts w:ascii="Times New Roman"/>
          <w:b w:val="false"/>
          <w:i w:val="false"/>
          <w:color w:val="000000"/>
          <w:sz w:val="28"/>
        </w:rPr>
        <w:t>
      Тұлпар көшесі;</w:t>
      </w:r>
    </w:p>
    <w:p>
      <w:pPr>
        <w:spacing w:after="0"/>
        <w:ind w:left="0"/>
        <w:jc w:val="both"/>
      </w:pPr>
      <w:r>
        <w:rPr>
          <w:rFonts w:ascii="Times New Roman"/>
          <w:b w:val="false"/>
          <w:i w:val="false"/>
          <w:color w:val="000000"/>
          <w:sz w:val="28"/>
        </w:rPr>
        <w:t>
      Талап көшесі;</w:t>
      </w:r>
    </w:p>
    <w:p>
      <w:pPr>
        <w:spacing w:after="0"/>
        <w:ind w:left="0"/>
        <w:jc w:val="both"/>
      </w:pPr>
      <w:r>
        <w:rPr>
          <w:rFonts w:ascii="Times New Roman"/>
          <w:b w:val="false"/>
          <w:i w:val="false"/>
          <w:color w:val="000000"/>
          <w:sz w:val="28"/>
        </w:rPr>
        <w:t>
      Таужол көшесі;</w:t>
      </w:r>
    </w:p>
    <w:p>
      <w:pPr>
        <w:spacing w:after="0"/>
        <w:ind w:left="0"/>
        <w:jc w:val="both"/>
      </w:pPr>
      <w:r>
        <w:rPr>
          <w:rFonts w:ascii="Times New Roman"/>
          <w:b w:val="false"/>
          <w:i w:val="false"/>
          <w:color w:val="000000"/>
          <w:sz w:val="28"/>
        </w:rPr>
        <w:t>
      Ұлытау көшесі;</w:t>
      </w:r>
    </w:p>
    <w:p>
      <w:pPr>
        <w:spacing w:after="0"/>
        <w:ind w:left="0"/>
        <w:jc w:val="both"/>
      </w:pPr>
      <w:r>
        <w:rPr>
          <w:rFonts w:ascii="Times New Roman"/>
          <w:b w:val="false"/>
          <w:i w:val="false"/>
          <w:color w:val="000000"/>
          <w:sz w:val="28"/>
        </w:rPr>
        <w:t>
      Ұлан көшесі;</w:t>
      </w:r>
    </w:p>
    <w:p>
      <w:pPr>
        <w:spacing w:after="0"/>
        <w:ind w:left="0"/>
        <w:jc w:val="both"/>
      </w:pPr>
      <w:r>
        <w:rPr>
          <w:rFonts w:ascii="Times New Roman"/>
          <w:b w:val="false"/>
          <w:i w:val="false"/>
          <w:color w:val="000000"/>
          <w:sz w:val="28"/>
        </w:rPr>
        <w:t>
      Шығыс көшесі.</w:t>
      </w:r>
    </w:p>
    <w:p>
      <w:pPr>
        <w:spacing w:after="0"/>
        <w:ind w:left="0"/>
        <w:jc w:val="both"/>
      </w:pPr>
      <w:r>
        <w:rPr>
          <w:rFonts w:ascii="Times New Roman"/>
          <w:b w:val="false"/>
          <w:i w:val="false"/>
          <w:color w:val="000000"/>
          <w:sz w:val="28"/>
        </w:rPr>
        <w:t>
      № 970 сайлау учаскесі</w:t>
      </w:r>
    </w:p>
    <w:p>
      <w:pPr>
        <w:spacing w:after="0"/>
        <w:ind w:left="0"/>
        <w:jc w:val="both"/>
      </w:pPr>
      <w:r>
        <w:rPr>
          <w:rFonts w:ascii="Times New Roman"/>
          <w:b w:val="false"/>
          <w:i w:val="false"/>
          <w:color w:val="000000"/>
          <w:sz w:val="28"/>
        </w:rPr>
        <w:t>
      Сайлау учаскесінің орналасқан жері: Жәпек батыр ауылы, "Школьный" ықшам ауданы, "Алматы облысы білім басқармасының Іле ауданы бойынша білім бөлімі" мемлекеттік мекемесінің "№ 51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Жәпек батыр ауылы:</w:t>
      </w:r>
    </w:p>
    <w:p>
      <w:pPr>
        <w:spacing w:after="0"/>
        <w:ind w:left="0"/>
        <w:jc w:val="both"/>
      </w:pPr>
      <w:r>
        <w:rPr>
          <w:rFonts w:ascii="Times New Roman"/>
          <w:b w:val="false"/>
          <w:i w:val="false"/>
          <w:color w:val="000000"/>
          <w:sz w:val="28"/>
        </w:rPr>
        <w:t>
      Бау-бақша серіктестіктерінің тұтыну кооперативі: Жомарт; Бау-бақша серіктестіктерінің тұтыну кооперативі: Куншуак-Агро; Бау-бақша серіктестіктерінің тұтыну кооперативі: Мекен жай; Бау-бақша серіктестіктерінің тұтыну кооперативі: Нурахын; Школьный ықшам ауданы.</w:t>
      </w:r>
    </w:p>
    <w:p>
      <w:pPr>
        <w:spacing w:after="0"/>
        <w:ind w:left="0"/>
        <w:jc w:val="both"/>
      </w:pPr>
      <w:r>
        <w:rPr>
          <w:rFonts w:ascii="Times New Roman"/>
          <w:b w:val="false"/>
          <w:i w:val="false"/>
          <w:color w:val="000000"/>
          <w:sz w:val="28"/>
        </w:rPr>
        <w:t>
      № 985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З.Батталханов көшесі № 12, Іле аудандық полиция басқармасының уақытша ұстау изоляторы.</w:t>
      </w:r>
    </w:p>
    <w:p>
      <w:pPr>
        <w:spacing w:after="0"/>
        <w:ind w:left="0"/>
        <w:jc w:val="both"/>
      </w:pPr>
      <w:r>
        <w:rPr>
          <w:rFonts w:ascii="Times New Roman"/>
          <w:b w:val="false"/>
          <w:i w:val="false"/>
          <w:color w:val="000000"/>
          <w:sz w:val="28"/>
        </w:rPr>
        <w:t>
      Сайлау учаскесінің шекаралары: Іле аудандық полиция басқармасының уақытша ұстау изоляторы.</w:t>
      </w:r>
    </w:p>
    <w:p>
      <w:pPr>
        <w:spacing w:after="0"/>
        <w:ind w:left="0"/>
        <w:jc w:val="both"/>
      </w:pPr>
      <w:r>
        <w:rPr>
          <w:rFonts w:ascii="Times New Roman"/>
          <w:b w:val="false"/>
          <w:i w:val="false"/>
          <w:color w:val="000000"/>
          <w:sz w:val="28"/>
        </w:rPr>
        <w:t>
      № 993 сайлау учаскесі</w:t>
      </w:r>
    </w:p>
    <w:p>
      <w:pPr>
        <w:spacing w:after="0"/>
        <w:ind w:left="0"/>
        <w:jc w:val="both"/>
      </w:pPr>
      <w:r>
        <w:rPr>
          <w:rFonts w:ascii="Times New Roman"/>
          <w:b w:val="false"/>
          <w:i w:val="false"/>
          <w:color w:val="000000"/>
          <w:sz w:val="28"/>
        </w:rPr>
        <w:t>
      Орталығы: Қараой ауылы, Қаратал көшесі № 50, "Іле ауданы бойынша білім бөлімі" мемлекеттік мекемесінің "№ 49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Қараой ауылы:</w:t>
      </w:r>
    </w:p>
    <w:p>
      <w:pPr>
        <w:spacing w:after="0"/>
        <w:ind w:left="0"/>
        <w:jc w:val="both"/>
      </w:pPr>
      <w:r>
        <w:rPr>
          <w:rFonts w:ascii="Times New Roman"/>
          <w:b w:val="false"/>
          <w:i w:val="false"/>
          <w:color w:val="000000"/>
          <w:sz w:val="28"/>
        </w:rPr>
        <w:t>
      Алатау көшесі;</w:t>
      </w:r>
    </w:p>
    <w:p>
      <w:pPr>
        <w:spacing w:after="0"/>
        <w:ind w:left="0"/>
        <w:jc w:val="both"/>
      </w:pPr>
      <w:r>
        <w:rPr>
          <w:rFonts w:ascii="Times New Roman"/>
          <w:b w:val="false"/>
          <w:i w:val="false"/>
          <w:color w:val="000000"/>
          <w:sz w:val="28"/>
        </w:rPr>
        <w:t>
      Алтын дала көшесі;</w:t>
      </w:r>
    </w:p>
    <w:p>
      <w:pPr>
        <w:spacing w:after="0"/>
        <w:ind w:left="0"/>
        <w:jc w:val="both"/>
      </w:pPr>
      <w:r>
        <w:rPr>
          <w:rFonts w:ascii="Times New Roman"/>
          <w:b w:val="false"/>
          <w:i w:val="false"/>
          <w:color w:val="000000"/>
          <w:sz w:val="28"/>
        </w:rPr>
        <w:t>
      Алға көшесі;</w:t>
      </w:r>
    </w:p>
    <w:p>
      <w:pPr>
        <w:spacing w:after="0"/>
        <w:ind w:left="0"/>
        <w:jc w:val="both"/>
      </w:pPr>
      <w:r>
        <w:rPr>
          <w:rFonts w:ascii="Times New Roman"/>
          <w:b w:val="false"/>
          <w:i w:val="false"/>
          <w:color w:val="000000"/>
          <w:sz w:val="28"/>
        </w:rPr>
        <w:t>
      Арай көшесі;</w:t>
      </w:r>
    </w:p>
    <w:p>
      <w:pPr>
        <w:spacing w:after="0"/>
        <w:ind w:left="0"/>
        <w:jc w:val="both"/>
      </w:pPr>
      <w:r>
        <w:rPr>
          <w:rFonts w:ascii="Times New Roman"/>
          <w:b w:val="false"/>
          <w:i w:val="false"/>
          <w:color w:val="000000"/>
          <w:sz w:val="28"/>
        </w:rPr>
        <w:t>
      Алматы көшесі;</w:t>
      </w:r>
    </w:p>
    <w:p>
      <w:pPr>
        <w:spacing w:after="0"/>
        <w:ind w:left="0"/>
        <w:jc w:val="both"/>
      </w:pPr>
      <w:r>
        <w:rPr>
          <w:rFonts w:ascii="Times New Roman"/>
          <w:b w:val="false"/>
          <w:i w:val="false"/>
          <w:color w:val="000000"/>
          <w:sz w:val="28"/>
        </w:rPr>
        <w:t>
      Астана көшесі;</w:t>
      </w:r>
    </w:p>
    <w:p>
      <w:pPr>
        <w:spacing w:after="0"/>
        <w:ind w:left="0"/>
        <w:jc w:val="both"/>
      </w:pPr>
      <w:r>
        <w:rPr>
          <w:rFonts w:ascii="Times New Roman"/>
          <w:b w:val="false"/>
          <w:i w:val="false"/>
          <w:color w:val="000000"/>
          <w:sz w:val="28"/>
        </w:rPr>
        <w:t>
      Азаматтық көшесі;</w:t>
      </w:r>
    </w:p>
    <w:p>
      <w:pPr>
        <w:spacing w:after="0"/>
        <w:ind w:left="0"/>
        <w:jc w:val="both"/>
      </w:pPr>
      <w:r>
        <w:rPr>
          <w:rFonts w:ascii="Times New Roman"/>
          <w:b w:val="false"/>
          <w:i w:val="false"/>
          <w:color w:val="000000"/>
          <w:sz w:val="28"/>
        </w:rPr>
        <w:t>
      Бастау көшесі;</w:t>
      </w:r>
    </w:p>
    <w:p>
      <w:pPr>
        <w:spacing w:after="0"/>
        <w:ind w:left="0"/>
        <w:jc w:val="both"/>
      </w:pPr>
      <w:r>
        <w:rPr>
          <w:rFonts w:ascii="Times New Roman"/>
          <w:b w:val="false"/>
          <w:i w:val="false"/>
          <w:color w:val="000000"/>
          <w:sz w:val="28"/>
        </w:rPr>
        <w:t>
      Достық көшесі;</w:t>
      </w:r>
    </w:p>
    <w:p>
      <w:pPr>
        <w:spacing w:after="0"/>
        <w:ind w:left="0"/>
        <w:jc w:val="both"/>
      </w:pPr>
      <w:r>
        <w:rPr>
          <w:rFonts w:ascii="Times New Roman"/>
          <w:b w:val="false"/>
          <w:i w:val="false"/>
          <w:color w:val="000000"/>
          <w:sz w:val="28"/>
        </w:rPr>
        <w:t>
      Кең дала көшесі;</w:t>
      </w:r>
    </w:p>
    <w:p>
      <w:pPr>
        <w:spacing w:after="0"/>
        <w:ind w:left="0"/>
        <w:jc w:val="both"/>
      </w:pPr>
      <w:r>
        <w:rPr>
          <w:rFonts w:ascii="Times New Roman"/>
          <w:b w:val="false"/>
          <w:i w:val="false"/>
          <w:color w:val="000000"/>
          <w:sz w:val="28"/>
        </w:rPr>
        <w:t>
      Қаратал көшесі;</w:t>
      </w:r>
    </w:p>
    <w:p>
      <w:pPr>
        <w:spacing w:after="0"/>
        <w:ind w:left="0"/>
        <w:jc w:val="both"/>
      </w:pPr>
      <w:r>
        <w:rPr>
          <w:rFonts w:ascii="Times New Roman"/>
          <w:b w:val="false"/>
          <w:i w:val="false"/>
          <w:color w:val="000000"/>
          <w:sz w:val="28"/>
        </w:rPr>
        <w:t>
      Қаскелең көшесі;</w:t>
      </w:r>
    </w:p>
    <w:p>
      <w:pPr>
        <w:spacing w:after="0"/>
        <w:ind w:left="0"/>
        <w:jc w:val="both"/>
      </w:pPr>
      <w:r>
        <w:rPr>
          <w:rFonts w:ascii="Times New Roman"/>
          <w:b w:val="false"/>
          <w:i w:val="false"/>
          <w:color w:val="000000"/>
          <w:sz w:val="28"/>
        </w:rPr>
        <w:t>
      Нұр Отан көшесі;</w:t>
      </w:r>
    </w:p>
    <w:p>
      <w:pPr>
        <w:spacing w:after="0"/>
        <w:ind w:left="0"/>
        <w:jc w:val="both"/>
      </w:pPr>
      <w:r>
        <w:rPr>
          <w:rFonts w:ascii="Times New Roman"/>
          <w:b w:val="false"/>
          <w:i w:val="false"/>
          <w:color w:val="000000"/>
          <w:sz w:val="28"/>
        </w:rPr>
        <w:t>
      Өркен көшесі;</w:t>
      </w:r>
    </w:p>
    <w:p>
      <w:pPr>
        <w:spacing w:after="0"/>
        <w:ind w:left="0"/>
        <w:jc w:val="both"/>
      </w:pPr>
      <w:r>
        <w:rPr>
          <w:rFonts w:ascii="Times New Roman"/>
          <w:b w:val="false"/>
          <w:i w:val="false"/>
          <w:color w:val="000000"/>
          <w:sz w:val="28"/>
        </w:rPr>
        <w:t>
      Сарыарқа көшесі;</w:t>
      </w:r>
    </w:p>
    <w:p>
      <w:pPr>
        <w:spacing w:after="0"/>
        <w:ind w:left="0"/>
        <w:jc w:val="both"/>
      </w:pPr>
      <w:r>
        <w:rPr>
          <w:rFonts w:ascii="Times New Roman"/>
          <w:b w:val="false"/>
          <w:i w:val="false"/>
          <w:color w:val="000000"/>
          <w:sz w:val="28"/>
        </w:rPr>
        <w:t>
      Саяхат көшесі;</w:t>
      </w:r>
    </w:p>
    <w:p>
      <w:pPr>
        <w:spacing w:after="0"/>
        <w:ind w:left="0"/>
        <w:jc w:val="both"/>
      </w:pPr>
      <w:r>
        <w:rPr>
          <w:rFonts w:ascii="Times New Roman"/>
          <w:b w:val="false"/>
          <w:i w:val="false"/>
          <w:color w:val="000000"/>
          <w:sz w:val="28"/>
        </w:rPr>
        <w:t>
      Сайран көшесі;</w:t>
      </w:r>
    </w:p>
    <w:p>
      <w:pPr>
        <w:spacing w:after="0"/>
        <w:ind w:left="0"/>
        <w:jc w:val="both"/>
      </w:pPr>
      <w:r>
        <w:rPr>
          <w:rFonts w:ascii="Times New Roman"/>
          <w:b w:val="false"/>
          <w:i w:val="false"/>
          <w:color w:val="000000"/>
          <w:sz w:val="28"/>
        </w:rPr>
        <w:t>
      Түркістан көшесі;</w:t>
      </w:r>
    </w:p>
    <w:p>
      <w:pPr>
        <w:spacing w:after="0"/>
        <w:ind w:left="0"/>
        <w:jc w:val="both"/>
      </w:pPr>
      <w:r>
        <w:rPr>
          <w:rFonts w:ascii="Times New Roman"/>
          <w:b w:val="false"/>
          <w:i w:val="false"/>
          <w:color w:val="000000"/>
          <w:sz w:val="28"/>
        </w:rPr>
        <w:t>
      Шалқар көшесі.</w:t>
      </w:r>
    </w:p>
    <w:p>
      <w:pPr>
        <w:spacing w:after="0"/>
        <w:ind w:left="0"/>
        <w:jc w:val="both"/>
      </w:pPr>
      <w:r>
        <w:rPr>
          <w:rFonts w:ascii="Times New Roman"/>
          <w:b w:val="false"/>
          <w:i w:val="false"/>
          <w:color w:val="000000"/>
          <w:sz w:val="28"/>
        </w:rPr>
        <w:t>
      № 994 сайлау учаскесі</w:t>
      </w:r>
    </w:p>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мектеп" мемлекеттік коммуналдық мекемесі, сол қанат, фойе.</w:t>
      </w:r>
    </w:p>
    <w:p>
      <w:pPr>
        <w:spacing w:after="0"/>
        <w:ind w:left="0"/>
        <w:jc w:val="both"/>
      </w:pPr>
      <w:r>
        <w:rPr>
          <w:rFonts w:ascii="Times New Roman"/>
          <w:b w:val="false"/>
          <w:i w:val="false"/>
          <w:color w:val="000000"/>
          <w:sz w:val="28"/>
        </w:rPr>
        <w:t>
      Сайлау учаскесінің шекаралары: Екпінді ауылы:</w:t>
      </w:r>
    </w:p>
    <w:p>
      <w:pPr>
        <w:spacing w:after="0"/>
        <w:ind w:left="0"/>
        <w:jc w:val="both"/>
      </w:pPr>
      <w:r>
        <w:rPr>
          <w:rFonts w:ascii="Times New Roman"/>
          <w:b w:val="false"/>
          <w:i w:val="false"/>
          <w:color w:val="000000"/>
          <w:sz w:val="28"/>
        </w:rPr>
        <w:t>
      Шоқан Уәлиханов көшесі;</w:t>
      </w:r>
    </w:p>
    <w:p>
      <w:pPr>
        <w:spacing w:after="0"/>
        <w:ind w:left="0"/>
        <w:jc w:val="both"/>
      </w:pPr>
      <w:r>
        <w:rPr>
          <w:rFonts w:ascii="Times New Roman"/>
          <w:b w:val="false"/>
          <w:i w:val="false"/>
          <w:color w:val="000000"/>
          <w:sz w:val="28"/>
        </w:rPr>
        <w:t>
      Мәншүк Мәметова көшесі;</w:t>
      </w:r>
    </w:p>
    <w:p>
      <w:pPr>
        <w:spacing w:after="0"/>
        <w:ind w:left="0"/>
        <w:jc w:val="both"/>
      </w:pPr>
      <w:r>
        <w:rPr>
          <w:rFonts w:ascii="Times New Roman"/>
          <w:b w:val="false"/>
          <w:i w:val="false"/>
          <w:color w:val="000000"/>
          <w:sz w:val="28"/>
        </w:rPr>
        <w:t>
      Қобыланды батыр көшесі;</w:t>
      </w:r>
    </w:p>
    <w:p>
      <w:pPr>
        <w:spacing w:after="0"/>
        <w:ind w:left="0"/>
        <w:jc w:val="both"/>
      </w:pPr>
      <w:r>
        <w:rPr>
          <w:rFonts w:ascii="Times New Roman"/>
          <w:b w:val="false"/>
          <w:i w:val="false"/>
          <w:color w:val="000000"/>
          <w:sz w:val="28"/>
        </w:rPr>
        <w:t>
      Бикен Римова көшесі;</w:t>
      </w:r>
    </w:p>
    <w:p>
      <w:pPr>
        <w:spacing w:after="0"/>
        <w:ind w:left="0"/>
        <w:jc w:val="both"/>
      </w:pPr>
      <w:r>
        <w:rPr>
          <w:rFonts w:ascii="Times New Roman"/>
          <w:b w:val="false"/>
          <w:i w:val="false"/>
          <w:color w:val="000000"/>
          <w:sz w:val="28"/>
        </w:rPr>
        <w:t>
      Бау-бақша серіктестіктерінің тұтыну кооперативі: Ақсай;</w:t>
      </w:r>
    </w:p>
    <w:p>
      <w:pPr>
        <w:spacing w:after="0"/>
        <w:ind w:left="0"/>
        <w:jc w:val="both"/>
      </w:pPr>
      <w:r>
        <w:rPr>
          <w:rFonts w:ascii="Times New Roman"/>
          <w:b w:val="false"/>
          <w:i w:val="false"/>
          <w:color w:val="000000"/>
          <w:sz w:val="28"/>
        </w:rPr>
        <w:t>
      Бау-бақша серіктестіктерінің тұтыну кооперативі: Балтакөл;</w:t>
      </w:r>
    </w:p>
    <w:p>
      <w:pPr>
        <w:spacing w:after="0"/>
        <w:ind w:left="0"/>
        <w:jc w:val="both"/>
      </w:pPr>
      <w:r>
        <w:rPr>
          <w:rFonts w:ascii="Times New Roman"/>
          <w:b w:val="false"/>
          <w:i w:val="false"/>
          <w:color w:val="000000"/>
          <w:sz w:val="28"/>
        </w:rPr>
        <w:t>
      Бау-бақша серіктестіктерінің тұтыну кооперативі: Белес;</w:t>
      </w:r>
    </w:p>
    <w:p>
      <w:pPr>
        <w:spacing w:after="0"/>
        <w:ind w:left="0"/>
        <w:jc w:val="both"/>
      </w:pPr>
      <w:r>
        <w:rPr>
          <w:rFonts w:ascii="Times New Roman"/>
          <w:b w:val="false"/>
          <w:i w:val="false"/>
          <w:color w:val="000000"/>
          <w:sz w:val="28"/>
        </w:rPr>
        <w:t>
      Бау-бақша серіктестіктерінің тұтыну кооперативі: Вишня;</w:t>
      </w:r>
    </w:p>
    <w:p>
      <w:pPr>
        <w:spacing w:after="0"/>
        <w:ind w:left="0"/>
        <w:jc w:val="both"/>
      </w:pPr>
      <w:r>
        <w:rPr>
          <w:rFonts w:ascii="Times New Roman"/>
          <w:b w:val="false"/>
          <w:i w:val="false"/>
          <w:color w:val="000000"/>
          <w:sz w:val="28"/>
        </w:rPr>
        <w:t>
      Бау-бақша серіктестіктерінің тұтыну кооперативі: Көк-Жиек;</w:t>
      </w:r>
    </w:p>
    <w:p>
      <w:pPr>
        <w:spacing w:after="0"/>
        <w:ind w:left="0"/>
        <w:jc w:val="both"/>
      </w:pPr>
      <w:r>
        <w:rPr>
          <w:rFonts w:ascii="Times New Roman"/>
          <w:b w:val="false"/>
          <w:i w:val="false"/>
          <w:color w:val="000000"/>
          <w:sz w:val="28"/>
        </w:rPr>
        <w:t>
      Бау-бақша серіктестіктерінің тұтыну кооперативі: Көк-Жиек-1;</w:t>
      </w:r>
    </w:p>
    <w:p>
      <w:pPr>
        <w:spacing w:after="0"/>
        <w:ind w:left="0"/>
        <w:jc w:val="both"/>
      </w:pPr>
      <w:r>
        <w:rPr>
          <w:rFonts w:ascii="Times New Roman"/>
          <w:b w:val="false"/>
          <w:i w:val="false"/>
          <w:color w:val="000000"/>
          <w:sz w:val="28"/>
        </w:rPr>
        <w:t>
      Бау-бақша серіктестіктерінің тұтыну кооперативі: Мерей;</w:t>
      </w:r>
    </w:p>
    <w:p>
      <w:pPr>
        <w:spacing w:after="0"/>
        <w:ind w:left="0"/>
        <w:jc w:val="both"/>
      </w:pPr>
      <w:r>
        <w:rPr>
          <w:rFonts w:ascii="Times New Roman"/>
          <w:b w:val="false"/>
          <w:i w:val="false"/>
          <w:color w:val="000000"/>
          <w:sz w:val="28"/>
        </w:rPr>
        <w:t>
      Бау-бақша серіктестіктерінің тұтыну кооперативі: Мечта;</w:t>
      </w:r>
    </w:p>
    <w:p>
      <w:pPr>
        <w:spacing w:after="0"/>
        <w:ind w:left="0"/>
        <w:jc w:val="both"/>
      </w:pPr>
      <w:r>
        <w:rPr>
          <w:rFonts w:ascii="Times New Roman"/>
          <w:b w:val="false"/>
          <w:i w:val="false"/>
          <w:color w:val="000000"/>
          <w:sz w:val="28"/>
        </w:rPr>
        <w:t>
      Бау-бақша серіктестіктерінің тұтыну кооперативі: Самал;</w:t>
      </w:r>
    </w:p>
    <w:p>
      <w:pPr>
        <w:spacing w:after="0"/>
        <w:ind w:left="0"/>
        <w:jc w:val="both"/>
      </w:pPr>
      <w:r>
        <w:rPr>
          <w:rFonts w:ascii="Times New Roman"/>
          <w:b w:val="false"/>
          <w:i w:val="false"/>
          <w:color w:val="000000"/>
          <w:sz w:val="28"/>
        </w:rPr>
        <w:t>
      Бау-бақша серіктестіктерінің тұтыну кооперативі: Содружество;</w:t>
      </w:r>
    </w:p>
    <w:p>
      <w:pPr>
        <w:spacing w:after="0"/>
        <w:ind w:left="0"/>
        <w:jc w:val="both"/>
      </w:pPr>
      <w:r>
        <w:rPr>
          <w:rFonts w:ascii="Times New Roman"/>
          <w:b w:val="false"/>
          <w:i w:val="false"/>
          <w:color w:val="000000"/>
          <w:sz w:val="28"/>
        </w:rPr>
        <w:t>
      Бау-бақша серіктестіктерінің тұтыну кооперативі: Сокол;</w:t>
      </w:r>
    </w:p>
    <w:p>
      <w:pPr>
        <w:spacing w:after="0"/>
        <w:ind w:left="0"/>
        <w:jc w:val="both"/>
      </w:pPr>
      <w:r>
        <w:rPr>
          <w:rFonts w:ascii="Times New Roman"/>
          <w:b w:val="false"/>
          <w:i w:val="false"/>
          <w:color w:val="000000"/>
          <w:sz w:val="28"/>
        </w:rPr>
        <w:t>
      Бау-бақша серіктестіктерінің тұтыну кооперативі: Энтузиаст.</w:t>
      </w:r>
    </w:p>
    <w:p>
      <w:pPr>
        <w:spacing w:after="0"/>
        <w:ind w:left="0"/>
        <w:jc w:val="both"/>
      </w:pPr>
      <w:r>
        <w:rPr>
          <w:rFonts w:ascii="Times New Roman"/>
          <w:b w:val="false"/>
          <w:i w:val="false"/>
          <w:color w:val="000000"/>
          <w:sz w:val="28"/>
        </w:rPr>
        <w:t>
      № 995 сайлау учаскесі</w:t>
      </w:r>
    </w:p>
    <w:p>
      <w:pPr>
        <w:spacing w:after="0"/>
        <w:ind w:left="0"/>
        <w:jc w:val="both"/>
      </w:pPr>
      <w:r>
        <w:rPr>
          <w:rFonts w:ascii="Times New Roman"/>
          <w:b w:val="false"/>
          <w:i w:val="false"/>
          <w:color w:val="000000"/>
          <w:sz w:val="28"/>
        </w:rPr>
        <w:t>
      Сайлау учаскесінің орналасқан жері: "Шабыт" ықшам ауданы, Ақдала көшесі № 84, "Алматы облысы білім басқармасының Іле ауданы бойынша білім бөлімі" мемлекеттік мекемесінің" № 55 орта мектебі" мемлекеттік коммуналдық мекемесі, шағын спорт залы.</w:t>
      </w:r>
    </w:p>
    <w:p>
      <w:pPr>
        <w:spacing w:after="0"/>
        <w:ind w:left="0"/>
        <w:jc w:val="both"/>
      </w:pPr>
      <w:r>
        <w:rPr>
          <w:rFonts w:ascii="Times New Roman"/>
          <w:b w:val="false"/>
          <w:i w:val="false"/>
          <w:color w:val="000000"/>
          <w:sz w:val="28"/>
        </w:rPr>
        <w:t>
      Сайлау учаскесінің шекаралары: "Шабыт" ықшам ауданы:</w:t>
      </w:r>
    </w:p>
    <w:p>
      <w:pPr>
        <w:spacing w:after="0"/>
        <w:ind w:left="0"/>
        <w:jc w:val="both"/>
      </w:pPr>
      <w:r>
        <w:rPr>
          <w:rFonts w:ascii="Times New Roman"/>
          <w:b w:val="false"/>
          <w:i w:val="false"/>
          <w:color w:val="000000"/>
          <w:sz w:val="28"/>
        </w:rPr>
        <w:t>
      Алматы көшесі;</w:t>
      </w:r>
    </w:p>
    <w:p>
      <w:pPr>
        <w:spacing w:after="0"/>
        <w:ind w:left="0"/>
        <w:jc w:val="both"/>
      </w:pPr>
      <w:r>
        <w:rPr>
          <w:rFonts w:ascii="Times New Roman"/>
          <w:b w:val="false"/>
          <w:i w:val="false"/>
          <w:color w:val="000000"/>
          <w:sz w:val="28"/>
        </w:rPr>
        <w:t>
      Алакөл көшесі;</w:t>
      </w:r>
    </w:p>
    <w:p>
      <w:pPr>
        <w:spacing w:after="0"/>
        <w:ind w:left="0"/>
        <w:jc w:val="both"/>
      </w:pPr>
      <w:r>
        <w:rPr>
          <w:rFonts w:ascii="Times New Roman"/>
          <w:b w:val="false"/>
          <w:i w:val="false"/>
          <w:color w:val="000000"/>
          <w:sz w:val="28"/>
        </w:rPr>
        <w:t>
      Алтынемел көшесі;</w:t>
      </w:r>
    </w:p>
    <w:p>
      <w:pPr>
        <w:spacing w:after="0"/>
        <w:ind w:left="0"/>
        <w:jc w:val="both"/>
      </w:pPr>
      <w:r>
        <w:rPr>
          <w:rFonts w:ascii="Times New Roman"/>
          <w:b w:val="false"/>
          <w:i w:val="false"/>
          <w:color w:val="000000"/>
          <w:sz w:val="28"/>
        </w:rPr>
        <w:t>
      Ақдала көшесі;</w:t>
      </w:r>
    </w:p>
    <w:p>
      <w:pPr>
        <w:spacing w:after="0"/>
        <w:ind w:left="0"/>
        <w:jc w:val="both"/>
      </w:pPr>
      <w:r>
        <w:rPr>
          <w:rFonts w:ascii="Times New Roman"/>
          <w:b w:val="false"/>
          <w:i w:val="false"/>
          <w:color w:val="000000"/>
          <w:sz w:val="28"/>
        </w:rPr>
        <w:t>
      Аққорған көшесі;</w:t>
      </w:r>
    </w:p>
    <w:p>
      <w:pPr>
        <w:spacing w:after="0"/>
        <w:ind w:left="0"/>
        <w:jc w:val="both"/>
      </w:pPr>
      <w:r>
        <w:rPr>
          <w:rFonts w:ascii="Times New Roman"/>
          <w:b w:val="false"/>
          <w:i w:val="false"/>
          <w:color w:val="000000"/>
          <w:sz w:val="28"/>
        </w:rPr>
        <w:t>
      Ақсай көшесі;</w:t>
      </w:r>
    </w:p>
    <w:p>
      <w:pPr>
        <w:spacing w:after="0"/>
        <w:ind w:left="0"/>
        <w:jc w:val="both"/>
      </w:pPr>
      <w:r>
        <w:rPr>
          <w:rFonts w:ascii="Times New Roman"/>
          <w:b w:val="false"/>
          <w:i w:val="false"/>
          <w:color w:val="000000"/>
          <w:sz w:val="28"/>
        </w:rPr>
        <w:t>
      Ақсуат көшесі;</w:t>
      </w:r>
    </w:p>
    <w:p>
      <w:pPr>
        <w:spacing w:after="0"/>
        <w:ind w:left="0"/>
        <w:jc w:val="both"/>
      </w:pPr>
      <w:r>
        <w:rPr>
          <w:rFonts w:ascii="Times New Roman"/>
          <w:b w:val="false"/>
          <w:i w:val="false"/>
          <w:color w:val="000000"/>
          <w:sz w:val="28"/>
        </w:rPr>
        <w:t>
      Ақсөбе көшесі;</w:t>
      </w:r>
    </w:p>
    <w:p>
      <w:pPr>
        <w:spacing w:after="0"/>
        <w:ind w:left="0"/>
        <w:jc w:val="both"/>
      </w:pPr>
      <w:r>
        <w:rPr>
          <w:rFonts w:ascii="Times New Roman"/>
          <w:b w:val="false"/>
          <w:i w:val="false"/>
          <w:color w:val="000000"/>
          <w:sz w:val="28"/>
        </w:rPr>
        <w:t>
      Ақтөбе көшесі;</w:t>
      </w:r>
    </w:p>
    <w:p>
      <w:pPr>
        <w:spacing w:after="0"/>
        <w:ind w:left="0"/>
        <w:jc w:val="both"/>
      </w:pPr>
      <w:r>
        <w:rPr>
          <w:rFonts w:ascii="Times New Roman"/>
          <w:b w:val="false"/>
          <w:i w:val="false"/>
          <w:color w:val="000000"/>
          <w:sz w:val="28"/>
        </w:rPr>
        <w:t>
      Анырақай көшесі;</w:t>
      </w:r>
    </w:p>
    <w:p>
      <w:pPr>
        <w:spacing w:after="0"/>
        <w:ind w:left="0"/>
        <w:jc w:val="both"/>
      </w:pPr>
      <w:r>
        <w:rPr>
          <w:rFonts w:ascii="Times New Roman"/>
          <w:b w:val="false"/>
          <w:i w:val="false"/>
          <w:color w:val="000000"/>
          <w:sz w:val="28"/>
        </w:rPr>
        <w:t>
      Ардагерлер көшесі;</w:t>
      </w:r>
    </w:p>
    <w:p>
      <w:pPr>
        <w:spacing w:after="0"/>
        <w:ind w:left="0"/>
        <w:jc w:val="both"/>
      </w:pPr>
      <w:r>
        <w:rPr>
          <w:rFonts w:ascii="Times New Roman"/>
          <w:b w:val="false"/>
          <w:i w:val="false"/>
          <w:color w:val="000000"/>
          <w:sz w:val="28"/>
        </w:rPr>
        <w:t>
      Арқарлы көшесі;</w:t>
      </w:r>
    </w:p>
    <w:p>
      <w:pPr>
        <w:spacing w:after="0"/>
        <w:ind w:left="0"/>
        <w:jc w:val="both"/>
      </w:pPr>
      <w:r>
        <w:rPr>
          <w:rFonts w:ascii="Times New Roman"/>
          <w:b w:val="false"/>
          <w:i w:val="false"/>
          <w:color w:val="000000"/>
          <w:sz w:val="28"/>
        </w:rPr>
        <w:t>
      Арыс көшесі;</w:t>
      </w:r>
    </w:p>
    <w:p>
      <w:pPr>
        <w:spacing w:after="0"/>
        <w:ind w:left="0"/>
        <w:jc w:val="both"/>
      </w:pPr>
      <w:r>
        <w:rPr>
          <w:rFonts w:ascii="Times New Roman"/>
          <w:b w:val="false"/>
          <w:i w:val="false"/>
          <w:color w:val="000000"/>
          <w:sz w:val="28"/>
        </w:rPr>
        <w:t>
      Атбасар көшесі;</w:t>
      </w:r>
    </w:p>
    <w:p>
      <w:pPr>
        <w:spacing w:after="0"/>
        <w:ind w:left="0"/>
        <w:jc w:val="both"/>
      </w:pPr>
      <w:r>
        <w:rPr>
          <w:rFonts w:ascii="Times New Roman"/>
          <w:b w:val="false"/>
          <w:i w:val="false"/>
          <w:color w:val="000000"/>
          <w:sz w:val="28"/>
        </w:rPr>
        <w:t>
      Атамекен көшесі;</w:t>
      </w:r>
    </w:p>
    <w:p>
      <w:pPr>
        <w:spacing w:after="0"/>
        <w:ind w:left="0"/>
        <w:jc w:val="both"/>
      </w:pPr>
      <w:r>
        <w:rPr>
          <w:rFonts w:ascii="Times New Roman"/>
          <w:b w:val="false"/>
          <w:i w:val="false"/>
          <w:color w:val="000000"/>
          <w:sz w:val="28"/>
        </w:rPr>
        <w:t>
      Аякөз көшесі;</w:t>
      </w:r>
    </w:p>
    <w:p>
      <w:pPr>
        <w:spacing w:after="0"/>
        <w:ind w:left="0"/>
        <w:jc w:val="both"/>
      </w:pPr>
      <w:r>
        <w:rPr>
          <w:rFonts w:ascii="Times New Roman"/>
          <w:b w:val="false"/>
          <w:i w:val="false"/>
          <w:color w:val="000000"/>
          <w:sz w:val="28"/>
        </w:rPr>
        <w:t>
      Балтабай көшесі;</w:t>
      </w:r>
    </w:p>
    <w:p>
      <w:pPr>
        <w:spacing w:after="0"/>
        <w:ind w:left="0"/>
        <w:jc w:val="both"/>
      </w:pPr>
      <w:r>
        <w:rPr>
          <w:rFonts w:ascii="Times New Roman"/>
          <w:b w:val="false"/>
          <w:i w:val="false"/>
          <w:color w:val="000000"/>
          <w:sz w:val="28"/>
        </w:rPr>
        <w:t>
      Балқаш көшесі;</w:t>
      </w:r>
    </w:p>
    <w:p>
      <w:pPr>
        <w:spacing w:after="0"/>
        <w:ind w:left="0"/>
        <w:jc w:val="both"/>
      </w:pPr>
      <w:r>
        <w:rPr>
          <w:rFonts w:ascii="Times New Roman"/>
          <w:b w:val="false"/>
          <w:i w:val="false"/>
          <w:color w:val="000000"/>
          <w:sz w:val="28"/>
        </w:rPr>
        <w:t>
      Баянауыл көшесі;</w:t>
      </w:r>
    </w:p>
    <w:p>
      <w:pPr>
        <w:spacing w:after="0"/>
        <w:ind w:left="0"/>
        <w:jc w:val="both"/>
      </w:pPr>
      <w:r>
        <w:rPr>
          <w:rFonts w:ascii="Times New Roman"/>
          <w:b w:val="false"/>
          <w:i w:val="false"/>
          <w:color w:val="000000"/>
          <w:sz w:val="28"/>
        </w:rPr>
        <w:t>
      Бурабай көшесі;</w:t>
      </w:r>
    </w:p>
    <w:p>
      <w:pPr>
        <w:spacing w:after="0"/>
        <w:ind w:left="0"/>
        <w:jc w:val="both"/>
      </w:pPr>
      <w:r>
        <w:rPr>
          <w:rFonts w:ascii="Times New Roman"/>
          <w:b w:val="false"/>
          <w:i w:val="false"/>
          <w:color w:val="000000"/>
          <w:sz w:val="28"/>
        </w:rPr>
        <w:t>
      Бұқтырма көшесі;</w:t>
      </w:r>
    </w:p>
    <w:p>
      <w:pPr>
        <w:spacing w:after="0"/>
        <w:ind w:left="0"/>
        <w:jc w:val="both"/>
      </w:pPr>
      <w:r>
        <w:rPr>
          <w:rFonts w:ascii="Times New Roman"/>
          <w:b w:val="false"/>
          <w:i w:val="false"/>
          <w:color w:val="000000"/>
          <w:sz w:val="28"/>
        </w:rPr>
        <w:t>
      Құрмет көшесі;</w:t>
      </w:r>
    </w:p>
    <w:p>
      <w:pPr>
        <w:spacing w:after="0"/>
        <w:ind w:left="0"/>
        <w:jc w:val="both"/>
      </w:pPr>
      <w:r>
        <w:rPr>
          <w:rFonts w:ascii="Times New Roman"/>
          <w:b w:val="false"/>
          <w:i w:val="false"/>
          <w:color w:val="000000"/>
          <w:sz w:val="28"/>
        </w:rPr>
        <w:t>
      Күрті көшесі;</w:t>
      </w:r>
    </w:p>
    <w:p>
      <w:pPr>
        <w:spacing w:after="0"/>
        <w:ind w:left="0"/>
        <w:jc w:val="both"/>
      </w:pPr>
      <w:r>
        <w:rPr>
          <w:rFonts w:ascii="Times New Roman"/>
          <w:b w:val="false"/>
          <w:i w:val="false"/>
          <w:color w:val="000000"/>
          <w:sz w:val="28"/>
        </w:rPr>
        <w:t>
      Қаскелең көшесі.</w:t>
      </w:r>
    </w:p>
    <w:p>
      <w:pPr>
        <w:spacing w:after="0"/>
        <w:ind w:left="0"/>
        <w:jc w:val="both"/>
      </w:pPr>
      <w:r>
        <w:rPr>
          <w:rFonts w:ascii="Times New Roman"/>
          <w:b w:val="false"/>
          <w:i w:val="false"/>
          <w:color w:val="000000"/>
          <w:sz w:val="28"/>
        </w:rPr>
        <w:t>
      № 996 сайлау учаскесі</w:t>
      </w:r>
    </w:p>
    <w:p>
      <w:pPr>
        <w:spacing w:after="0"/>
        <w:ind w:left="0"/>
        <w:jc w:val="both"/>
      </w:pPr>
      <w:r>
        <w:rPr>
          <w:rFonts w:ascii="Times New Roman"/>
          <w:b w:val="false"/>
          <w:i w:val="false"/>
          <w:color w:val="000000"/>
          <w:sz w:val="28"/>
        </w:rPr>
        <w:t>
      Сайлау учаскесінің орналасқан жері: Асқар Тоқпанов ауылы, Балта Сейдалиев көшесі № 117, "Алматы облысы білім басқармасының Іле ауданы бойынша білім бөлімі" мемлекеттік мекемесінің "№ 42 орта мектебі" мемлекеттік коммуналдық мекемесі, оң қанат, мектеп фойесі.</w:t>
      </w:r>
    </w:p>
    <w:p>
      <w:pPr>
        <w:spacing w:after="0"/>
        <w:ind w:left="0"/>
        <w:jc w:val="both"/>
      </w:pPr>
      <w:r>
        <w:rPr>
          <w:rFonts w:ascii="Times New Roman"/>
          <w:b w:val="false"/>
          <w:i w:val="false"/>
          <w:color w:val="000000"/>
          <w:sz w:val="28"/>
        </w:rPr>
        <w:t>
      Сайлау учаскесінің шекаралары: Асқар Тоқпанов ауылы:</w:t>
      </w:r>
    </w:p>
    <w:p>
      <w:pPr>
        <w:spacing w:after="0"/>
        <w:ind w:left="0"/>
        <w:jc w:val="both"/>
      </w:pPr>
      <w:r>
        <w:rPr>
          <w:rFonts w:ascii="Times New Roman"/>
          <w:b w:val="false"/>
          <w:i w:val="false"/>
          <w:color w:val="000000"/>
          <w:sz w:val="28"/>
        </w:rPr>
        <w:t>
      Атамекен көшесі;</w:t>
      </w:r>
    </w:p>
    <w:p>
      <w:pPr>
        <w:spacing w:after="0"/>
        <w:ind w:left="0"/>
        <w:jc w:val="both"/>
      </w:pPr>
      <w:r>
        <w:rPr>
          <w:rFonts w:ascii="Times New Roman"/>
          <w:b w:val="false"/>
          <w:i w:val="false"/>
          <w:color w:val="000000"/>
          <w:sz w:val="28"/>
        </w:rPr>
        <w:t>
      Балпық би көшесі;</w:t>
      </w:r>
    </w:p>
    <w:p>
      <w:pPr>
        <w:spacing w:after="0"/>
        <w:ind w:left="0"/>
        <w:jc w:val="both"/>
      </w:pPr>
      <w:r>
        <w:rPr>
          <w:rFonts w:ascii="Times New Roman"/>
          <w:b w:val="false"/>
          <w:i w:val="false"/>
          <w:color w:val="000000"/>
          <w:sz w:val="28"/>
        </w:rPr>
        <w:t>
      Бейбітшілік көшесі;</w:t>
      </w:r>
    </w:p>
    <w:p>
      <w:pPr>
        <w:spacing w:after="0"/>
        <w:ind w:left="0"/>
        <w:jc w:val="both"/>
      </w:pPr>
      <w:r>
        <w:rPr>
          <w:rFonts w:ascii="Times New Roman"/>
          <w:b w:val="false"/>
          <w:i w:val="false"/>
          <w:color w:val="000000"/>
          <w:sz w:val="28"/>
        </w:rPr>
        <w:t>
      Бекет Ата көшесі;</w:t>
      </w:r>
    </w:p>
    <w:p>
      <w:pPr>
        <w:spacing w:after="0"/>
        <w:ind w:left="0"/>
        <w:jc w:val="both"/>
      </w:pPr>
      <w:r>
        <w:rPr>
          <w:rFonts w:ascii="Times New Roman"/>
          <w:b w:val="false"/>
          <w:i w:val="false"/>
          <w:color w:val="000000"/>
          <w:sz w:val="28"/>
        </w:rPr>
        <w:t>
      Ербол Сыпатаев көшесі;</w:t>
      </w:r>
    </w:p>
    <w:p>
      <w:pPr>
        <w:spacing w:after="0"/>
        <w:ind w:left="0"/>
        <w:jc w:val="both"/>
      </w:pPr>
      <w:r>
        <w:rPr>
          <w:rFonts w:ascii="Times New Roman"/>
          <w:b w:val="false"/>
          <w:i w:val="false"/>
          <w:color w:val="000000"/>
          <w:sz w:val="28"/>
        </w:rPr>
        <w:t>
      Күләш Бәйсейітова көшесі;</w:t>
      </w:r>
    </w:p>
    <w:p>
      <w:pPr>
        <w:spacing w:after="0"/>
        <w:ind w:left="0"/>
        <w:jc w:val="both"/>
      </w:pPr>
      <w:r>
        <w:rPr>
          <w:rFonts w:ascii="Times New Roman"/>
          <w:b w:val="false"/>
          <w:i w:val="false"/>
          <w:color w:val="000000"/>
          <w:sz w:val="28"/>
        </w:rPr>
        <w:t>
      Нүркен Әбдіров көшесі;</w:t>
      </w:r>
    </w:p>
    <w:p>
      <w:pPr>
        <w:spacing w:after="0"/>
        <w:ind w:left="0"/>
        <w:jc w:val="both"/>
      </w:pPr>
      <w:r>
        <w:rPr>
          <w:rFonts w:ascii="Times New Roman"/>
          <w:b w:val="false"/>
          <w:i w:val="false"/>
          <w:color w:val="000000"/>
          <w:sz w:val="28"/>
        </w:rPr>
        <w:t>
      Наурызбай батыр көшесі;</w:t>
      </w:r>
    </w:p>
    <w:p>
      <w:pPr>
        <w:spacing w:after="0"/>
        <w:ind w:left="0"/>
        <w:jc w:val="both"/>
      </w:pPr>
      <w:r>
        <w:rPr>
          <w:rFonts w:ascii="Times New Roman"/>
          <w:b w:val="false"/>
          <w:i w:val="false"/>
          <w:color w:val="000000"/>
          <w:sz w:val="28"/>
        </w:rPr>
        <w:t>
      Новостройка көшесі;</w:t>
      </w:r>
    </w:p>
    <w:p>
      <w:pPr>
        <w:spacing w:after="0"/>
        <w:ind w:left="0"/>
        <w:jc w:val="both"/>
      </w:pPr>
      <w:r>
        <w:rPr>
          <w:rFonts w:ascii="Times New Roman"/>
          <w:b w:val="false"/>
          <w:i w:val="false"/>
          <w:color w:val="000000"/>
          <w:sz w:val="28"/>
        </w:rPr>
        <w:t>
      1 көше;</w:t>
      </w:r>
    </w:p>
    <w:p>
      <w:pPr>
        <w:spacing w:after="0"/>
        <w:ind w:left="0"/>
        <w:jc w:val="both"/>
      </w:pPr>
      <w:r>
        <w:rPr>
          <w:rFonts w:ascii="Times New Roman"/>
          <w:b w:val="false"/>
          <w:i w:val="false"/>
          <w:color w:val="000000"/>
          <w:sz w:val="28"/>
        </w:rPr>
        <w:t>
      2 көше;</w:t>
      </w:r>
    </w:p>
    <w:p>
      <w:pPr>
        <w:spacing w:after="0"/>
        <w:ind w:left="0"/>
        <w:jc w:val="both"/>
      </w:pPr>
      <w:r>
        <w:rPr>
          <w:rFonts w:ascii="Times New Roman"/>
          <w:b w:val="false"/>
          <w:i w:val="false"/>
          <w:color w:val="000000"/>
          <w:sz w:val="28"/>
        </w:rPr>
        <w:t>
      3 көше;</w:t>
      </w:r>
    </w:p>
    <w:p>
      <w:pPr>
        <w:spacing w:after="0"/>
        <w:ind w:left="0"/>
        <w:jc w:val="both"/>
      </w:pPr>
      <w:r>
        <w:rPr>
          <w:rFonts w:ascii="Times New Roman"/>
          <w:b w:val="false"/>
          <w:i w:val="false"/>
          <w:color w:val="000000"/>
          <w:sz w:val="28"/>
        </w:rPr>
        <w:t>
      Бау-бақша серіктестіктерінің тұтыну кооперативі: Достық;</w:t>
      </w:r>
    </w:p>
    <w:p>
      <w:pPr>
        <w:spacing w:after="0"/>
        <w:ind w:left="0"/>
        <w:jc w:val="both"/>
      </w:pPr>
      <w:r>
        <w:rPr>
          <w:rFonts w:ascii="Times New Roman"/>
          <w:b w:val="false"/>
          <w:i w:val="false"/>
          <w:color w:val="000000"/>
          <w:sz w:val="28"/>
        </w:rPr>
        <w:t>
      Бау-бақша серіктестіктерінің тұтыну кооперативі: Байтал;</w:t>
      </w:r>
    </w:p>
    <w:p>
      <w:pPr>
        <w:spacing w:after="0"/>
        <w:ind w:left="0"/>
        <w:jc w:val="both"/>
      </w:pPr>
      <w:r>
        <w:rPr>
          <w:rFonts w:ascii="Times New Roman"/>
          <w:b w:val="false"/>
          <w:i w:val="false"/>
          <w:color w:val="000000"/>
          <w:sz w:val="28"/>
        </w:rPr>
        <w:t>
      Бау-бақша серіктестіктерінің тұтыну кооперативі: Балтакөл;</w:t>
      </w:r>
    </w:p>
    <w:p>
      <w:pPr>
        <w:spacing w:after="0"/>
        <w:ind w:left="0"/>
        <w:jc w:val="both"/>
      </w:pPr>
      <w:r>
        <w:rPr>
          <w:rFonts w:ascii="Times New Roman"/>
          <w:b w:val="false"/>
          <w:i w:val="false"/>
          <w:color w:val="000000"/>
          <w:sz w:val="28"/>
        </w:rPr>
        <w:t>
      Бау-бақша серіктестіктерінің тұтыну кооперативі: Дружба.</w:t>
      </w:r>
    </w:p>
    <w:p>
      <w:pPr>
        <w:spacing w:after="0"/>
        <w:ind w:left="0"/>
        <w:jc w:val="both"/>
      </w:pPr>
      <w:r>
        <w:rPr>
          <w:rFonts w:ascii="Times New Roman"/>
          <w:b w:val="false"/>
          <w:i w:val="false"/>
          <w:color w:val="000000"/>
          <w:sz w:val="28"/>
        </w:rPr>
        <w:t>
      № 997 сайлау учаскесі</w:t>
      </w:r>
    </w:p>
    <w:p>
      <w:pPr>
        <w:spacing w:after="0"/>
        <w:ind w:left="0"/>
        <w:jc w:val="both"/>
      </w:pPr>
      <w:r>
        <w:rPr>
          <w:rFonts w:ascii="Times New Roman"/>
          <w:b w:val="false"/>
          <w:i w:val="false"/>
          <w:color w:val="000000"/>
          <w:sz w:val="28"/>
        </w:rPr>
        <w:t>
      Сайлау учаскесінің орналасқан жері: Жайнақ ауылы, Школьная көшесі № 4, "Алматы облысы білім басқармасының Іле ауданы бойынша білім бөлімі" мемлекеттік мекемесінің "№ 31 орта мектебі" мемлекеттік коммуналдық мекемесі, мектеп спорт залы.</w:t>
      </w:r>
    </w:p>
    <w:p>
      <w:pPr>
        <w:spacing w:after="0"/>
        <w:ind w:left="0"/>
        <w:jc w:val="both"/>
      </w:pPr>
      <w:r>
        <w:rPr>
          <w:rFonts w:ascii="Times New Roman"/>
          <w:b w:val="false"/>
          <w:i w:val="false"/>
          <w:color w:val="000000"/>
          <w:sz w:val="28"/>
        </w:rPr>
        <w:t>
      Сайлау учаскесінің шекаралары: Жайнақ ауылы:</w:t>
      </w:r>
    </w:p>
    <w:p>
      <w:pPr>
        <w:spacing w:after="0"/>
        <w:ind w:left="0"/>
        <w:jc w:val="both"/>
      </w:pPr>
      <w:r>
        <w:rPr>
          <w:rFonts w:ascii="Times New Roman"/>
          <w:b w:val="false"/>
          <w:i w:val="false"/>
          <w:color w:val="000000"/>
          <w:sz w:val="28"/>
        </w:rPr>
        <w:t>
      Алтынбек Күлибаев көшесі;</w:t>
      </w:r>
    </w:p>
    <w:p>
      <w:pPr>
        <w:spacing w:after="0"/>
        <w:ind w:left="0"/>
        <w:jc w:val="both"/>
      </w:pPr>
      <w:r>
        <w:rPr>
          <w:rFonts w:ascii="Times New Roman"/>
          <w:b w:val="false"/>
          <w:i w:val="false"/>
          <w:color w:val="000000"/>
          <w:sz w:val="28"/>
        </w:rPr>
        <w:t>
      Сүйінбай Аронұлы көшесі;</w:t>
      </w:r>
    </w:p>
    <w:p>
      <w:pPr>
        <w:spacing w:after="0"/>
        <w:ind w:left="0"/>
        <w:jc w:val="both"/>
      </w:pPr>
      <w:r>
        <w:rPr>
          <w:rFonts w:ascii="Times New Roman"/>
          <w:b w:val="false"/>
          <w:i w:val="false"/>
          <w:color w:val="000000"/>
          <w:sz w:val="28"/>
        </w:rPr>
        <w:t>
      Школьная көшесі;</w:t>
      </w:r>
    </w:p>
    <w:p>
      <w:pPr>
        <w:spacing w:after="0"/>
        <w:ind w:left="0"/>
        <w:jc w:val="both"/>
      </w:pPr>
      <w:r>
        <w:rPr>
          <w:rFonts w:ascii="Times New Roman"/>
          <w:b w:val="false"/>
          <w:i w:val="false"/>
          <w:color w:val="000000"/>
          <w:sz w:val="28"/>
        </w:rPr>
        <w:t>
      2 квартал;</w:t>
      </w:r>
    </w:p>
    <w:p>
      <w:pPr>
        <w:spacing w:after="0"/>
        <w:ind w:left="0"/>
        <w:jc w:val="both"/>
      </w:pPr>
      <w:r>
        <w:rPr>
          <w:rFonts w:ascii="Times New Roman"/>
          <w:b w:val="false"/>
          <w:i w:val="false"/>
          <w:color w:val="000000"/>
          <w:sz w:val="28"/>
        </w:rPr>
        <w:t>
      № 97617 әскери бөлімінің әскери қалашығы;</w:t>
      </w:r>
    </w:p>
    <w:p>
      <w:pPr>
        <w:spacing w:after="0"/>
        <w:ind w:left="0"/>
        <w:jc w:val="both"/>
      </w:pPr>
      <w:r>
        <w:rPr>
          <w:rFonts w:ascii="Times New Roman"/>
          <w:b w:val="false"/>
          <w:i w:val="false"/>
          <w:color w:val="000000"/>
          <w:sz w:val="28"/>
        </w:rPr>
        <w:t>
      Бау-бақша серіктестіктерінің тұтыну кооперативі: Нұрлы-жол садовод;</w:t>
      </w:r>
    </w:p>
    <w:p>
      <w:pPr>
        <w:spacing w:after="0"/>
        <w:ind w:left="0"/>
        <w:jc w:val="both"/>
      </w:pPr>
      <w:r>
        <w:rPr>
          <w:rFonts w:ascii="Times New Roman"/>
          <w:b w:val="false"/>
          <w:i w:val="false"/>
          <w:color w:val="000000"/>
          <w:sz w:val="28"/>
        </w:rPr>
        <w:t>
      Бау-бақша серіктестіктерінің тұтыну кооперативі: Таскескен.</w:t>
      </w:r>
    </w:p>
    <w:p>
      <w:pPr>
        <w:spacing w:after="0"/>
        <w:ind w:left="0"/>
        <w:jc w:val="both"/>
      </w:pPr>
      <w:r>
        <w:rPr>
          <w:rFonts w:ascii="Times New Roman"/>
          <w:b w:val="false"/>
          <w:i w:val="false"/>
          <w:color w:val="000000"/>
          <w:sz w:val="28"/>
        </w:rPr>
        <w:t>
      № 998 сайлау учаскесі</w:t>
      </w:r>
    </w:p>
    <w:p>
      <w:pPr>
        <w:spacing w:after="0"/>
        <w:ind w:left="0"/>
        <w:jc w:val="both"/>
      </w:pPr>
      <w:r>
        <w:rPr>
          <w:rFonts w:ascii="Times New Roman"/>
          <w:b w:val="false"/>
          <w:i w:val="false"/>
          <w:color w:val="000000"/>
          <w:sz w:val="28"/>
        </w:rPr>
        <w:t>
      Сайлау учаскесінің орналасқан жері: Көкқайнар ауылы, Бау-бақша серіктестігі тұтыну кооперативі "Болашақ", 16 көше № 17 А, "Алматы облысы білім басқармасының Іле ауданы бойынша білім бөлімі" мемлекеттік мекемесінің "№ 53 орта мектеп"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Көкқайнар ауылы:</w:t>
      </w:r>
    </w:p>
    <w:p>
      <w:pPr>
        <w:spacing w:after="0"/>
        <w:ind w:left="0"/>
        <w:jc w:val="both"/>
      </w:pPr>
      <w:r>
        <w:rPr>
          <w:rFonts w:ascii="Times New Roman"/>
          <w:b w:val="false"/>
          <w:i w:val="false"/>
          <w:color w:val="000000"/>
          <w:sz w:val="28"/>
        </w:rPr>
        <w:t>
      Қарқара көшесі;</w:t>
      </w:r>
    </w:p>
    <w:p>
      <w:pPr>
        <w:spacing w:after="0"/>
        <w:ind w:left="0"/>
        <w:jc w:val="both"/>
      </w:pPr>
      <w:r>
        <w:rPr>
          <w:rFonts w:ascii="Times New Roman"/>
          <w:b w:val="false"/>
          <w:i w:val="false"/>
          <w:color w:val="000000"/>
          <w:sz w:val="28"/>
        </w:rPr>
        <w:t>
      Көк Төбе көшесі;</w:t>
      </w:r>
    </w:p>
    <w:p>
      <w:pPr>
        <w:spacing w:after="0"/>
        <w:ind w:left="0"/>
        <w:jc w:val="both"/>
      </w:pPr>
      <w:r>
        <w:rPr>
          <w:rFonts w:ascii="Times New Roman"/>
          <w:b w:val="false"/>
          <w:i w:val="false"/>
          <w:color w:val="000000"/>
          <w:sz w:val="28"/>
        </w:rPr>
        <w:t>
      Тарази көшесі;</w:t>
      </w:r>
    </w:p>
    <w:p>
      <w:pPr>
        <w:spacing w:after="0"/>
        <w:ind w:left="0"/>
        <w:jc w:val="both"/>
      </w:pPr>
      <w:r>
        <w:rPr>
          <w:rFonts w:ascii="Times New Roman"/>
          <w:b w:val="false"/>
          <w:i w:val="false"/>
          <w:color w:val="000000"/>
          <w:sz w:val="28"/>
        </w:rPr>
        <w:t>
      Хан Тәңірі көшесі;</w:t>
      </w:r>
    </w:p>
    <w:p>
      <w:pPr>
        <w:spacing w:after="0"/>
        <w:ind w:left="0"/>
        <w:jc w:val="both"/>
      </w:pPr>
      <w:r>
        <w:rPr>
          <w:rFonts w:ascii="Times New Roman"/>
          <w:b w:val="false"/>
          <w:i w:val="false"/>
          <w:color w:val="000000"/>
          <w:sz w:val="28"/>
        </w:rPr>
        <w:t>
      Бау-бақша серіктестіктерінің тұтыну кооперативі: Болашак;</w:t>
      </w:r>
    </w:p>
    <w:p>
      <w:pPr>
        <w:spacing w:after="0"/>
        <w:ind w:left="0"/>
        <w:jc w:val="both"/>
      </w:pPr>
      <w:r>
        <w:rPr>
          <w:rFonts w:ascii="Times New Roman"/>
          <w:b w:val="false"/>
          <w:i w:val="false"/>
          <w:color w:val="000000"/>
          <w:sz w:val="28"/>
        </w:rPr>
        <w:t>
      Бау-бақша серіктестіктерінің тұтыну кооперативі: Достық-2030;</w:t>
      </w:r>
    </w:p>
    <w:p>
      <w:pPr>
        <w:spacing w:after="0"/>
        <w:ind w:left="0"/>
        <w:jc w:val="both"/>
      </w:pPr>
      <w:r>
        <w:rPr>
          <w:rFonts w:ascii="Times New Roman"/>
          <w:b w:val="false"/>
          <w:i w:val="false"/>
          <w:color w:val="000000"/>
          <w:sz w:val="28"/>
        </w:rPr>
        <w:t>
      Бау-бақша серіктестіктерінің тұтыну кооперативі: Место под солнцем;</w:t>
      </w:r>
    </w:p>
    <w:p>
      <w:pPr>
        <w:spacing w:after="0"/>
        <w:ind w:left="0"/>
        <w:jc w:val="both"/>
      </w:pPr>
      <w:r>
        <w:rPr>
          <w:rFonts w:ascii="Times New Roman"/>
          <w:b w:val="false"/>
          <w:i w:val="false"/>
          <w:color w:val="000000"/>
          <w:sz w:val="28"/>
        </w:rPr>
        <w:t>
      Бау-бақша серіктестіктерінің тұтыну кооперативі: Тилектес.</w:t>
      </w:r>
    </w:p>
    <w:p>
      <w:pPr>
        <w:spacing w:after="0"/>
        <w:ind w:left="0"/>
        <w:jc w:val="both"/>
      </w:pPr>
      <w:r>
        <w:rPr>
          <w:rFonts w:ascii="Times New Roman"/>
          <w:b w:val="false"/>
          <w:i w:val="false"/>
          <w:color w:val="000000"/>
          <w:sz w:val="28"/>
        </w:rPr>
        <w:t>
      № 1045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Астана көшесі; Болашақ көшесі; Ғ. Мұстафин көшесі; Ғ. Мүсірепов көшесі; Достық көшесі; Д. Қонаев көшесі; Желтоқсан көшесі; Жетісу көшесі; Жібек жолы көшесі; Көкқайнар көшесі; Молодежная көшесі; Тәуелсіздік көшесі; Т. Рысқұлов көшесі; Шұғыла көшесі; Ынтымақ көшесі; Бау-бақша серіктестіктерінің тұтыну кооперативі: Лазурит.</w:t>
      </w:r>
    </w:p>
    <w:p>
      <w:pPr>
        <w:spacing w:after="0"/>
        <w:ind w:left="0"/>
        <w:jc w:val="both"/>
      </w:pPr>
      <w:r>
        <w:rPr>
          <w:rFonts w:ascii="Times New Roman"/>
          <w:b w:val="false"/>
          <w:i w:val="false"/>
          <w:color w:val="000000"/>
          <w:sz w:val="28"/>
        </w:rPr>
        <w:t>
      № 1046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6 Б, "Алматы облысы білім басқармасының Іле ауданы бойынша білім бөлімі" мемлекеттік мекемесінің "Қуат" балабақшасы мемлекеттік қазыналық кәсіпорыны.</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Алтын орда көшесі;</w:t>
      </w:r>
    </w:p>
    <w:p>
      <w:pPr>
        <w:spacing w:after="0"/>
        <w:ind w:left="0"/>
        <w:jc w:val="both"/>
      </w:pPr>
      <w:r>
        <w:rPr>
          <w:rFonts w:ascii="Times New Roman"/>
          <w:b w:val="false"/>
          <w:i w:val="false"/>
          <w:color w:val="000000"/>
          <w:sz w:val="28"/>
        </w:rPr>
        <w:t>
      Бейбітшілік көшесі;</w:t>
      </w:r>
    </w:p>
    <w:p>
      <w:pPr>
        <w:spacing w:after="0"/>
        <w:ind w:left="0"/>
        <w:jc w:val="both"/>
      </w:pPr>
      <w:r>
        <w:rPr>
          <w:rFonts w:ascii="Times New Roman"/>
          <w:b w:val="false"/>
          <w:i w:val="false"/>
          <w:color w:val="000000"/>
          <w:sz w:val="28"/>
        </w:rPr>
        <w:t>
      Бірлік көшесі;</w:t>
      </w:r>
    </w:p>
    <w:p>
      <w:pPr>
        <w:spacing w:after="0"/>
        <w:ind w:left="0"/>
        <w:jc w:val="both"/>
      </w:pPr>
      <w:r>
        <w:rPr>
          <w:rFonts w:ascii="Times New Roman"/>
          <w:b w:val="false"/>
          <w:i w:val="false"/>
          <w:color w:val="000000"/>
          <w:sz w:val="28"/>
        </w:rPr>
        <w:t>
      Есім хан көшесі;</w:t>
      </w:r>
    </w:p>
    <w:p>
      <w:pPr>
        <w:spacing w:after="0"/>
        <w:ind w:left="0"/>
        <w:jc w:val="both"/>
      </w:pPr>
      <w:r>
        <w:rPr>
          <w:rFonts w:ascii="Times New Roman"/>
          <w:b w:val="false"/>
          <w:i w:val="false"/>
          <w:color w:val="000000"/>
          <w:sz w:val="28"/>
        </w:rPr>
        <w:t>
      Жанибек хан көшесі;</w:t>
      </w:r>
    </w:p>
    <w:p>
      <w:pPr>
        <w:spacing w:after="0"/>
        <w:ind w:left="0"/>
        <w:jc w:val="both"/>
      </w:pPr>
      <w:r>
        <w:rPr>
          <w:rFonts w:ascii="Times New Roman"/>
          <w:b w:val="false"/>
          <w:i w:val="false"/>
          <w:color w:val="000000"/>
          <w:sz w:val="28"/>
        </w:rPr>
        <w:t>
      Жеңістің 60 жылдығы көшесі;</w:t>
      </w:r>
    </w:p>
    <w:p>
      <w:pPr>
        <w:spacing w:after="0"/>
        <w:ind w:left="0"/>
        <w:jc w:val="both"/>
      </w:pPr>
      <w:r>
        <w:rPr>
          <w:rFonts w:ascii="Times New Roman"/>
          <w:b w:val="false"/>
          <w:i w:val="false"/>
          <w:color w:val="000000"/>
          <w:sz w:val="28"/>
        </w:rPr>
        <w:t>
      Керей хан көшесі;</w:t>
      </w:r>
    </w:p>
    <w:p>
      <w:pPr>
        <w:spacing w:after="0"/>
        <w:ind w:left="0"/>
        <w:jc w:val="both"/>
      </w:pPr>
      <w:r>
        <w:rPr>
          <w:rFonts w:ascii="Times New Roman"/>
          <w:b w:val="false"/>
          <w:i w:val="false"/>
          <w:color w:val="000000"/>
          <w:sz w:val="28"/>
        </w:rPr>
        <w:t>
      Көктөбе көшесі;</w:t>
      </w:r>
    </w:p>
    <w:p>
      <w:pPr>
        <w:spacing w:after="0"/>
        <w:ind w:left="0"/>
        <w:jc w:val="both"/>
      </w:pPr>
      <w:r>
        <w:rPr>
          <w:rFonts w:ascii="Times New Roman"/>
          <w:b w:val="false"/>
          <w:i w:val="false"/>
          <w:color w:val="000000"/>
          <w:sz w:val="28"/>
        </w:rPr>
        <w:t>
      Қасым хан көшесі;</w:t>
      </w:r>
    </w:p>
    <w:p>
      <w:pPr>
        <w:spacing w:after="0"/>
        <w:ind w:left="0"/>
        <w:jc w:val="both"/>
      </w:pPr>
      <w:r>
        <w:rPr>
          <w:rFonts w:ascii="Times New Roman"/>
          <w:b w:val="false"/>
          <w:i w:val="false"/>
          <w:color w:val="000000"/>
          <w:sz w:val="28"/>
        </w:rPr>
        <w:t>
      Т. Рысқұлов көшесі;</w:t>
      </w:r>
    </w:p>
    <w:p>
      <w:pPr>
        <w:spacing w:after="0"/>
        <w:ind w:left="0"/>
        <w:jc w:val="both"/>
      </w:pPr>
      <w:r>
        <w:rPr>
          <w:rFonts w:ascii="Times New Roman"/>
          <w:b w:val="false"/>
          <w:i w:val="false"/>
          <w:color w:val="000000"/>
          <w:sz w:val="28"/>
        </w:rPr>
        <w:t>
      Бау-бақша серіктестігі тұтыну кооперативі: Энергетический.</w:t>
      </w:r>
    </w:p>
    <w:p>
      <w:pPr>
        <w:spacing w:after="0"/>
        <w:ind w:left="0"/>
        <w:jc w:val="both"/>
      </w:pPr>
      <w:r>
        <w:rPr>
          <w:rFonts w:ascii="Times New Roman"/>
          <w:b w:val="false"/>
          <w:i w:val="false"/>
          <w:color w:val="000000"/>
          <w:sz w:val="28"/>
        </w:rPr>
        <w:t>
      № 1047 сайлау учаскесі</w:t>
      </w:r>
    </w:p>
    <w:p>
      <w:pPr>
        <w:spacing w:after="0"/>
        <w:ind w:left="0"/>
        <w:jc w:val="both"/>
      </w:pPr>
      <w:r>
        <w:rPr>
          <w:rFonts w:ascii="Times New Roman"/>
          <w:b w:val="false"/>
          <w:i w:val="false"/>
          <w:color w:val="000000"/>
          <w:sz w:val="28"/>
        </w:rPr>
        <w:t>
      Сайлау учаскесінің орналасқан жері: Жәпек батыр ауылы, Қ. Алтаев көшесі 138 А, "Алматы облысы білім басқармасының Іле ауданы бойынша білім бөлімі" мемлекеттік мекемесінің "№ 36 орта мектеп"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Жәпек батыр ауылы:</w:t>
      </w:r>
    </w:p>
    <w:p>
      <w:pPr>
        <w:spacing w:after="0"/>
        <w:ind w:left="0"/>
        <w:jc w:val="both"/>
      </w:pPr>
      <w:r>
        <w:rPr>
          <w:rFonts w:ascii="Times New Roman"/>
          <w:b w:val="false"/>
          <w:i w:val="false"/>
          <w:color w:val="000000"/>
          <w:sz w:val="28"/>
        </w:rPr>
        <w:t>
      Бау-бақша серіктестіктерінің тұтыну кооперативі: Алмагуль-Д;</w:t>
      </w:r>
    </w:p>
    <w:p>
      <w:pPr>
        <w:spacing w:after="0"/>
        <w:ind w:left="0"/>
        <w:jc w:val="both"/>
      </w:pPr>
      <w:r>
        <w:rPr>
          <w:rFonts w:ascii="Times New Roman"/>
          <w:b w:val="false"/>
          <w:i w:val="false"/>
          <w:color w:val="000000"/>
          <w:sz w:val="28"/>
        </w:rPr>
        <w:t>
      Бау-бақша серіктестіктерінің тұтыну кооперативі: Айдын;</w:t>
      </w:r>
    </w:p>
    <w:p>
      <w:pPr>
        <w:spacing w:after="0"/>
        <w:ind w:left="0"/>
        <w:jc w:val="both"/>
      </w:pPr>
      <w:r>
        <w:rPr>
          <w:rFonts w:ascii="Times New Roman"/>
          <w:b w:val="false"/>
          <w:i w:val="false"/>
          <w:color w:val="000000"/>
          <w:sz w:val="28"/>
        </w:rPr>
        <w:t>
      Бау-бақша серіктестіктерінің тұтыну кооперативі: Береке;</w:t>
      </w:r>
    </w:p>
    <w:p>
      <w:pPr>
        <w:spacing w:after="0"/>
        <w:ind w:left="0"/>
        <w:jc w:val="both"/>
      </w:pPr>
      <w:r>
        <w:rPr>
          <w:rFonts w:ascii="Times New Roman"/>
          <w:b w:val="false"/>
          <w:i w:val="false"/>
          <w:color w:val="000000"/>
          <w:sz w:val="28"/>
        </w:rPr>
        <w:t>
      Бау-бақша серіктестіктерінің тұтыну кооперативі: Бодрость;</w:t>
      </w:r>
    </w:p>
    <w:p>
      <w:pPr>
        <w:spacing w:after="0"/>
        <w:ind w:left="0"/>
        <w:jc w:val="both"/>
      </w:pPr>
      <w:r>
        <w:rPr>
          <w:rFonts w:ascii="Times New Roman"/>
          <w:b w:val="false"/>
          <w:i w:val="false"/>
          <w:color w:val="000000"/>
          <w:sz w:val="28"/>
        </w:rPr>
        <w:t>
      Бау-бақша серіктестіктерінің тұтыну кооперативі: Виктория;</w:t>
      </w:r>
    </w:p>
    <w:p>
      <w:pPr>
        <w:spacing w:after="0"/>
        <w:ind w:left="0"/>
        <w:jc w:val="both"/>
      </w:pPr>
      <w:r>
        <w:rPr>
          <w:rFonts w:ascii="Times New Roman"/>
          <w:b w:val="false"/>
          <w:i w:val="false"/>
          <w:color w:val="000000"/>
          <w:sz w:val="28"/>
        </w:rPr>
        <w:t>
      Бау-бақша серіктестіктерінің тұтыну кооперативі: Металлург;</w:t>
      </w:r>
    </w:p>
    <w:p>
      <w:pPr>
        <w:spacing w:after="0"/>
        <w:ind w:left="0"/>
        <w:jc w:val="both"/>
      </w:pPr>
      <w:r>
        <w:rPr>
          <w:rFonts w:ascii="Times New Roman"/>
          <w:b w:val="false"/>
          <w:i w:val="false"/>
          <w:color w:val="000000"/>
          <w:sz w:val="28"/>
        </w:rPr>
        <w:t>
      Бау-бақша серіктестіктерінің тұтыну кооперативі: Пруды;</w:t>
      </w:r>
    </w:p>
    <w:p>
      <w:pPr>
        <w:spacing w:after="0"/>
        <w:ind w:left="0"/>
        <w:jc w:val="both"/>
      </w:pPr>
      <w:r>
        <w:rPr>
          <w:rFonts w:ascii="Times New Roman"/>
          <w:b w:val="false"/>
          <w:i w:val="false"/>
          <w:color w:val="000000"/>
          <w:sz w:val="28"/>
        </w:rPr>
        <w:t>
      Бау-бақша серіктестіктерінің тұтыну кооперативі: Первомайский рай;</w:t>
      </w:r>
    </w:p>
    <w:p>
      <w:pPr>
        <w:spacing w:after="0"/>
        <w:ind w:left="0"/>
        <w:jc w:val="both"/>
      </w:pPr>
      <w:r>
        <w:rPr>
          <w:rFonts w:ascii="Times New Roman"/>
          <w:b w:val="false"/>
          <w:i w:val="false"/>
          <w:color w:val="000000"/>
          <w:sz w:val="28"/>
        </w:rPr>
        <w:t>
      Бау-бақша серіктестіктерінің тұтыну кооперативі: Южный;</w:t>
      </w:r>
    </w:p>
    <w:p>
      <w:pPr>
        <w:spacing w:after="0"/>
        <w:ind w:left="0"/>
        <w:jc w:val="both"/>
      </w:pPr>
      <w:r>
        <w:rPr>
          <w:rFonts w:ascii="Times New Roman"/>
          <w:b w:val="false"/>
          <w:i w:val="false"/>
          <w:color w:val="000000"/>
          <w:sz w:val="28"/>
        </w:rPr>
        <w:t>
      Бау-бақша серіктестіктерінің тұтыну кооперативі: Южный-1.</w:t>
      </w:r>
    </w:p>
    <w:p>
      <w:pPr>
        <w:spacing w:after="0"/>
        <w:ind w:left="0"/>
        <w:jc w:val="both"/>
      </w:pPr>
      <w:r>
        <w:rPr>
          <w:rFonts w:ascii="Times New Roman"/>
          <w:b w:val="false"/>
          <w:i w:val="false"/>
          <w:color w:val="000000"/>
          <w:sz w:val="28"/>
        </w:rPr>
        <w:t>
      № 1055 сайлау учаскесі</w:t>
      </w:r>
    </w:p>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сол қанат.</w:t>
      </w:r>
    </w:p>
    <w:p>
      <w:pPr>
        <w:spacing w:after="0"/>
        <w:ind w:left="0"/>
        <w:jc w:val="both"/>
      </w:pPr>
      <w:r>
        <w:rPr>
          <w:rFonts w:ascii="Times New Roman"/>
          <w:b w:val="false"/>
          <w:i w:val="false"/>
          <w:color w:val="000000"/>
          <w:sz w:val="28"/>
        </w:rPr>
        <w:t>
      Сайлау учаскесінің шекаралары: Көкқайнар ауылы:</w:t>
      </w:r>
    </w:p>
    <w:p>
      <w:pPr>
        <w:spacing w:after="0"/>
        <w:ind w:left="0"/>
        <w:jc w:val="both"/>
      </w:pPr>
      <w:r>
        <w:rPr>
          <w:rFonts w:ascii="Times New Roman"/>
          <w:b w:val="false"/>
          <w:i w:val="false"/>
          <w:color w:val="000000"/>
          <w:sz w:val="28"/>
        </w:rPr>
        <w:t>
      Бау-бақша серіктестіктерінің тұтыну кооперативі: Береке-Д; Бау-бақша серіктестіктерінің тұтыну кооперативі: Гулдары; Бау-бақша серіктестіктерінің тұтыну кооперативі: Генофонд; Бау-бақша серіктестіктерінің тұтыну кооперативі: Жаркын жастар; Бау-бақша серіктестіктерінің тұтыну кооперативі: Жер ана; Бау-бақша серіктестіктерінің тұтыну кооперативі: Жеңістау; Бау-бақша серіктестіктерінің тұтыну кооперативі: Көкжайлау; Бау-бақша серіктестіктерінің тұтыну кооперативі: Нұр-Атакент; Бау-бақша серіктестіктерінің тұтыну кооперативі: Райымбек батыр; Бау-бақша серіктестіктерінің тұтыну кооперативі: Юрист.</w:t>
      </w:r>
    </w:p>
    <w:p>
      <w:pPr>
        <w:spacing w:after="0"/>
        <w:ind w:left="0"/>
        <w:jc w:val="both"/>
      </w:pPr>
      <w:r>
        <w:rPr>
          <w:rFonts w:ascii="Times New Roman"/>
          <w:b w:val="false"/>
          <w:i w:val="false"/>
          <w:color w:val="000000"/>
          <w:sz w:val="28"/>
        </w:rPr>
        <w:t>
      № 1015 сайлау учаскесі</w:t>
      </w:r>
    </w:p>
    <w:p>
      <w:pPr>
        <w:spacing w:after="0"/>
        <w:ind w:left="0"/>
        <w:jc w:val="both"/>
      </w:pPr>
      <w:r>
        <w:rPr>
          <w:rFonts w:ascii="Times New Roman"/>
          <w:b w:val="false"/>
          <w:i w:val="false"/>
          <w:color w:val="000000"/>
          <w:sz w:val="28"/>
        </w:rPr>
        <w:t>
      Сайлау учаскесінің орналасқан жері: Боралдай кенті, Әзірбаев көшесі № 1 А, "Алматы облысының денсаулық сақтау басқармасы" мемлекеттік мекемесінің шаруашылық жүргізу құқығындағы Іле ауданы Боралдай кентінің "Аудандық ауруханасы" мемлекеттік коммуналдық кәсіпорны.</w:t>
      </w:r>
    </w:p>
    <w:p>
      <w:pPr>
        <w:spacing w:after="0"/>
        <w:ind w:left="0"/>
        <w:jc w:val="both"/>
      </w:pPr>
      <w:r>
        <w:rPr>
          <w:rFonts w:ascii="Times New Roman"/>
          <w:b w:val="false"/>
          <w:i w:val="false"/>
          <w:color w:val="000000"/>
          <w:sz w:val="28"/>
        </w:rPr>
        <w:t>
      Сайлау учаскесінің шекаралары: Боралдай кенті:</w:t>
      </w:r>
    </w:p>
    <w:p>
      <w:pPr>
        <w:spacing w:after="0"/>
        <w:ind w:left="0"/>
        <w:jc w:val="both"/>
      </w:pPr>
      <w:r>
        <w:rPr>
          <w:rFonts w:ascii="Times New Roman"/>
          <w:b w:val="false"/>
          <w:i w:val="false"/>
          <w:color w:val="000000"/>
          <w:sz w:val="28"/>
        </w:rPr>
        <w:t>
      "Алматы облысының денсаулық сақтау басқармасы" мемлекеттік мекемесінің шаруашылық жүргізу құқығындағы Іле ауданы Боралдай кентінің "Аудандық ауруханасы" мемлекеттік коммуналдық кәсіпорны.</w:t>
      </w:r>
    </w:p>
    <w:p>
      <w:pPr>
        <w:spacing w:after="0"/>
        <w:ind w:left="0"/>
        <w:jc w:val="both"/>
      </w:pPr>
      <w:r>
        <w:rPr>
          <w:rFonts w:ascii="Times New Roman"/>
          <w:b w:val="false"/>
          <w:i w:val="false"/>
          <w:color w:val="000000"/>
          <w:sz w:val="28"/>
        </w:rPr>
        <w:t>
      № 1007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технология кабинеті.</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Тәуелсіздіктің 10 жылдығы көшесі; І. Жансүгіров көшесі; Гүлдер ықшам ауданы; Жастар көшесі; Исатай батыр көшесі; Конституция көшесі; Манас көшесі; Райымбек батыр көшесі; Т. Әубәкіров көшесі; Ш. Құлымбаев көшесі; Жауғаш Батыр көшесі.</w:t>
      </w:r>
    </w:p>
    <w:p>
      <w:pPr>
        <w:spacing w:after="0"/>
        <w:ind w:left="0"/>
        <w:jc w:val="both"/>
      </w:pPr>
      <w:r>
        <w:rPr>
          <w:rFonts w:ascii="Times New Roman"/>
          <w:b w:val="false"/>
          <w:i w:val="false"/>
          <w:color w:val="000000"/>
          <w:sz w:val="28"/>
        </w:rPr>
        <w:t>
      № 1016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30, "Алматы облысының денсаулық сақтау басқармасы" мемлекеттік мекемесінің шаруашылық жүргізу құқығындағы "Іле аудандық орталық ауруханасы" мемлекеттік коммуналдық кәсіпорны ғимаратында.</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"Алматы облысының денсаулық сақтау басқармасы" мемлекеттік мекемесінің шаруашылық жүргізу құқығындағы "Іле аудандық орталық ауруханасы" мемлекеттік коммуналдық кәсіпорны.</w:t>
      </w:r>
    </w:p>
    <w:p>
      <w:pPr>
        <w:spacing w:after="0"/>
        <w:ind w:left="0"/>
        <w:jc w:val="both"/>
      </w:pPr>
      <w:r>
        <w:rPr>
          <w:rFonts w:ascii="Times New Roman"/>
          <w:b w:val="false"/>
          <w:i w:val="false"/>
          <w:color w:val="000000"/>
          <w:sz w:val="28"/>
        </w:rPr>
        <w:t>
      № 1017 сайлау учаскесі</w:t>
      </w:r>
    </w:p>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30, "Алматы облысының денсаулық сақтау басқармасы" мемлекеттік мекемесінің шаруашылық жүргізу құқығындағы "Облыстық балалар клиникалық ауруханасы" мемлекеттік коммуналдық кәсіпорны.</w:t>
      </w:r>
    </w:p>
    <w:p>
      <w:pPr>
        <w:spacing w:after="0"/>
        <w:ind w:left="0"/>
        <w:jc w:val="both"/>
      </w:pPr>
      <w:r>
        <w:rPr>
          <w:rFonts w:ascii="Times New Roman"/>
          <w:b w:val="false"/>
          <w:i w:val="false"/>
          <w:color w:val="000000"/>
          <w:sz w:val="28"/>
        </w:rPr>
        <w:t>
      Сайлау учаскесінің шекаралары: Өтеген батыр ауылы:</w:t>
      </w:r>
    </w:p>
    <w:p>
      <w:pPr>
        <w:spacing w:after="0"/>
        <w:ind w:left="0"/>
        <w:jc w:val="both"/>
      </w:pPr>
      <w:r>
        <w:rPr>
          <w:rFonts w:ascii="Times New Roman"/>
          <w:b w:val="false"/>
          <w:i w:val="false"/>
          <w:color w:val="000000"/>
          <w:sz w:val="28"/>
        </w:rPr>
        <w:t>
      "Алматы облысының денсаулық сақтау басқармасы" мемлекеттік мекемесінің шаруашылық жүргізу құқығындағы "Облыстық балалар клиникалық ауруханасы" мемлекеттік коммуналдық кәсіпорны.</w:t>
      </w:r>
    </w:p>
    <w:p>
      <w:pPr>
        <w:spacing w:after="0"/>
        <w:ind w:left="0"/>
        <w:jc w:val="both"/>
      </w:pPr>
      <w:r>
        <w:rPr>
          <w:rFonts w:ascii="Times New Roman"/>
          <w:b w:val="false"/>
          <w:i w:val="false"/>
          <w:color w:val="000000"/>
          <w:sz w:val="28"/>
        </w:rPr>
        <w:t>
      № 1008 сайлау учаскесі</w:t>
      </w:r>
    </w:p>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 мемлекеттік коммуналдық мекемесі, оң қанат.</w:t>
      </w:r>
    </w:p>
    <w:p>
      <w:pPr>
        <w:spacing w:after="0"/>
        <w:ind w:left="0"/>
        <w:jc w:val="both"/>
      </w:pPr>
      <w:r>
        <w:rPr>
          <w:rFonts w:ascii="Times New Roman"/>
          <w:b w:val="false"/>
          <w:i w:val="false"/>
          <w:color w:val="000000"/>
          <w:sz w:val="28"/>
        </w:rPr>
        <w:t>
      Сайлау учаскесінің шекаралары: Байсерке ауылы:</w:t>
      </w:r>
    </w:p>
    <w:p>
      <w:pPr>
        <w:spacing w:after="0"/>
        <w:ind w:left="0"/>
        <w:jc w:val="both"/>
      </w:pPr>
      <w:r>
        <w:rPr>
          <w:rFonts w:ascii="Times New Roman"/>
          <w:b w:val="false"/>
          <w:i w:val="false"/>
          <w:color w:val="000000"/>
          <w:sz w:val="28"/>
        </w:rPr>
        <w:t>
      Міржақып Дулатов көшесі; Салқам Жәңгір көшесі; Ғабит Мүсірепов көшесі; Жүсіп Баласағұн көшесі; Жерұйық көшесі; Кенжеқұлов көшесі; Талғат Бигелдинов көшесі; Райымбек көшесі; Шырайлы көшесі; Халифа Алтай көшесі; Әл-Фараби көшесі; Бақтыбай Жолбарысұлы көшесі.</w:t>
      </w:r>
    </w:p>
    <w:p>
      <w:pPr>
        <w:spacing w:after="0"/>
        <w:ind w:left="0"/>
        <w:jc w:val="both"/>
      </w:pPr>
      <w:r>
        <w:rPr>
          <w:rFonts w:ascii="Times New Roman"/>
          <w:b w:val="false"/>
          <w:i w:val="false"/>
          <w:color w:val="000000"/>
          <w:sz w:val="28"/>
        </w:rPr>
        <w:t>
      № 1009 сайлау учаскесі</w:t>
      </w:r>
    </w:p>
    <w:p>
      <w:pPr>
        <w:spacing w:after="0"/>
        <w:ind w:left="0"/>
        <w:jc w:val="both"/>
      </w:pPr>
      <w:r>
        <w:rPr>
          <w:rFonts w:ascii="Times New Roman"/>
          <w:b w:val="false"/>
          <w:i w:val="false"/>
          <w:color w:val="000000"/>
          <w:sz w:val="28"/>
        </w:rPr>
        <w:t>
      Сайлау учаскесінің орналасқан жері: Мұхаметжан Түймебаев ауылы, Ақжол саяжайы, Бөгенбай батыр көшесі № 3156, "Menin Mektebim"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Мұхаметжан Түймебаев ауылы:</w:t>
      </w:r>
    </w:p>
    <w:p>
      <w:pPr>
        <w:spacing w:after="0"/>
        <w:ind w:left="0"/>
        <w:jc w:val="both"/>
      </w:pPr>
      <w:r>
        <w:rPr>
          <w:rFonts w:ascii="Times New Roman"/>
          <w:b w:val="false"/>
          <w:i w:val="false"/>
          <w:color w:val="000000"/>
          <w:sz w:val="28"/>
        </w:rPr>
        <w:t>
      Бау-бақша серіктестіктерінің тұтыну кооперативі: Акжол садовод; Бау-бақша серіктестіктерінің тұтыну кооперативі: Ветеран.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әкімінің 2024 жылғы 30 шілдедегі № 5 шешіміне 2-қосымша</w:t>
            </w:r>
          </w:p>
        </w:tc>
      </w:tr>
    </w:tbl>
    <w:bookmarkStart w:name="z1299" w:id="6"/>
    <w:p>
      <w:pPr>
        <w:spacing w:after="0"/>
        <w:ind w:left="0"/>
        <w:jc w:val="left"/>
      </w:pPr>
      <w:r>
        <w:rPr>
          <w:rFonts w:ascii="Times New Roman"/>
          <w:b/>
          <w:i w:val="false"/>
          <w:color w:val="000000"/>
        </w:rPr>
        <w:t xml:space="preserve"> Алматы облысы Іле ауданы әкімінің күші жойылды деп танылатын кейбір шешімдерінің тізбесі</w:t>
      </w:r>
    </w:p>
    <w:bookmarkEnd w:id="6"/>
    <w:bookmarkStart w:name="z1300" w:id="7"/>
    <w:p>
      <w:pPr>
        <w:spacing w:after="0"/>
        <w:ind w:left="0"/>
        <w:jc w:val="both"/>
      </w:pPr>
      <w:r>
        <w:rPr>
          <w:rFonts w:ascii="Times New Roman"/>
          <w:b w:val="false"/>
          <w:i w:val="false"/>
          <w:color w:val="000000"/>
          <w:sz w:val="28"/>
        </w:rPr>
        <w:t xml:space="preserve">
      1) Іле ауданы әкімінің 2020 жылғы 19 қазандағы </w:t>
      </w:r>
      <w:r>
        <w:rPr>
          <w:rFonts w:ascii="Times New Roman"/>
          <w:b w:val="false"/>
          <w:i w:val="false"/>
          <w:color w:val="000000"/>
          <w:sz w:val="28"/>
        </w:rPr>
        <w:t>№ 3</w:t>
      </w:r>
      <w:r>
        <w:rPr>
          <w:rFonts w:ascii="Times New Roman"/>
          <w:b w:val="false"/>
          <w:i w:val="false"/>
          <w:color w:val="000000"/>
          <w:sz w:val="28"/>
        </w:rPr>
        <w:t xml:space="preserve"> "Іле ауданы бойынша дауыс беру және дауыстарды санау үшін сайлау учаскелерін құру туралы" шешімі (Нормативтік құқықтық актілерді мемлекеттік тіркеу тізілімінде № 5715 тіркелген, 2020 жылдың 21 қазанында Қазақстан Республикасы нормативтік құқықтық актілерінің эталондық бақылау банкінде жарияланған);</w:t>
      </w:r>
    </w:p>
    <w:bookmarkEnd w:id="7"/>
    <w:bookmarkStart w:name="z1301" w:id="8"/>
    <w:p>
      <w:pPr>
        <w:spacing w:after="0"/>
        <w:ind w:left="0"/>
        <w:jc w:val="both"/>
      </w:pPr>
      <w:r>
        <w:rPr>
          <w:rFonts w:ascii="Times New Roman"/>
          <w:b w:val="false"/>
          <w:i w:val="false"/>
          <w:color w:val="000000"/>
          <w:sz w:val="28"/>
        </w:rPr>
        <w:t xml:space="preserve">
      2) 2022 жылдың 29 желтоқсанындағы </w:t>
      </w:r>
      <w:r>
        <w:rPr>
          <w:rFonts w:ascii="Times New Roman"/>
          <w:b w:val="false"/>
          <w:i w:val="false"/>
          <w:color w:val="000000"/>
          <w:sz w:val="28"/>
        </w:rPr>
        <w:t>№ 4</w:t>
      </w:r>
      <w:r>
        <w:rPr>
          <w:rFonts w:ascii="Times New Roman"/>
          <w:b w:val="false"/>
          <w:i w:val="false"/>
          <w:color w:val="000000"/>
          <w:sz w:val="28"/>
        </w:rPr>
        <w:t xml:space="preserve"> "Іле ауданы әкімінің 2020 жылғы 19 қазанындағы "Іле ауданында дауыс беруді өткізу және дауыс санау үшін сайлау учаскелерін құру туралы" № 3 шешіміне өзгеріс енгізу туралы" шешімі (Нормативтік құқықтық актілерді мемлекеттік тіркеу тізілімінде № 31386 тіркелген, 2023 жылдың 04 қаңтарында Қазақстан Республикасы нормативтік құқықтық актілерінің эталондық бақылау банкінде жарияланған);</w:t>
      </w:r>
    </w:p>
    <w:bookmarkEnd w:id="8"/>
    <w:bookmarkStart w:name="z1302" w:id="9"/>
    <w:p>
      <w:pPr>
        <w:spacing w:after="0"/>
        <w:ind w:left="0"/>
        <w:jc w:val="both"/>
      </w:pPr>
      <w:r>
        <w:rPr>
          <w:rFonts w:ascii="Times New Roman"/>
          <w:b w:val="false"/>
          <w:i w:val="false"/>
          <w:color w:val="000000"/>
          <w:sz w:val="28"/>
        </w:rPr>
        <w:t xml:space="preserve">
      3) 2023 жылдың 10 қарашасындағы </w:t>
      </w:r>
      <w:r>
        <w:rPr>
          <w:rFonts w:ascii="Times New Roman"/>
          <w:b w:val="false"/>
          <w:i w:val="false"/>
          <w:color w:val="000000"/>
          <w:sz w:val="28"/>
        </w:rPr>
        <w:t>№ 9</w:t>
      </w:r>
      <w:r>
        <w:rPr>
          <w:rFonts w:ascii="Times New Roman"/>
          <w:b w:val="false"/>
          <w:i w:val="false"/>
          <w:color w:val="000000"/>
          <w:sz w:val="28"/>
        </w:rPr>
        <w:t xml:space="preserve"> "Іле ауданы әкімінің 2020 жылғы 19 қазанындағы "Іле ауданында дауыс беруді өткізу және дауыс санау үшін сайлау учаскелерін құру туралы" № 3 шешіміне өзгеріс енгізу туралы" шешімі (Нормативтік құқықтық актілерді мемлекеттік тіркеу тізілімінде № 6049-05 тіркелген, 2023 жылдың 13 қарашасында Қазақстан Республикасы нормативтік құқықтық актілерінің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