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70c5" w14:textId="adc7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әкімінің 2022 жылғы 19 мамырдағы № 3 "Табиғи сипатындағы жергілікті ауқымдағы төтенше жағдайды жариялау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әкімінің 2024 жылғы 28 тамыздағы № 7 шешімі. Алматы облысы Әділет департаментінде 2024 жылғы 29 тамызда № 6157-05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 әкімінің "Табиғи сипатындағы жергілікті ауқымдағы төтенше жағдайды жариялау туралы" 2022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28142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ауданы әкімінің жетекшілік ететін орынбасарына жұктелсін.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МАМБЕТЖАНОВ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