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80cf" w14:textId="5f48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29 қарашадағы № 34-113 шешімі. Алматы облысы Әділет департаментінде 2024 жылғы 2 желтоқсанда № 6190-05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 бойынша бөлшек салықтың арнаулы салық режимін қолдану кезінде мөлшерлеме мөлшері 4 пайыздан 2 пайызға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