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863d" w14:textId="6a58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2023 жылғы 4 қазандағы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11-38 шешіміне өзгерістер мен толықтырлар енгізу туралы</w:t>
      </w:r>
    </w:p>
    <w:p>
      <w:pPr>
        <w:spacing w:after="0"/>
        <w:ind w:left="0"/>
        <w:jc w:val="both"/>
      </w:pPr>
      <w:r>
        <w:rPr>
          <w:rFonts w:ascii="Times New Roman"/>
          <w:b w:val="false"/>
          <w:i w:val="false"/>
          <w:color w:val="000000"/>
          <w:sz w:val="28"/>
        </w:rPr>
        <w:t>Алматы облысы Іле аудандық мәслихатының 2024 жылғы 12 желтоқсандағы № 36-118 шешімі. Алматы облысы Әділет департаментінде 2024 жылғы 17 желтоқсанда № 6194-05 болып тіркелді</w:t>
      </w:r>
    </w:p>
    <w:p>
      <w:pPr>
        <w:spacing w:after="0"/>
        <w:ind w:left="0"/>
        <w:jc w:val="both"/>
      </w:pPr>
      <w:bookmarkStart w:name="z7" w:id="0"/>
      <w:r>
        <w:rPr>
          <w:rFonts w:ascii="Times New Roman"/>
          <w:b w:val="false"/>
          <w:i w:val="false"/>
          <w:color w:val="000000"/>
          <w:sz w:val="28"/>
        </w:rPr>
        <w:t>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Іле аудандық мәслихатының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04 қазандағы </w:t>
      </w:r>
      <w:r>
        <w:rPr>
          <w:rFonts w:ascii="Times New Roman"/>
          <w:b w:val="false"/>
          <w:i w:val="false"/>
          <w:color w:val="000000"/>
          <w:sz w:val="28"/>
        </w:rPr>
        <w:t>№ 11-38</w:t>
      </w:r>
      <w:r>
        <w:rPr>
          <w:rFonts w:ascii="Times New Roman"/>
          <w:b w:val="false"/>
          <w:i w:val="false"/>
          <w:color w:val="000000"/>
          <w:sz w:val="28"/>
        </w:rPr>
        <w:t xml:space="preserve"> (Нормативтік құқықтық актілерді мемлекеттік тіркеу тізілімінде № 6038-05 тіркелген)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шешімнің қосымшасында мынадай өзгерістер мен толықтырулар енгізілсін:</w:t>
      </w:r>
    </w:p>
    <w:bookmarkEnd w:id="2"/>
    <w:bookmarkStart w:name="z10" w:id="3"/>
    <w:p>
      <w:pPr>
        <w:spacing w:after="0"/>
        <w:ind w:left="0"/>
        <w:jc w:val="both"/>
      </w:pPr>
      <w:r>
        <w:rPr>
          <w:rFonts w:ascii="Times New Roman"/>
          <w:b w:val="false"/>
          <w:i w:val="false"/>
          <w:color w:val="000000"/>
          <w:sz w:val="28"/>
        </w:rPr>
        <w:t xml:space="preserve">
      қазақша мәтіндегі </w:t>
      </w:r>
      <w:r>
        <w:rPr>
          <w:rFonts w:ascii="Times New Roman"/>
          <w:b w:val="false"/>
          <w:i w:val="false"/>
          <w:color w:val="000000"/>
          <w:sz w:val="28"/>
        </w:rPr>
        <w:t>2-тармақ</w:t>
      </w:r>
      <w:r>
        <w:rPr>
          <w:rFonts w:ascii="Times New Roman"/>
          <w:b w:val="false"/>
          <w:i w:val="false"/>
          <w:color w:val="000000"/>
          <w:sz w:val="28"/>
        </w:rPr>
        <w:t xml:space="preserve"> келесі мазмұнда жазылсын:</w:t>
      </w:r>
    </w:p>
    <w:bookmarkEnd w:id="3"/>
    <w:bookmarkStart w:name="z11"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bookmarkStart w:name="z12" w:id="5"/>
    <w:p>
      <w:pPr>
        <w:spacing w:after="0"/>
        <w:ind w:left="0"/>
        <w:jc w:val="both"/>
      </w:pPr>
      <w:r>
        <w:rPr>
          <w:rFonts w:ascii="Times New Roman"/>
          <w:b w:val="false"/>
          <w:i w:val="false"/>
          <w:color w:val="000000"/>
          <w:sz w:val="28"/>
        </w:rPr>
        <w:t>
      2-тармақ мынадай мазмұндағы 12), 13), 14), 15) және 16) тармақшалармен толықтырылсын:</w:t>
      </w:r>
    </w:p>
    <w:bookmarkEnd w:id="5"/>
    <w:bookmarkStart w:name="z13" w:id="6"/>
    <w:p>
      <w:pPr>
        <w:spacing w:after="0"/>
        <w:ind w:left="0"/>
        <w:jc w:val="both"/>
      </w:pPr>
      <w:r>
        <w:rPr>
          <w:rFonts w:ascii="Times New Roman"/>
          <w:b w:val="false"/>
          <w:i w:val="false"/>
          <w:color w:val="000000"/>
          <w:sz w:val="28"/>
        </w:rPr>
        <w:t>
       "12)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6"/>
    <w:bookmarkStart w:name="z14" w:id="7"/>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7"/>
    <w:bookmarkStart w:name="z15" w:id="8"/>
    <w:p>
      <w:pPr>
        <w:spacing w:after="0"/>
        <w:ind w:left="0"/>
        <w:jc w:val="both"/>
      </w:pPr>
      <w:r>
        <w:rPr>
          <w:rFonts w:ascii="Times New Roman"/>
          <w:b w:val="false"/>
          <w:i w:val="false"/>
          <w:color w:val="000000"/>
          <w:sz w:val="28"/>
        </w:rPr>
        <w:t>
      14)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8"/>
    <w:bookmarkStart w:name="z16" w:id="9"/>
    <w:p>
      <w:pPr>
        <w:spacing w:after="0"/>
        <w:ind w:left="0"/>
        <w:jc w:val="both"/>
      </w:pPr>
      <w:r>
        <w:rPr>
          <w:rFonts w:ascii="Times New Roman"/>
          <w:b w:val="false"/>
          <w:i w:val="false"/>
          <w:color w:val="000000"/>
          <w:sz w:val="28"/>
        </w:rPr>
        <w:t>
      15)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9"/>
    <w:bookmarkStart w:name="z17" w:id="10"/>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бірінші абзацы келесі редакцияда жазылсын:</w:t>
      </w:r>
    </w:p>
    <w:bookmarkStart w:name="z19" w:id="11"/>
    <w:p>
      <w:pPr>
        <w:spacing w:after="0"/>
        <w:ind w:left="0"/>
        <w:jc w:val="both"/>
      </w:pPr>
      <w:r>
        <w:rPr>
          <w:rFonts w:ascii="Times New Roman"/>
          <w:b w:val="false"/>
          <w:i w:val="false"/>
          <w:color w:val="000000"/>
          <w:sz w:val="28"/>
        </w:rPr>
        <w:t>
       "2) Ауғанстан Демократиялық Республикасының Кеңес әскерлерінің шектеулі контингентінің шығарылған күні – 15 ақпан:";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тармақшасының бірінші абзацы келесі редакцияда жазылсын:</w:t>
      </w:r>
    </w:p>
    <w:bookmarkStart w:name="z21" w:id="12"/>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тармақшасының бірінші абзацы келесі редакцияда жазылсын:</w:t>
      </w:r>
    </w:p>
    <w:bookmarkStart w:name="z23"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3"/>
    <w:bookmarkStart w:name="z24" w:id="14"/>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14"/>
    <w:bookmarkStart w:name="z25" w:id="1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4 тармақшасы келесі редакцияда жазылсын</w:t>
      </w:r>
    </w:p>
    <w:bookmarkStart w:name="z27" w:id="16"/>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тәрбиелеуге әлеуметтік көмек ай сайын – 5 (бес) айлық есептік көрсеткіш мөлшерінде төленеді.";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-тармақтар келесі редакцияда жазылсын:</w:t>
      </w:r>
    </w:p>
    <w:bookmarkStart w:name="z29" w:id="17"/>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17"/>
    <w:bookmarkStart w:name="z30" w:id="18"/>
    <w:p>
      <w:pPr>
        <w:spacing w:after="0"/>
        <w:ind w:left="0"/>
        <w:jc w:val="both"/>
      </w:pPr>
      <w:r>
        <w:rPr>
          <w:rFonts w:ascii="Times New Roman"/>
          <w:b w:val="false"/>
          <w:i w:val="false"/>
          <w:color w:val="000000"/>
          <w:sz w:val="28"/>
        </w:rPr>
        <w:t>
      Әлеуметтік көмекті алушылардың санаттарын Алматы облысы ЖАО айқындайды.</w:t>
      </w:r>
    </w:p>
    <w:bookmarkEnd w:id="18"/>
    <w:bookmarkStart w:name="z31" w:id="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9"/>
    <w:bookmarkStart w:name="z32" w:id="20"/>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20"/>
    <w:bookmarkStart w:name="z33" w:id="21"/>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21"/>
    <w:bookmarkStart w:name="z34" w:id="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22"/>
    <w:bookmarkStart w:name="z35" w:id="23"/>
    <w:p>
      <w:pPr>
        <w:spacing w:after="0"/>
        <w:ind w:left="0"/>
        <w:jc w:val="both"/>
      </w:pPr>
      <w:r>
        <w:rPr>
          <w:rFonts w:ascii="Times New Roman"/>
          <w:b w:val="false"/>
          <w:i w:val="false"/>
          <w:color w:val="000000"/>
          <w:sz w:val="28"/>
        </w:rPr>
        <w:t>
      1)Жеке басын куәландыратын құжат не цифрлық құжаттар сервисінен</w:t>
      </w:r>
    </w:p>
    <w:bookmarkEnd w:id="23"/>
    <w:bookmarkStart w:name="z36" w:id="24"/>
    <w:p>
      <w:pPr>
        <w:spacing w:after="0"/>
        <w:ind w:left="0"/>
        <w:jc w:val="both"/>
      </w:pPr>
      <w:r>
        <w:rPr>
          <w:rFonts w:ascii="Times New Roman"/>
          <w:b w:val="false"/>
          <w:i w:val="false"/>
          <w:color w:val="000000"/>
          <w:sz w:val="28"/>
        </w:rPr>
        <w:t>
      алынған электрондық құжат (жеке басты сәйкестендіру үшін);</w:t>
      </w:r>
    </w:p>
    <w:bookmarkEnd w:id="24"/>
    <w:bookmarkStart w:name="z37" w:id="25"/>
    <w:p>
      <w:pPr>
        <w:spacing w:after="0"/>
        <w:ind w:left="0"/>
        <w:jc w:val="both"/>
      </w:pPr>
      <w:r>
        <w:rPr>
          <w:rFonts w:ascii="Times New Roman"/>
          <w:b w:val="false"/>
          <w:i w:val="false"/>
          <w:color w:val="000000"/>
          <w:sz w:val="28"/>
        </w:rPr>
        <w:t>
      2) адамның (отбасы мүшелерінің) табысытуралымәліметтер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25"/>
    <w:bookmarkStart w:name="z38" w:id="2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26"/>
    <w:bookmarkStart w:name="z39" w:id="2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27"/>
    <w:bookmarkStart w:name="z40" w:id="2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28"/>
    <w:bookmarkStart w:name="z41" w:id="2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29"/>
    <w:bookmarkStart w:name="z42" w:id="3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30"/>
    <w:bookmarkStart w:name="z43" w:id="31"/>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 хат беріледі.</w:t>
      </w:r>
    </w:p>
    <w:bookmarkEnd w:id="31"/>
    <w:bookmarkStart w:name="z44" w:id="3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32"/>
    <w:bookmarkStart w:name="z45" w:id="3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33"/>
    <w:bookmarkStart w:name="z46" w:id="34"/>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34"/>
    <w:bookmarkStart w:name="z47" w:id="35"/>
    <w:p>
      <w:pPr>
        <w:spacing w:after="0"/>
        <w:ind w:left="0"/>
        <w:jc w:val="both"/>
      </w:pPr>
      <w:r>
        <w:rPr>
          <w:rFonts w:ascii="Times New Roman"/>
          <w:b w:val="false"/>
          <w:i w:val="false"/>
          <w:color w:val="000000"/>
          <w:sz w:val="28"/>
        </w:rPr>
        <w:t>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w:t>
      </w:r>
      <w:r>
        <w:rPr>
          <w:rFonts w:ascii="Times New Roman"/>
          <w:b w:val="false"/>
          <w:i w:val="false"/>
          <w:color w:val="000000"/>
          <w:sz w:val="28"/>
        </w:rPr>
        <w:t>-тармақтар келесі редакцияда жазылсын:</w:t>
      </w:r>
    </w:p>
    <w:bookmarkStart w:name="z49" w:id="36"/>
    <w:p>
      <w:pPr>
        <w:spacing w:after="0"/>
        <w:ind w:left="0"/>
        <w:jc w:val="both"/>
      </w:pPr>
      <w:r>
        <w:rPr>
          <w:rFonts w:ascii="Times New Roman"/>
          <w:b w:val="false"/>
          <w:i w:val="false"/>
          <w:color w:val="000000"/>
          <w:sz w:val="28"/>
        </w:rPr>
        <w:t>
       "19.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36"/>
    <w:bookmarkStart w:name="z50" w:id="37"/>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37"/>
    <w:bookmarkStart w:name="z51" w:id="3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38"/>
    <w:bookmarkStart w:name="z52" w:id="39"/>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39"/>
    <w:bookmarkStart w:name="z53" w:id="40"/>
    <w:p>
      <w:pPr>
        <w:spacing w:after="0"/>
        <w:ind w:left="0"/>
        <w:jc w:val="both"/>
      </w:pPr>
      <w:r>
        <w:rPr>
          <w:rFonts w:ascii="Times New Roman"/>
          <w:b w:val="false"/>
          <w:i w:val="false"/>
          <w:color w:val="000000"/>
          <w:sz w:val="28"/>
        </w:rPr>
        <w:t>
      ақпараттық жүйелерді пайдалану;</w:t>
      </w:r>
    </w:p>
    <w:bookmarkEnd w:id="40"/>
    <w:bookmarkStart w:name="z54" w:id="41"/>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41"/>
    <w:bookmarkStart w:name="z55" w:id="42"/>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42"/>
    <w:bookmarkStart w:name="z56" w:id="43"/>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43"/>
    <w:bookmarkStart w:name="z57" w:id="44"/>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44"/>
    <w:bookmarkStart w:name="z58" w:id="45"/>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45"/>
    <w:bookmarkStart w:name="z59" w:id="46"/>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46"/>
    <w:bookmarkStart w:name="z60" w:id="47"/>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w:t>
      </w:r>
    </w:p>
    <w:bookmarkEnd w:id="47"/>
    <w:bookmarkStart w:name="z61" w:id="48"/>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48"/>
    <w:bookmarkStart w:name="z62" w:id="4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49"/>
    <w:bookmarkStart w:name="z63" w:id="5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50"/>
    <w:bookmarkStart w:name="z64" w:id="51"/>
    <w:p>
      <w:pPr>
        <w:spacing w:after="0"/>
        <w:ind w:left="0"/>
        <w:jc w:val="both"/>
      </w:pPr>
      <w:r>
        <w:rPr>
          <w:rFonts w:ascii="Times New Roman"/>
          <w:b w:val="false"/>
          <w:i w:val="false"/>
          <w:color w:val="000000"/>
          <w:sz w:val="28"/>
        </w:rPr>
        <w:t>
      21. Мынадай:</w:t>
      </w:r>
    </w:p>
    <w:bookmarkEnd w:id="51"/>
    <w:bookmarkStart w:name="z65" w:id="5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2"/>
    <w:bookmarkStart w:name="z66" w:id="5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53"/>
    <w:bookmarkStart w:name="z67" w:id="5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54"/>
    <w:bookmarkStart w:name="z68" w:id="5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55"/>
    <w:bookmarkStart w:name="z69" w:id="56"/>
    <w:p>
      <w:pPr>
        <w:spacing w:after="0"/>
        <w:ind w:left="0"/>
        <w:jc w:val="both"/>
      </w:pPr>
      <w:r>
        <w:rPr>
          <w:rFonts w:ascii="Times New Roman"/>
          <w:b w:val="false"/>
          <w:i w:val="false"/>
          <w:color w:val="000000"/>
          <w:sz w:val="28"/>
        </w:rPr>
        <w:t>
      22. Әлеуметтік көмек көрсету жөніндегі уәкілетті орган мемлекеттік корпорацияға әлеуметтік көмек көрсету сомаларын аударады.</w:t>
      </w:r>
    </w:p>
    <w:bookmarkEnd w:id="56"/>
    <w:bookmarkStart w:name="z70" w:id="5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57"/>
    <w:bookmarkStart w:name="z71" w:id="58"/>
    <w:p>
      <w:pPr>
        <w:spacing w:after="0"/>
        <w:ind w:left="0"/>
        <w:jc w:val="both"/>
      </w:pPr>
      <w:r>
        <w:rPr>
          <w:rFonts w:ascii="Times New Roman"/>
          <w:b w:val="false"/>
          <w:i w:val="false"/>
          <w:color w:val="000000"/>
          <w:sz w:val="28"/>
        </w:rPr>
        <w:t>
      23. Мынадай:</w:t>
      </w:r>
    </w:p>
    <w:bookmarkEnd w:id="58"/>
    <w:bookmarkStart w:name="z72" w:id="59"/>
    <w:p>
      <w:pPr>
        <w:spacing w:after="0"/>
        <w:ind w:left="0"/>
        <w:jc w:val="both"/>
      </w:pPr>
      <w:r>
        <w:rPr>
          <w:rFonts w:ascii="Times New Roman"/>
          <w:b w:val="false"/>
          <w:i w:val="false"/>
          <w:color w:val="000000"/>
          <w:sz w:val="28"/>
        </w:rPr>
        <w:t>
      1) алушы қайтыс болған;</w:t>
      </w:r>
    </w:p>
    <w:bookmarkEnd w:id="59"/>
    <w:bookmarkStart w:name="z73" w:id="60"/>
    <w:p>
      <w:pPr>
        <w:spacing w:after="0"/>
        <w:ind w:left="0"/>
        <w:jc w:val="both"/>
      </w:pPr>
      <w:r>
        <w:rPr>
          <w:rFonts w:ascii="Times New Roman"/>
          <w:b w:val="false"/>
          <w:i w:val="false"/>
          <w:color w:val="000000"/>
          <w:sz w:val="28"/>
        </w:rPr>
        <w:t>
      2) алушының Іле ауданының шегінен тыс тұрақты тұруға шығуы;</w:t>
      </w:r>
    </w:p>
    <w:bookmarkEnd w:id="60"/>
    <w:bookmarkStart w:name="z74" w:id="6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61"/>
    <w:bookmarkStart w:name="z75" w:id="6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62"/>
    <w:bookmarkStart w:name="z76" w:id="6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63"/>
    <w:bookmarkStart w:name="z77" w:id="64"/>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64"/>
    <w:bookmarkStart w:name="z78" w:id="65"/>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65"/>
    <w:bookmarkStart w:name="z79" w:id="6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66"/>
    <w:bookmarkStart w:name="z80" w:id="67"/>
    <w:p>
      <w:pPr>
        <w:spacing w:after="0"/>
        <w:ind w:left="0"/>
        <w:jc w:val="both"/>
      </w:pPr>
      <w:r>
        <w:rPr>
          <w:rFonts w:ascii="Times New Roman"/>
          <w:b w:val="false"/>
          <w:i w:val="false"/>
          <w:color w:val="000000"/>
          <w:sz w:val="28"/>
        </w:rPr>
        <w:t>
      Өтініш беруші 10 (он) жұмыс күн ішінде әлеуметтік көмек көрсету жөніндегі уәкілетті органға тұрғылықты жеріндегі (оның ішінде Қазақстан Республикасынан тыс жерлерге шығуды қоса алғанда), жеке деректері мен банктік деректемелерінің өзгерістері туралы хабарлауға міндеттенеді.";</w:t>
      </w:r>
    </w:p>
    <w:bookmarkEnd w:id="67"/>
    <w:bookmarkStart w:name="z81" w:id="68"/>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-тармақтармен толықтырылсын:</w:t>
      </w:r>
    </w:p>
    <w:bookmarkEnd w:id="68"/>
    <w:bookmarkStart w:name="z82" w:id="69"/>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9"/>
    <w:bookmarkStart w:name="z83" w:id="70"/>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70"/>
    <w:bookmarkStart w:name="z84" w:id="71"/>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71"/>
    <w:bookmarkStart w:name="z85" w:id="72"/>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72"/>
    <w:bookmarkStart w:name="z86" w:id="73"/>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73"/>
    <w:bookmarkStart w:name="z87" w:id="74"/>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74"/>
    <w:bookmarkStart w:name="z88" w:id="75"/>
    <w:p>
      <w:pPr>
        <w:spacing w:after="0"/>
        <w:ind w:left="0"/>
        <w:jc w:val="both"/>
      </w:pPr>
      <w:r>
        <w:rPr>
          <w:rFonts w:ascii="Times New Roman"/>
          <w:b w:val="false"/>
          <w:i w:val="false"/>
          <w:color w:val="000000"/>
          <w:sz w:val="28"/>
        </w:rPr>
        <w:t>
      біржолғы төлемдер бойынша – күн сайын;</w:t>
      </w:r>
    </w:p>
    <w:bookmarkEnd w:id="75"/>
    <w:bookmarkStart w:name="z89" w:id="7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76"/>
    <w:bookmarkStart w:name="z90" w:id="77"/>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77"/>
    <w:bookmarkStart w:name="z91" w:id="78"/>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78"/>
    <w:bookmarkStart w:name="z92" w:id="7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79"/>
    <w:bookmarkStart w:name="z93" w:id="80"/>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80"/>
    <w:bookmarkStart w:name="z94" w:id="81"/>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81"/>
    <w:bookmarkStart w:name="z95" w:id="82"/>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82"/>
    <w:bookmarkStart w:name="z96" w:id="83"/>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83"/>
    <w:bookmarkStart w:name="z97" w:id="84"/>
    <w:p>
      <w:pPr>
        <w:spacing w:after="0"/>
        <w:ind w:left="0"/>
        <w:jc w:val="both"/>
      </w:pPr>
      <w:r>
        <w:rPr>
          <w:rFonts w:ascii="Times New Roman"/>
          <w:b w:val="false"/>
          <w:i w:val="false"/>
          <w:color w:val="000000"/>
          <w:sz w:val="28"/>
        </w:rPr>
        <w:t>
      2. Осы шешімнің орындалуын бақылау Іле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p>
    <w:bookmarkEnd w:id="84"/>
    <w:bookmarkStart w:name="z98" w:id="8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