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0005" w14:textId="a060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ауданының шалғайдағы елдi мекендерде тұратын балаларды жалпы бiлiм беретiн мектептерге тасымалдаудың тәртібі мен схемаларын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2024 жылғы 10 сәуірдегі № 167 қаулысы. Алматы облысы Әділет департаментінде 2024 жылғы 11 сәуірде № 6109-05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Автомобиль көлiгi туралы" Заңының 14-бабы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Инвестициялар және даму министрінің міндетін атқарушының 2015 жылғы 26 наурыздағы "Автомобиль көлігімен жолаушылар мен багажды тасымалдау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11550 болып тіркелген) сәйкес, Қарасай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Қарасай ауданының шалғай елді мекендерінде тұратын балаларды жалпы білім беретін мектептерге тасымалдау схемалары осы қаулының 1-20-қосымшаларына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Қарасай ауданының шалғай елді мекендерінде тұратын балаларды жалпы білім беретін мектептерге тасымалдау тәртібі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сәуірдегі № 167 Қаулыға қосымша/ қаулымен бекітілген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Қарасай ауданының шалғай елдi мекендерінде тұратын балаларды жалпы бiлiм беретiн мектептерге тасымалдау қағидалары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ауданының шалғай елдi мекендерде тұратын балаларды жалпы бiлiм беретiн мектептерге тасымалдаудың осы қағидалары (бұдан әрі – Қағида) "Автомобиль көлiгi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Инвестициялар және даму министрінің міндетін атқарушының 2015 жылғы 26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"Автомобиль көлігімен жолаушылар мен багажды тасымалдау қағидаларын бекіту туралы" (Нормативтік құқықтық актілерді мемлекеттік тіркеу тізілімінде № 11550 болып тіркелген) бұйрығына сәйкес әзірленген.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Балаларды тасымалдау қағидалары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Балаларды тасымалдау бойынша қызмет көрсетуге тапсырыс берушi (бұдан әрі – тапсырыс берушi) балаларды арнайы тасымалдауды ұйымдастыруға жауапты заңды немесе жеке тұлғалар болуы мүмкiн.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Балаларды тасымалдауға бөлінетін автобустардың техникалық жай-күйі, техникалық қызмет көрсетуді жүргізу көлемі мен мерзімдері, жабдықтары, "Автомобиль көлігі туралы" Қазақстан Республикасы Заңының 13-бабының </w:t>
      </w:r>
      <w:r>
        <w:rPr>
          <w:rFonts w:ascii="Times New Roman"/>
          <w:b w:val="false"/>
          <w:i w:val="false"/>
          <w:color w:val="000000"/>
          <w:sz w:val="28"/>
        </w:rPr>
        <w:t>23-10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Автомобиль көлігі саласында басшылықты жүзеге асыратын уәкілетті орган бекітетін автокөлік құралдарын техникалық пайдалану Қағидаларының талаптарына жауап беруге тиіс.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Балаларды тасымалдау осы Қағидаларының талаптарына сәйкес жабдықталған автобустармен, шағын автобустармен және әрбір балаға отыру үшін жеке орын беріле отырып жүзеге асырылады.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Автобустардың қозғалыс кестесін тасымалдаушы мен тапсырыс беруші келіседі.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Балаларды тасымалдау үшiн мынадай жүргiзушiлерге рұқсат етiледi: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жасы жиырма бес жастан кем емес, тиiстi санаттағы жүргiзушi куәлiгi және жүргiзушiнiң бес жылдан кем емес жұмыс өтiлi бар;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автобустың жүргiзушiсi ретiндегi кемiнде соңғы үш жыл үздiксiз жұмыс өтiлi бар;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соңғы жылдары еңбек тәртiбiн және Қазақстан Республикасы ішкі істер Министрінің 2023 жылдың 30 маусымындағы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"Жол жүрісі қағидаларын, көлік құралдарын пайдалануға рұқсат беру жөніндегі Негізгі ережелерді, көлігі арнайы жарық және дыбыс сигналдарымен жабдықталуға және арнайы түсті-графикалық схемалар бойынша боялуға тиіс жедел және арнайы қызметтер тізбесін бекіту туралы" жол қозғалысы Ережесiн өрескел бұзбаған (Нормативтік құқықтық актілердің мемлекеттік тіркеу тізілімінде № 33003 болып тіркелген).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Балаларды тасымалдау кезiнде автобустың жүргiзушiсiне рұқсат етілмейді: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сағатына 60 киломметрден артық жылдамдықпен жүруге;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жүру маршрутын өзгертуге;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балалар бар автобус салонында қол жүгi мен балалардың жеке заттарынан басқа кез келген жүктi, багажды немесе мүкәммалды тасымалдауға;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автобуста балалар болған кезiнде, соның iшiнде балаларды отырғызу және түсiру кезiнде автобус салонынан шығуға;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автомобиль легiнде жүру кезiнде алда жүрген автобусты басып озуға;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автобуспен артқа қарай қозғалысты жүзеге асыруға;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егер ол көлiк құралының өздiгiнен қозғалуын немесе оны жүргiзушi жоқ болғанда пайдалануын болдырмау шараларын қолданбаса, өз орнын тастап кетуге немесе көлiк құралын қалдыруға.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Автобусты күтiп тұрған балаларға арналған алаңшалар, олардың жүрiс бөлiгiне шығуын болдырмайтындай жеткiлiктi үлкен болуы тиiс.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балаларды тасымалдау тәулiктiң қараңғы мезгiлiнде жүзеге асырылса, онда алаңшалардың жасанды жарығы болуы тиiс.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Күзгi-қысқы кезеңде алаңдар қардан, мұздан, кiрден тазартылуы тиiс.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шалғай елді мекендерде тұратын балаларды жалпы білім беретін мектептерге тасымалдау Қағидаларымен реттелмеген қатынастар Қазақстан Республикасының қолданыстағы заңнамасына сәйкес реттелінеді.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сәуірдегі № 167 Қаулыға қосымшалар/ қаулымен бекітілген 1-қосымша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Елтай ауылдық округіне қарасты Локаматив, Мерей, Грушовая, Вишенвая саяжайларынан шалғайдағы елді мекендерінде тұратын балаларды Мәсімхан Бейсебаев атындағы орта мектебіне тасымалдау схемасы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25КМ, Долан, Ару, Мұзтау,31 км Қырғауылды ауылындағы Ушинский атындағы орта мектепке тасымалдау схемасы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Долан, Құмтоған, Бұлақты елді мекендерінде тұратын балаларды Алмалыбақ ауылындағы орта мектеп-гимназиясына тасымалдау схемасы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Ұмтыл ауылдық округіне қарасты "19-шақырым" саяжайында тұратын балаларды Алмалыбақ ауылындағы орта мектеп-гимназиясына тасымалдау схемасы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Елтай ауылдық округіне қарасты "Ақсұңқар" саяжайы және Көктоған шалғайдағы елді мекенінде тұратын балаларды Көкөзек ауылындағы орта мектебіне тасымалдау схемасы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Елтай ауылдық округіне қарасты Ақсенгір шалғайдағы елді мекенінде және "Союзпечать" саяжайында тұратын оқушыларды Көкөзек ауылындағы орта мектебіне тасымалдау схемасы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МТФ, Кемертоған елді мекендерінде тұратын балаларды Іргелі ауылындағы Толстой атындағы орта мектебіне тасымалдау схемасы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Таусамалы шалғайдағы елді мекенінде тұратын балаларды Қырғауылды ауылындағы Қырғауылды қазақ орта мектебіне тасымалдау схемасы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7-қосымша </w:t>
            </w:r>
          </w:p>
        </w:tc>
      </w:tr>
    </w:tbl>
    <w:bookmarkStart w:name="z6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Долан шалғайдағы елді мекенінде тұратын балаларды Долан ауылындағы бастауыш мектебіне тасымалдау схемасы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МТФ-1, МТФ-2 шалғайдағы елді мекенідерінде тұратын балаларды Қошмамбет ауылындағы Қошмамбетов атындағы орта мектебіне тасымалдау схемасы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7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Әйтей ауылдық округіне қарасты "Арай" саяжайында және МТФ шалғайдағы елді мекенінде тұратын балаларды Тұрар ауылындағы Әбіжан Байсалбаев атындағы орта мектебіне тасымалдау схемасы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7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Үштерек шалғайдағы елді мекенінде тұратын балаларды Үшқоңыр ауылындағы орта мектебіне тасымалдау схемасы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7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Сауыншы шалғайдағы елді мекенінде тұратын балаларды Шамалған ауылындағы орта мектебіне тасымалдау схемасы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7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Рахат-1, Рахат-2 , Дәм, огонек, және Жайық 2 саяжайлары шалғайдағы елді мекендерінде тұратын оқушыларды Жамбыл ауылындағы Жамбыл атындағы орта мектебіне тасымалдау схемасы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8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19-шақырым, Рахат, МТФ, Көлді және Мерей, Мағжан, Береке, Құмарал саяжайлары шалғайдағы елді мекендерінде тұратын балаларды Мерей ауылындағы Макаренко атындағы орта мектебіне тасымалдау схемасы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8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Сауыншы шалғайдағы елді мекендерінінде тұратын балаларды Еңбекші ауылындағы орта мектебіне тасымалдау схемасы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15-қосымша </w:t>
            </w:r>
          </w:p>
        </w:tc>
      </w:tr>
    </w:tbl>
    <w:bookmarkStart w:name="z8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"Түркісіб" саяжайынан шалғайдағы елді мекендерінде тұратын балаларды Ы.Алтынсарин атындағы орта мектебіне тасымалдау схемасы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16-қосымша </w:t>
            </w:r>
          </w:p>
        </w:tc>
      </w:tr>
    </w:tbl>
    <w:bookmarkStart w:name="z9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 квартал және 5 квартал шалғайдағы елді мекендерінде тұратын балаларды Көксай ауылының М.Мәметова атындағы орта мектебіне тасымалдау схемасы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9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 шақырымдағы саяжай шалғайдағы елді мекендерінде тұратын балаларды Жамбыл ауылындағы №2 орта мектебіне тасымалдау схемасы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9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Өмірзақ, Ақмаржан ауылының шалғайдағы елді мекендерінде тұратын балаларды Әйтей ауылындағы Б.Қосынов атындағы орта мектебіне тасымалдау схемасы</w:t>
      </w:r>
    </w:p>
    <w:bookmarkEnd w:id="70"/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0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 км, Асыл арман, МТФ, Байтөбе, Алтынтөбешалғайдағы елді мекендерінде тұратын балаларды Кемертоған орта мектебіне тасымалдау схемасы</w:t>
      </w:r>
    </w:p>
    <w:bookmarkEnd w:id="72"/>
    <w:bookmarkStart w:name="z10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10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арман, 13 аудан шалғайдағы елді мекендерінде тұратын балаларды Л.Н. Толстой атындағы орта мектебіне тасымалдау схемасы</w:t>
      </w:r>
    </w:p>
    <w:bookmarkEnd w:id="74"/>
    <w:bookmarkStart w:name="z10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8105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10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Арай саяжайы шалғайдағы елді мекендерінде тұратын балаларды Үштерек ауылындағы №2 орта мектебіне тасымалдау схемасы</w:t>
      </w:r>
    </w:p>
    <w:bookmarkEnd w:id="76"/>
    <w:bookmarkStart w:name="z1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