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e0fe" w14:textId="22ce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 әкімінің 2020 жылғы 27 қарашадағы №8 "Қарасай ауданында дауыс беруді өткізу және дауыс санау үшін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Алматы облысы Қарасай ауданы әкімінің 2024 жылғы 2 қазандағы № 10 шешімі. Алматы облысы Әділет департаментінде 2024 жылғы 3 қазанда № 6174-05 болып тіркелді</w:t>
      </w:r>
    </w:p>
    <w:p>
      <w:pPr>
        <w:spacing w:after="0"/>
        <w:ind w:left="0"/>
        <w:jc w:val="both"/>
      </w:pPr>
      <w:bookmarkStart w:name="z7" w:id="0"/>
      <w:r>
        <w:rPr>
          <w:rFonts w:ascii="Times New Roman"/>
          <w:b w:val="false"/>
          <w:i w:val="false"/>
          <w:color w:val="000000"/>
          <w:sz w:val="28"/>
        </w:rPr>
        <w:t>
      Қарасай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облысы Қарасай ауданы әкімінің "Қарасай ауданында дауыс беруді өткізу және дауыс санау үшін сайлау учаскелерін құру туралы" 2020 жылғы 27 қарашадағы </w:t>
      </w:r>
      <w:r>
        <w:rPr>
          <w:rFonts w:ascii="Times New Roman"/>
          <w:b w:val="false"/>
          <w:i w:val="false"/>
          <w:color w:val="000000"/>
          <w:sz w:val="28"/>
        </w:rPr>
        <w:t>№ 8</w:t>
      </w:r>
      <w:r>
        <w:rPr>
          <w:rFonts w:ascii="Times New Roman"/>
          <w:b w:val="false"/>
          <w:i w:val="false"/>
          <w:color w:val="000000"/>
          <w:sz w:val="28"/>
        </w:rPr>
        <w:t xml:space="preserve"> (Нормативтік құқықтық актілерді мемлекеттік тіркеу тізілімінде № 5783 болып тіркелген) шешіміне келесідей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Қарасай ауданы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әкімінің 2024 жылғы 2 қазандағы № 10 шешіміне қосымша</w:t>
            </w:r>
          </w:p>
        </w:tc>
      </w:tr>
    </w:tbl>
    <w:p>
      <w:pPr>
        <w:spacing w:after="0"/>
        <w:ind w:left="0"/>
        <w:jc w:val="left"/>
      </w:pPr>
      <w:r>
        <w:br/>
      </w:r>
      <w:r>
        <w:rPr>
          <w:rFonts w:ascii="Times New Roman"/>
          <w:b w:val="false"/>
          <w:i w:val="false"/>
          <w:color w:val="000000"/>
          <w:sz w:val="28"/>
        </w:rPr>
        <w:t>
</w:t>
      </w:r>
    </w:p>
    <w:bookmarkStart w:name="z14" w:id="5"/>
    <w:p>
      <w:pPr>
        <w:spacing w:after="0"/>
        <w:ind w:left="0"/>
        <w:jc w:val="left"/>
      </w:pPr>
      <w:r>
        <w:rPr>
          <w:rFonts w:ascii="Times New Roman"/>
          <w:b/>
          <w:i w:val="false"/>
          <w:color w:val="000000"/>
        </w:rPr>
        <w:t xml:space="preserve"> Дауыс беруді өткізу және дауыс санау үшін құрылған сайлау учаскелері.</w:t>
      </w:r>
    </w:p>
    <w:bookmarkEnd w:id="5"/>
    <w:bookmarkStart w:name="z15" w:id="6"/>
    <w:p>
      <w:pPr>
        <w:spacing w:after="0"/>
        <w:ind w:left="0"/>
        <w:jc w:val="both"/>
      </w:pPr>
      <w:r>
        <w:rPr>
          <w:rFonts w:ascii="Times New Roman"/>
          <w:b w:val="false"/>
          <w:i w:val="false"/>
          <w:color w:val="000000"/>
          <w:sz w:val="28"/>
        </w:rPr>
        <w:t>
      № 419 сайлау учаскесі</w:t>
      </w:r>
    </w:p>
    <w:bookmarkEnd w:id="6"/>
    <w:bookmarkStart w:name="z16" w:id="7"/>
    <w:p>
      <w:pPr>
        <w:spacing w:after="0"/>
        <w:ind w:left="0"/>
        <w:jc w:val="both"/>
      </w:pPr>
      <w:r>
        <w:rPr>
          <w:rFonts w:ascii="Times New Roman"/>
          <w:b w:val="false"/>
          <w:i w:val="false"/>
          <w:color w:val="000000"/>
          <w:sz w:val="28"/>
        </w:rPr>
        <w:t>
      Сайлау учаскесінің орталығы: Қаскелең қаласы, Н. Әлімқұлов көшесі 86, "Алматы облысы білім басқармасының Қарасай ауданы бойынша білім бөлімі" мемлекеттік мекемесінің "А. С. Пушкин атындағы орта мектебі" коммуналдық мемлекеттік мекемесінің ғимараты.</w:t>
      </w:r>
    </w:p>
    <w:bookmarkEnd w:id="7"/>
    <w:bookmarkStart w:name="z17" w:id="8"/>
    <w:p>
      <w:pPr>
        <w:spacing w:after="0"/>
        <w:ind w:left="0"/>
        <w:jc w:val="both"/>
      </w:pPr>
      <w:r>
        <w:rPr>
          <w:rFonts w:ascii="Times New Roman"/>
          <w:b w:val="false"/>
          <w:i w:val="false"/>
          <w:color w:val="000000"/>
          <w:sz w:val="28"/>
        </w:rPr>
        <w:t>
      Сайлау учаскесінің шекаралары: Қаскелең қаласы:</w:t>
      </w:r>
    </w:p>
    <w:bookmarkEnd w:id="8"/>
    <w:bookmarkStart w:name="z18" w:id="9"/>
    <w:p>
      <w:pPr>
        <w:spacing w:after="0"/>
        <w:ind w:left="0"/>
        <w:jc w:val="both"/>
      </w:pPr>
      <w:r>
        <w:rPr>
          <w:rFonts w:ascii="Times New Roman"/>
          <w:b w:val="false"/>
          <w:i w:val="false"/>
          <w:color w:val="000000"/>
          <w:sz w:val="28"/>
        </w:rPr>
        <w:t>
      Алтын адам көшесі 1, 2, 3, 4, 5, 6, 7, 8, 9, 10, 11, 12, 13, 14, 15, 16, 17, 18, 19, 20, 21, 22, 23, 24, 25;</w:t>
      </w:r>
    </w:p>
    <w:bookmarkEnd w:id="9"/>
    <w:bookmarkStart w:name="z19" w:id="10"/>
    <w:p>
      <w:pPr>
        <w:spacing w:after="0"/>
        <w:ind w:left="0"/>
        <w:jc w:val="both"/>
      </w:pPr>
      <w:r>
        <w:rPr>
          <w:rFonts w:ascii="Times New Roman"/>
          <w:b w:val="false"/>
          <w:i w:val="false"/>
          <w:color w:val="000000"/>
          <w:sz w:val="28"/>
        </w:rPr>
        <w:t>
      Ақтоғай көшесі 1, 2, 3, 4, 5, 6, 7, 8, 9, 10, 11, 12, 13, 14, 15, 16, 17, 18, 19, 20, 21, 22, 23, 24, 25, 26, 27, 28, 29, 30;</w:t>
      </w:r>
    </w:p>
    <w:bookmarkEnd w:id="10"/>
    <w:bookmarkStart w:name="z20" w:id="11"/>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 61, 62, 63, 64, 65;</w:t>
      </w:r>
    </w:p>
    <w:bookmarkEnd w:id="11"/>
    <w:bookmarkStart w:name="z21" w:id="12"/>
    <w:p>
      <w:pPr>
        <w:spacing w:after="0"/>
        <w:ind w:left="0"/>
        <w:jc w:val="both"/>
      </w:pPr>
      <w:r>
        <w:rPr>
          <w:rFonts w:ascii="Times New Roman"/>
          <w:b w:val="false"/>
          <w:i w:val="false"/>
          <w:color w:val="000000"/>
          <w:sz w:val="28"/>
        </w:rPr>
        <w:t>
      Самалжел көшесі 1, 2, 3, 4, 5, 6, 7, 8, 9, 10, 11, 12, 13, 14, 15, 16, 17, 18, 19, 20, 21, 22, 23, 24, 25;</w:t>
      </w:r>
    </w:p>
    <w:bookmarkEnd w:id="12"/>
    <w:bookmarkStart w:name="z22" w:id="13"/>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 64, 65, 66, 67, 68, 69, 70;</w:t>
      </w:r>
    </w:p>
    <w:bookmarkEnd w:id="13"/>
    <w:bookmarkStart w:name="z23" w:id="14"/>
    <w:p>
      <w:pPr>
        <w:spacing w:after="0"/>
        <w:ind w:left="0"/>
        <w:jc w:val="both"/>
      </w:pPr>
      <w:r>
        <w:rPr>
          <w:rFonts w:ascii="Times New Roman"/>
          <w:b w:val="false"/>
          <w:i w:val="false"/>
          <w:color w:val="000000"/>
          <w:sz w:val="28"/>
        </w:rPr>
        <w:t xml:space="preserve">
      Бәйтерек көшесі 1, 2, 3, 4, 5, 6, 7, 8, 9, 10, 11, 12, 13, 14, 15, 16, 17, 18, 19, 20, 21, 22, 23, 24, 25, 26, 27, 28, 29, 30; </w:t>
      </w:r>
    </w:p>
    <w:bookmarkEnd w:id="14"/>
    <w:bookmarkStart w:name="z24" w:id="15"/>
    <w:p>
      <w:pPr>
        <w:spacing w:after="0"/>
        <w:ind w:left="0"/>
        <w:jc w:val="both"/>
      </w:pPr>
      <w:r>
        <w:rPr>
          <w:rFonts w:ascii="Times New Roman"/>
          <w:b w:val="false"/>
          <w:i w:val="false"/>
          <w:color w:val="000000"/>
          <w:sz w:val="28"/>
        </w:rPr>
        <w:t>
      Жасқанат көшесі 1, 2, 3, 4, 5, 6, 7, 8, 9, 10, 11, 12, 13, 14, 15, 16, 17, 18, 19, 20, 21, 22, 23, 24, 25, 26, 27, 28, 29, 30, 31, 32, 33, 34, 35;</w:t>
      </w:r>
    </w:p>
    <w:bookmarkEnd w:id="15"/>
    <w:bookmarkStart w:name="z25" w:id="16"/>
    <w:p>
      <w:pPr>
        <w:spacing w:after="0"/>
        <w:ind w:left="0"/>
        <w:jc w:val="both"/>
      </w:pPr>
      <w:r>
        <w:rPr>
          <w:rFonts w:ascii="Times New Roman"/>
          <w:b w:val="false"/>
          <w:i w:val="false"/>
          <w:color w:val="000000"/>
          <w:sz w:val="28"/>
        </w:rPr>
        <w:t>
      Алтын дән көшесі 1, 2, 3, 4, 5, 6, 7, 8, 9, 10, 11, 12, 13, 14, 15, 16, 17, 18, 19, 20, 21, 22, 23, 24, 25, 26, 27, 28, 29, 30, 31, 32;</w:t>
      </w:r>
    </w:p>
    <w:bookmarkEnd w:id="16"/>
    <w:bookmarkStart w:name="z26" w:id="17"/>
    <w:p>
      <w:pPr>
        <w:spacing w:after="0"/>
        <w:ind w:left="0"/>
        <w:jc w:val="both"/>
      </w:pPr>
      <w:r>
        <w:rPr>
          <w:rFonts w:ascii="Times New Roman"/>
          <w:b w:val="false"/>
          <w:i w:val="false"/>
          <w:color w:val="000000"/>
          <w:sz w:val="28"/>
        </w:rPr>
        <w:t>
      Еңбек көшесі 1, 2, 3, 4, 5, 6, 7, 8, 9, 10, 11, 12, 13, 14, 15, 16, 17, 18, 19, 20, 21, 22, 23, 24, 25;</w:t>
      </w:r>
    </w:p>
    <w:bookmarkEnd w:id="17"/>
    <w:bookmarkStart w:name="z27" w:id="18"/>
    <w:p>
      <w:pPr>
        <w:spacing w:after="0"/>
        <w:ind w:left="0"/>
        <w:jc w:val="both"/>
      </w:pPr>
      <w:r>
        <w:rPr>
          <w:rFonts w:ascii="Times New Roman"/>
          <w:b w:val="false"/>
          <w:i w:val="false"/>
          <w:color w:val="000000"/>
          <w:sz w:val="28"/>
        </w:rPr>
        <w:t>
      Үлгілі көшесі 1, 2, 3, 4, 5, 6, 7, 8, 9, 10, 11, 12, 13, 14, 15, 16, 17, 18, 19, 20;</w:t>
      </w:r>
    </w:p>
    <w:bookmarkEnd w:id="18"/>
    <w:bookmarkStart w:name="z28" w:id="19"/>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9"/>
    <w:bookmarkStart w:name="z29" w:id="20"/>
    <w:p>
      <w:pPr>
        <w:spacing w:after="0"/>
        <w:ind w:left="0"/>
        <w:jc w:val="both"/>
      </w:pPr>
      <w:r>
        <w:rPr>
          <w:rFonts w:ascii="Times New Roman"/>
          <w:b w:val="false"/>
          <w:i w:val="false"/>
          <w:color w:val="000000"/>
          <w:sz w:val="28"/>
        </w:rPr>
        <w:t>
      Сарыжұлдыз көшесі 1, 2, 3, 4, 5, 6, 7, 8, 9, 10, 11, 12, 13, 14, 15, 16, 17, 18;</w:t>
      </w:r>
    </w:p>
    <w:bookmarkEnd w:id="20"/>
    <w:bookmarkStart w:name="z30" w:id="21"/>
    <w:p>
      <w:pPr>
        <w:spacing w:after="0"/>
        <w:ind w:left="0"/>
        <w:jc w:val="both"/>
      </w:pPr>
      <w:r>
        <w:rPr>
          <w:rFonts w:ascii="Times New Roman"/>
          <w:b w:val="false"/>
          <w:i w:val="false"/>
          <w:color w:val="000000"/>
          <w:sz w:val="28"/>
        </w:rPr>
        <w:t>
      Бейбітшілік көшесі 1, 2, 3, 4, 5, 6, 7, 8, 9, 10, 11, 12, 13, 14, 15, 16, 17, 18, 19, 20;</w:t>
      </w:r>
    </w:p>
    <w:bookmarkEnd w:id="21"/>
    <w:bookmarkStart w:name="z31" w:id="22"/>
    <w:p>
      <w:pPr>
        <w:spacing w:after="0"/>
        <w:ind w:left="0"/>
        <w:jc w:val="both"/>
      </w:pPr>
      <w:r>
        <w:rPr>
          <w:rFonts w:ascii="Times New Roman"/>
          <w:b w:val="false"/>
          <w:i w:val="false"/>
          <w:color w:val="000000"/>
          <w:sz w:val="28"/>
        </w:rPr>
        <w:t>
      Тайбурыл көшесі 1, 2, 3, 4, 5, 6, 7, 8, 9, 10;</w:t>
      </w:r>
    </w:p>
    <w:bookmarkEnd w:id="22"/>
    <w:bookmarkStart w:name="z32" w:id="23"/>
    <w:p>
      <w:pPr>
        <w:spacing w:after="0"/>
        <w:ind w:left="0"/>
        <w:jc w:val="both"/>
      </w:pPr>
      <w:r>
        <w:rPr>
          <w:rFonts w:ascii="Times New Roman"/>
          <w:b w:val="false"/>
          <w:i w:val="false"/>
          <w:color w:val="000000"/>
          <w:sz w:val="28"/>
        </w:rPr>
        <w:t>
      Ақсауыт көшесі 1, 2, 3, 4, 5, 6, 7, 8, 9, 10, 11, 12, 13, 14, 15, 16, 17, 18, 19, 20;</w:t>
      </w:r>
    </w:p>
    <w:bookmarkEnd w:id="23"/>
    <w:bookmarkStart w:name="z33" w:id="24"/>
    <w:p>
      <w:pPr>
        <w:spacing w:after="0"/>
        <w:ind w:left="0"/>
        <w:jc w:val="both"/>
      </w:pPr>
      <w:r>
        <w:rPr>
          <w:rFonts w:ascii="Times New Roman"/>
          <w:b w:val="false"/>
          <w:i w:val="false"/>
          <w:color w:val="000000"/>
          <w:sz w:val="28"/>
        </w:rPr>
        <w:t>
      Алтыбақан көшесі 1, 2, 3, 4, 5, 6, 7, 8, 9, 10, 11, 12, 13, 14, 15, 16, 17, 18, 19, 20, 21, 22, 23, 24, 25, 26, 27, 28, 29, 30, 31, 32, 33, 34, 35, 36, 37, 38, 39, 40, 41, 42;</w:t>
      </w:r>
    </w:p>
    <w:bookmarkEnd w:id="24"/>
    <w:bookmarkStart w:name="z34" w:id="25"/>
    <w:p>
      <w:pPr>
        <w:spacing w:after="0"/>
        <w:ind w:left="0"/>
        <w:jc w:val="both"/>
      </w:pPr>
      <w:r>
        <w:rPr>
          <w:rFonts w:ascii="Times New Roman"/>
          <w:b w:val="false"/>
          <w:i w:val="false"/>
          <w:color w:val="000000"/>
          <w:sz w:val="28"/>
        </w:rPr>
        <w:t>
      Ғанибет көшесі 1, 2, 3, 4, 5, 6, 7, 8, 9, 10, 11, 12, 13, 14, 15, 16, 17, 18, 19, 20;</w:t>
      </w:r>
    </w:p>
    <w:bookmarkEnd w:id="25"/>
    <w:bookmarkStart w:name="z35" w:id="26"/>
    <w:p>
      <w:pPr>
        <w:spacing w:after="0"/>
        <w:ind w:left="0"/>
        <w:jc w:val="both"/>
      </w:pPr>
      <w:r>
        <w:rPr>
          <w:rFonts w:ascii="Times New Roman"/>
          <w:b w:val="false"/>
          <w:i w:val="false"/>
          <w:color w:val="000000"/>
          <w:sz w:val="28"/>
        </w:rPr>
        <w:t>
      Кеңдала көшесі 1, 2, 3, 4, 5, 6, 7, 8, 9, 10, 11, 12, 13, 14, 15, 16, 17, 18, 19, 20;</w:t>
      </w:r>
    </w:p>
    <w:bookmarkEnd w:id="26"/>
    <w:bookmarkStart w:name="z36" w:id="27"/>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w:t>
      </w:r>
    </w:p>
    <w:bookmarkEnd w:id="27"/>
    <w:bookmarkStart w:name="z37" w:id="28"/>
    <w:p>
      <w:pPr>
        <w:spacing w:after="0"/>
        <w:ind w:left="0"/>
        <w:jc w:val="both"/>
      </w:pPr>
      <w:r>
        <w:rPr>
          <w:rFonts w:ascii="Times New Roman"/>
          <w:b w:val="false"/>
          <w:i w:val="false"/>
          <w:color w:val="000000"/>
          <w:sz w:val="28"/>
        </w:rPr>
        <w:t>
      Ақтоған көшесі 1, 2, 3, 4, 5, 6, 7, 8, 9, 10;</w:t>
      </w:r>
    </w:p>
    <w:bookmarkEnd w:id="28"/>
    <w:bookmarkStart w:name="z38" w:id="29"/>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67, 68, 69, 70;</w:t>
      </w:r>
    </w:p>
    <w:bookmarkEnd w:id="29"/>
    <w:bookmarkStart w:name="z39" w:id="30"/>
    <w:p>
      <w:pPr>
        <w:spacing w:after="0"/>
        <w:ind w:left="0"/>
        <w:jc w:val="both"/>
      </w:pPr>
      <w:r>
        <w:rPr>
          <w:rFonts w:ascii="Times New Roman"/>
          <w:b w:val="false"/>
          <w:i w:val="false"/>
          <w:color w:val="000000"/>
          <w:sz w:val="28"/>
        </w:rPr>
        <w:t>
      Алаш көшесі 1, 2, 3, 4, 5, 6, 7, 8, 9, 10, 11, 12, 13, 14, 15, 16, 17, 18, 19, 20, 21;</w:t>
      </w:r>
    </w:p>
    <w:bookmarkEnd w:id="30"/>
    <w:bookmarkStart w:name="z40" w:id="31"/>
    <w:p>
      <w:pPr>
        <w:spacing w:after="0"/>
        <w:ind w:left="0"/>
        <w:jc w:val="both"/>
      </w:pPr>
      <w:r>
        <w:rPr>
          <w:rFonts w:ascii="Times New Roman"/>
          <w:b w:val="false"/>
          <w:i w:val="false"/>
          <w:color w:val="000000"/>
          <w:sz w:val="28"/>
        </w:rPr>
        <w:t>
      Алтын сақа көшесі 1, 2, 3, 4, 5, 6, 7, 8, 9, 10, 11, 12, 13, 14, 15, 16, 17, 18, 19, 20, 21;</w:t>
      </w:r>
    </w:p>
    <w:bookmarkEnd w:id="31"/>
    <w:bookmarkStart w:name="z41" w:id="32"/>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w:t>
      </w:r>
    </w:p>
    <w:bookmarkEnd w:id="32"/>
    <w:bookmarkStart w:name="z42" w:id="33"/>
    <w:p>
      <w:pPr>
        <w:spacing w:after="0"/>
        <w:ind w:left="0"/>
        <w:jc w:val="both"/>
      </w:pPr>
      <w:r>
        <w:rPr>
          <w:rFonts w:ascii="Times New Roman"/>
          <w:b w:val="false"/>
          <w:i w:val="false"/>
          <w:color w:val="000000"/>
          <w:sz w:val="28"/>
        </w:rPr>
        <w:t>
      Шұғыла көшесі 1, 2, 3, 4, 5, 6, 7, 8, 9, 10, 11, 12, 13, 14, 15, 16, 17, 18, 19, 20, 21, 22, 23, 24, 25, 26, 27, 28, 29, 30, 31, 32, 33, 34, 35;</w:t>
      </w:r>
    </w:p>
    <w:bookmarkEnd w:id="33"/>
    <w:bookmarkStart w:name="z43" w:id="34"/>
    <w:p>
      <w:pPr>
        <w:spacing w:after="0"/>
        <w:ind w:left="0"/>
        <w:jc w:val="both"/>
      </w:pPr>
      <w:r>
        <w:rPr>
          <w:rFonts w:ascii="Times New Roman"/>
          <w:b w:val="false"/>
          <w:i w:val="false"/>
          <w:color w:val="000000"/>
          <w:sz w:val="28"/>
        </w:rPr>
        <w:t>
      Ар-намыс көшесі 1, 2, 3, 4, 5, 6, 7, 8, 9, 10, 11, 12, 13, 14, 15, 169, 17, 18, 19, 20, 21, 22, 23, 24, 25;</w:t>
      </w:r>
    </w:p>
    <w:bookmarkEnd w:id="34"/>
    <w:bookmarkStart w:name="z44" w:id="35"/>
    <w:p>
      <w:pPr>
        <w:spacing w:after="0"/>
        <w:ind w:left="0"/>
        <w:jc w:val="both"/>
      </w:pPr>
      <w:r>
        <w:rPr>
          <w:rFonts w:ascii="Times New Roman"/>
          <w:b w:val="false"/>
          <w:i w:val="false"/>
          <w:color w:val="000000"/>
          <w:sz w:val="28"/>
        </w:rPr>
        <w:t>
      Ақтаң көшесі 1, 2, 3, 4, 5, 6, 7, 8, 9, 10, 11, 12;</w:t>
      </w:r>
    </w:p>
    <w:bookmarkEnd w:id="35"/>
    <w:bookmarkStart w:name="z45" w:id="36"/>
    <w:p>
      <w:pPr>
        <w:spacing w:after="0"/>
        <w:ind w:left="0"/>
        <w:jc w:val="both"/>
      </w:pPr>
      <w:r>
        <w:rPr>
          <w:rFonts w:ascii="Times New Roman"/>
          <w:b w:val="false"/>
          <w:i w:val="false"/>
          <w:color w:val="000000"/>
          <w:sz w:val="28"/>
        </w:rPr>
        <w:t>
      Бейбарыс көшесі 1, 2, 3, 4, 5, 6, 7, 8, 9, 10, 11, 12, 13, 14, 15, 16, 17, 18, 19, 20, 21, 22, 23, 24, 25, 26, 27, 28, 29, 30, 31, 32, 33, 34, 35, 36, 37, 38, 39, 40, 41, 42, 43, 44, 45, 46, 47, 48, 49, 50, 51, 52, 53, 54, 55, 56, 57, 58, 59, 60, 61, 62, 63, 64, 65, 67, 68, 69, 70, 71, 72, 73, 74, 75, 76, 77, 78, 79, 80;</w:t>
      </w:r>
    </w:p>
    <w:bookmarkEnd w:id="36"/>
    <w:bookmarkStart w:name="z46" w:id="37"/>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w:t>
      </w:r>
    </w:p>
    <w:bookmarkEnd w:id="37"/>
    <w:bookmarkStart w:name="z47" w:id="38"/>
    <w:p>
      <w:pPr>
        <w:spacing w:after="0"/>
        <w:ind w:left="0"/>
        <w:jc w:val="both"/>
      </w:pPr>
      <w:r>
        <w:rPr>
          <w:rFonts w:ascii="Times New Roman"/>
          <w:b w:val="false"/>
          <w:i w:val="false"/>
          <w:color w:val="000000"/>
          <w:sz w:val="28"/>
        </w:rPr>
        <w:t>
      Ақбозат көшесі 1, 2, 3, 4, 5, 6, 7, 8, 9, 10, 11, 12, 13, 14, 15, 16, 17, 18, 19, 20, 21, 22, 23, 24, 25;</w:t>
      </w:r>
    </w:p>
    <w:bookmarkEnd w:id="38"/>
    <w:bookmarkStart w:name="z48" w:id="39"/>
    <w:p>
      <w:pPr>
        <w:spacing w:after="0"/>
        <w:ind w:left="0"/>
        <w:jc w:val="both"/>
      </w:pPr>
      <w:r>
        <w:rPr>
          <w:rFonts w:ascii="Times New Roman"/>
          <w:b w:val="false"/>
          <w:i w:val="false"/>
          <w:color w:val="000000"/>
          <w:sz w:val="28"/>
        </w:rPr>
        <w:t>
      Асқартау көшесі 1, 2, 3, 4, 5, 6, 7, 8, 9, 10, 11, 12, 13, 14, 15, 16, 17, 18, 19, 20, 21, 22, 23, 24, 25, 26, 27, 28, 29, 30, 31, 32, 33, 34, 35, 36, 37, 38, 39, 40, 41, 42, 43, 44, 45, 46, 47, 48, 49, 50, 51, 52, 53, 54, 55;</w:t>
      </w:r>
    </w:p>
    <w:bookmarkEnd w:id="39"/>
    <w:bookmarkStart w:name="z49" w:id="40"/>
    <w:p>
      <w:pPr>
        <w:spacing w:after="0"/>
        <w:ind w:left="0"/>
        <w:jc w:val="both"/>
      </w:pPr>
      <w:r>
        <w:rPr>
          <w:rFonts w:ascii="Times New Roman"/>
          <w:b w:val="false"/>
          <w:i w:val="false"/>
          <w:color w:val="000000"/>
          <w:sz w:val="28"/>
        </w:rPr>
        <w:t>
      Жасқыран көшесі 1, 2, 3, 4, 5, 6, 7, 8, 9, 10, 11, 12, 13, 14, 15, 16, 17, 18, 19, 20, 21, 22, 23, 24, 25, 26, 27, 28, 29, 30;</w:t>
      </w:r>
    </w:p>
    <w:bookmarkEnd w:id="40"/>
    <w:bookmarkStart w:name="z50" w:id="41"/>
    <w:p>
      <w:pPr>
        <w:spacing w:after="0"/>
        <w:ind w:left="0"/>
        <w:jc w:val="both"/>
      </w:pPr>
      <w:r>
        <w:rPr>
          <w:rFonts w:ascii="Times New Roman"/>
          <w:b w:val="false"/>
          <w:i w:val="false"/>
          <w:color w:val="000000"/>
          <w:sz w:val="28"/>
        </w:rPr>
        <w:t>
      Киікті көшесі 1, 2, 3, 4, 5, 6, 7, 8, 9, 10, 11, 12, 13, 14, 15, 16, 17, 18, 19, 20, 21, 22, 23, 24, 25, 26, 27, 28, 29, 30, 31, 32, 33, 34, 35;</w:t>
      </w:r>
    </w:p>
    <w:bookmarkEnd w:id="41"/>
    <w:bookmarkStart w:name="z51" w:id="42"/>
    <w:p>
      <w:pPr>
        <w:spacing w:after="0"/>
        <w:ind w:left="0"/>
        <w:jc w:val="both"/>
      </w:pPr>
      <w:r>
        <w:rPr>
          <w:rFonts w:ascii="Times New Roman"/>
          <w:b w:val="false"/>
          <w:i w:val="false"/>
          <w:color w:val="000000"/>
          <w:sz w:val="28"/>
        </w:rPr>
        <w:t>
      Қоғалы көшесі 1, 2, 3, 4, 5, 6, 7, 8, 9, 10, 11, 12, 13, 14, 15, 16, 17, 18, 19, 20, 21, 22, 23, 24, 25, 26, 27, 28, 29, 30, 31, 32, 33, 34, 35;</w:t>
      </w:r>
    </w:p>
    <w:bookmarkEnd w:id="42"/>
    <w:bookmarkStart w:name="z52" w:id="43"/>
    <w:p>
      <w:pPr>
        <w:spacing w:after="0"/>
        <w:ind w:left="0"/>
        <w:jc w:val="both"/>
      </w:pPr>
      <w:r>
        <w:rPr>
          <w:rFonts w:ascii="Times New Roman"/>
          <w:b w:val="false"/>
          <w:i w:val="false"/>
          <w:color w:val="000000"/>
          <w:sz w:val="28"/>
        </w:rPr>
        <w:t>
      Ақсарай көшесі 1, 2, 3, 4, 5, 6, 7, 8, 9, 10, 11, 12, 13, 14, 15, 16, 17, 18, 19, 20, 21, 22, 23, 24, 25, 26, 27, 28, 29, 30, 31, 32, 33, 34, 35, 36, 37, 38, 39, 40, 41, 42, 43, 44, 45, 46, 47, 48, 49, 50, 51, 52, 53, 54, 55;</w:t>
      </w:r>
    </w:p>
    <w:bookmarkEnd w:id="43"/>
    <w:bookmarkStart w:name="z53" w:id="44"/>
    <w:p>
      <w:pPr>
        <w:spacing w:after="0"/>
        <w:ind w:left="0"/>
        <w:jc w:val="both"/>
      </w:pPr>
      <w:r>
        <w:rPr>
          <w:rFonts w:ascii="Times New Roman"/>
          <w:b w:val="false"/>
          <w:i w:val="false"/>
          <w:color w:val="000000"/>
          <w:sz w:val="28"/>
        </w:rPr>
        <w:t>
      Ақшоқы көшесі 1, 2, 3, 4, 5, 6, 7, 8, 9, 10, 11, 12, 13, 14, 15, 16, 17, 18, 19, 20, 21, 22, 23, 24, 25, 26, 27, 28, 29, 30, 31, 32, 33, 34, 35, 36, 37, 38, 39, 40;</w:t>
      </w:r>
    </w:p>
    <w:bookmarkEnd w:id="44"/>
    <w:bookmarkStart w:name="z54" w:id="45"/>
    <w:p>
      <w:pPr>
        <w:spacing w:after="0"/>
        <w:ind w:left="0"/>
        <w:jc w:val="both"/>
      </w:pPr>
      <w:r>
        <w:rPr>
          <w:rFonts w:ascii="Times New Roman"/>
          <w:b w:val="false"/>
          <w:i w:val="false"/>
          <w:color w:val="000000"/>
          <w:sz w:val="28"/>
        </w:rPr>
        <w:t>
      Бурабай бұрылысы1, 2, 3, 4, 5, 6, 7, 8, 9, 10, 11, 12, 13, 14, 15, 16, 17, 18, 19, 20, 21, 22, 23, 24, 25, 26, 27, 28, 29, 30, 31, 32.</w:t>
      </w:r>
    </w:p>
    <w:bookmarkEnd w:id="45"/>
    <w:bookmarkStart w:name="z55" w:id="46"/>
    <w:p>
      <w:pPr>
        <w:spacing w:after="0"/>
        <w:ind w:left="0"/>
        <w:jc w:val="both"/>
      </w:pPr>
      <w:r>
        <w:rPr>
          <w:rFonts w:ascii="Times New Roman"/>
          <w:b w:val="false"/>
          <w:i w:val="false"/>
          <w:color w:val="000000"/>
          <w:sz w:val="28"/>
        </w:rPr>
        <w:t>
      № 420 сайлау учаскесі</w:t>
      </w:r>
    </w:p>
    <w:bookmarkEnd w:id="46"/>
    <w:bookmarkStart w:name="z56" w:id="47"/>
    <w:p>
      <w:pPr>
        <w:spacing w:after="0"/>
        <w:ind w:left="0"/>
        <w:jc w:val="both"/>
      </w:pPr>
      <w:r>
        <w:rPr>
          <w:rFonts w:ascii="Times New Roman"/>
          <w:b w:val="false"/>
          <w:i w:val="false"/>
          <w:color w:val="000000"/>
          <w:sz w:val="28"/>
        </w:rPr>
        <w:t xml:space="preserve">
      Сайлау учаскесінің орталығы: Қаскелең қаласы, Т. Бокин көшесі 68, "Алматы облысы білім басқармасының Қарасай ауданының білім бөлімі" мемлекеттік мекемесінің "Сандуғаш бөбекжай-балабақшасы" коммуналдық мемлекеттік қазыналық кәсіпорнының ғимараты. </w:t>
      </w:r>
    </w:p>
    <w:bookmarkEnd w:id="47"/>
    <w:bookmarkStart w:name="z57" w:id="48"/>
    <w:p>
      <w:pPr>
        <w:spacing w:after="0"/>
        <w:ind w:left="0"/>
        <w:jc w:val="both"/>
      </w:pPr>
      <w:r>
        <w:rPr>
          <w:rFonts w:ascii="Times New Roman"/>
          <w:b w:val="false"/>
          <w:i w:val="false"/>
          <w:color w:val="000000"/>
          <w:sz w:val="28"/>
        </w:rPr>
        <w:t>
      Сайлау учаскесінің шекаралары: Қаскелең қаласы:</w:t>
      </w:r>
    </w:p>
    <w:bookmarkEnd w:id="48"/>
    <w:bookmarkStart w:name="z58" w:id="49"/>
    <w:p>
      <w:pPr>
        <w:spacing w:after="0"/>
        <w:ind w:left="0"/>
        <w:jc w:val="both"/>
      </w:pPr>
      <w:r>
        <w:rPr>
          <w:rFonts w:ascii="Times New Roman"/>
          <w:b w:val="false"/>
          <w:i w:val="false"/>
          <w:color w:val="000000"/>
          <w:sz w:val="28"/>
        </w:rPr>
        <w:t>
      Ж. Аймауытов көшесі 86, 87, 88, 89, 90, 91, 92, 93, 94, 95, 96, 97, 98, 99, 100, 101, 102, 103, 104, 105, 106, 107, 108, 109, 110, 111, 112, 113, 114, 115, 116, 117, 118, 119, 120, 121, 122, 123, 124, 125, 126, 127, 128, 129, 130, 131, 132, 133, 134, 135, 136, 137, 138, 139, 140;</w:t>
      </w:r>
    </w:p>
    <w:bookmarkEnd w:id="49"/>
    <w:bookmarkStart w:name="z59" w:id="50"/>
    <w:p>
      <w:pPr>
        <w:spacing w:after="0"/>
        <w:ind w:left="0"/>
        <w:jc w:val="both"/>
      </w:pPr>
      <w:r>
        <w:rPr>
          <w:rFonts w:ascii="Times New Roman"/>
          <w:b w:val="false"/>
          <w:i w:val="false"/>
          <w:color w:val="000000"/>
          <w:sz w:val="28"/>
        </w:rPr>
        <w:t>
      Өркен көшесі 1, 2, 3, 4, 5, 6, 7, 8, 9, 10, 11, 12, 13, 14, 15, 16, 17, 18, 19, 20, 21, 22, 23, 24, 25, 26, 27, 28, 29, 30, 31;</w:t>
      </w:r>
    </w:p>
    <w:bookmarkEnd w:id="50"/>
    <w:bookmarkStart w:name="z60" w:id="51"/>
    <w:p>
      <w:pPr>
        <w:spacing w:after="0"/>
        <w:ind w:left="0"/>
        <w:jc w:val="both"/>
      </w:pPr>
      <w:r>
        <w:rPr>
          <w:rFonts w:ascii="Times New Roman"/>
          <w:b w:val="false"/>
          <w:i w:val="false"/>
          <w:color w:val="000000"/>
          <w:sz w:val="28"/>
        </w:rPr>
        <w:t>
      Ш. Қалдаяқов көшесі 1, 2, 3, 4, 5, 6, 7, 8, 9, 10, 11, 12, 13, 14, 15, 16, 17, 18, 19;</w:t>
      </w:r>
    </w:p>
    <w:bookmarkEnd w:id="51"/>
    <w:bookmarkStart w:name="z61" w:id="52"/>
    <w:p>
      <w:pPr>
        <w:spacing w:after="0"/>
        <w:ind w:left="0"/>
        <w:jc w:val="both"/>
      </w:pPr>
      <w:r>
        <w:rPr>
          <w:rFonts w:ascii="Times New Roman"/>
          <w:b w:val="false"/>
          <w:i w:val="false"/>
          <w:color w:val="000000"/>
          <w:sz w:val="28"/>
        </w:rPr>
        <w:t>
      А. Канкуров көшесі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242, 243, 244, 245, 246, 247, 248, 249, 250, 251;</w:t>
      </w:r>
    </w:p>
    <w:bookmarkEnd w:id="52"/>
    <w:bookmarkStart w:name="z62" w:id="53"/>
    <w:p>
      <w:pPr>
        <w:spacing w:after="0"/>
        <w:ind w:left="0"/>
        <w:jc w:val="both"/>
      </w:pPr>
      <w:r>
        <w:rPr>
          <w:rFonts w:ascii="Times New Roman"/>
          <w:b w:val="false"/>
          <w:i w:val="false"/>
          <w:color w:val="000000"/>
          <w:sz w:val="28"/>
        </w:rPr>
        <w:t>
      Кебеже көшесі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3"/>
    <w:bookmarkStart w:name="z63" w:id="54"/>
    <w:p>
      <w:pPr>
        <w:spacing w:after="0"/>
        <w:ind w:left="0"/>
        <w:jc w:val="both"/>
      </w:pPr>
      <w:r>
        <w:rPr>
          <w:rFonts w:ascii="Times New Roman"/>
          <w:b w:val="false"/>
          <w:i w:val="false"/>
          <w:color w:val="000000"/>
          <w:sz w:val="28"/>
        </w:rPr>
        <w:t xml:space="preserve">
      Құрманғазы көшесі 1, 2, 3, 4, 5, 6, 7, 8, 9, 10, 11, 12, 13, 14, 15, 16, 17, 18, 19, 20, 21, 22, 23, 24, 25, 26, 27, 28, 29, 30, 31, 32, 33, 34, 35, 36; </w:t>
      </w:r>
    </w:p>
    <w:bookmarkEnd w:id="54"/>
    <w:bookmarkStart w:name="z64" w:id="55"/>
    <w:p>
      <w:pPr>
        <w:spacing w:after="0"/>
        <w:ind w:left="0"/>
        <w:jc w:val="both"/>
      </w:pPr>
      <w:r>
        <w:rPr>
          <w:rFonts w:ascii="Times New Roman"/>
          <w:b w:val="false"/>
          <w:i w:val="false"/>
          <w:color w:val="000000"/>
          <w:sz w:val="28"/>
        </w:rPr>
        <w:t>
      С. Әтекеев 1, 2, 3, 4, 5, 6, 7, 8, 9, 10, 11, 12, 13, 14, 15, 16, 17, 18, 19, 20, 21, 22, 23, 24, 25, 26, 27, 28, 29, 30, 31, 32, 33, 34, 35, 36, 37, 38, 39, 40, 41, 42, 43, 44, 45, 46, 47, 48, 49, 50, 51, 52, 53, 54, 55, 56, 57, 58, 59, 60, 61, 62, 63, 64, 65, 66, 67, 68, 69, 70, 71, 72, 73, 74, 75, 76, 77, 78, 79, 80;</w:t>
      </w:r>
    </w:p>
    <w:bookmarkEnd w:id="55"/>
    <w:bookmarkStart w:name="z65" w:id="56"/>
    <w:p>
      <w:pPr>
        <w:spacing w:after="0"/>
        <w:ind w:left="0"/>
        <w:jc w:val="both"/>
      </w:pPr>
      <w:r>
        <w:rPr>
          <w:rFonts w:ascii="Times New Roman"/>
          <w:b w:val="false"/>
          <w:i w:val="false"/>
          <w:color w:val="000000"/>
          <w:sz w:val="28"/>
        </w:rPr>
        <w:t>
      Н. Әлімқұлов көшесі 40, 42, 44, 46, 48, 50, 52, 54, 56, 58, 60, 62, 64, 66, 68, 70, 72, 74, 76, 78, 80, 82, 84, 86, 88, 90, 92, 94, 96, 98, 100, 102,104, 106, 108, 110, 112, 114, 116, 118, 120, 122, 124, 126, 128, 130, 132, 134, 136, 138, 140, 142, 144;</w:t>
      </w:r>
    </w:p>
    <w:bookmarkEnd w:id="56"/>
    <w:bookmarkStart w:name="z66" w:id="57"/>
    <w:p>
      <w:pPr>
        <w:spacing w:after="0"/>
        <w:ind w:left="0"/>
        <w:jc w:val="both"/>
      </w:pPr>
      <w:r>
        <w:rPr>
          <w:rFonts w:ascii="Times New Roman"/>
          <w:b w:val="false"/>
          <w:i w:val="false"/>
          <w:color w:val="000000"/>
          <w:sz w:val="28"/>
        </w:rPr>
        <w:t>
      Н. Гоголь көшесі 91, 93, 95, 97, 99, 101, 103, 105, 107, 109, 111, 113, 115, 117, 119, 121, 123, 125, 127, 129, 131, 133, 135, 137, 139, 141;</w:t>
      </w:r>
    </w:p>
    <w:bookmarkEnd w:id="57"/>
    <w:bookmarkStart w:name="z67" w:id="58"/>
    <w:p>
      <w:pPr>
        <w:spacing w:after="0"/>
        <w:ind w:left="0"/>
        <w:jc w:val="both"/>
      </w:pPr>
      <w:r>
        <w:rPr>
          <w:rFonts w:ascii="Times New Roman"/>
          <w:b w:val="false"/>
          <w:i w:val="false"/>
          <w:color w:val="000000"/>
          <w:sz w:val="28"/>
        </w:rPr>
        <w:t>
      Т. Бокин көшесі 83, 84, 85, 86, 87, 88, 89, 90, 91, 92, 93, 94, 95, 96, 97, 98, 99, 100, 101, 102, 103, 104, 105, 106, 107, 108, 109, 110, 111, 112, 113, 114, 115, 116, 117, 118, 119, 120, 121, 122, 123, 124, 125, 126, 127, 128, 129, 130, 131, 132, 133, 134, 135, 136, 137, 138, 139, 140, 141, 142;</w:t>
      </w:r>
    </w:p>
    <w:bookmarkEnd w:id="58"/>
    <w:bookmarkStart w:name="z68" w:id="59"/>
    <w:p>
      <w:pPr>
        <w:spacing w:after="0"/>
        <w:ind w:left="0"/>
        <w:jc w:val="both"/>
      </w:pPr>
      <w:r>
        <w:rPr>
          <w:rFonts w:ascii="Times New Roman"/>
          <w:b w:val="false"/>
          <w:i w:val="false"/>
          <w:color w:val="000000"/>
          <w:sz w:val="28"/>
        </w:rPr>
        <w:t>
      Қарқаралы көшесі 1, 2, 3, 4, 5, 6, 7, 8, 9, 10, 11, 12, 13, 14, 15, 16, 17, 18, 19, 20, 21, 22, 23, 24, 25, 26, 27, 28, 29, 30;</w:t>
      </w:r>
    </w:p>
    <w:bookmarkEnd w:id="59"/>
    <w:bookmarkStart w:name="z69" w:id="60"/>
    <w:p>
      <w:pPr>
        <w:spacing w:after="0"/>
        <w:ind w:left="0"/>
        <w:jc w:val="both"/>
      </w:pPr>
      <w:r>
        <w:rPr>
          <w:rFonts w:ascii="Times New Roman"/>
          <w:b w:val="false"/>
          <w:i w:val="false"/>
          <w:color w:val="000000"/>
          <w:sz w:val="28"/>
        </w:rPr>
        <w:t>
      Салауат көшесі 1, 2, 3, 4, 5, 6, 7, 8, 9, 10, 11, 12, 13, 14, 15;</w:t>
      </w:r>
    </w:p>
    <w:bookmarkEnd w:id="60"/>
    <w:bookmarkStart w:name="z70" w:id="61"/>
    <w:p>
      <w:pPr>
        <w:spacing w:after="0"/>
        <w:ind w:left="0"/>
        <w:jc w:val="both"/>
      </w:pPr>
      <w:r>
        <w:rPr>
          <w:rFonts w:ascii="Times New Roman"/>
          <w:b w:val="false"/>
          <w:i w:val="false"/>
          <w:color w:val="000000"/>
          <w:sz w:val="28"/>
        </w:rPr>
        <w:t>
      Сәйгүлік көшесі 1, 2, 3, 4, 5, 6, 7, 8, 9, 10, 11, 12, 13, 14, 15, 16, 17, 18, 19, 20, 21, 22, 23, 24, 25, 26, 27, 28, 29, 30, 31, 32, 33, 34, 35;</w:t>
      </w:r>
    </w:p>
    <w:bookmarkEnd w:id="61"/>
    <w:bookmarkStart w:name="z71" w:id="62"/>
    <w:p>
      <w:pPr>
        <w:spacing w:after="0"/>
        <w:ind w:left="0"/>
        <w:jc w:val="both"/>
      </w:pPr>
      <w:r>
        <w:rPr>
          <w:rFonts w:ascii="Times New Roman"/>
          <w:b w:val="false"/>
          <w:i w:val="false"/>
          <w:color w:val="000000"/>
          <w:sz w:val="28"/>
        </w:rPr>
        <w:t>
      Іле көшесі 1, 2, 3, 4, 5, 6, 7, 8, 9, 10, 11, 12, 13, 14, 15, 16, 17, 18, 19, 20, 21, 22, 23, 24, 25, 26, 27, 28, 29, 30, 31, 32, 33, 34, 35, 36, 37, 38, 39, 40, 41, 42, 43, 44, 45, 46, 47, 48, 49, 50, 51, 52, 53, 54, 55, 56, 57, 58, 59, 60, 61, 62, 63, 64, 65;</w:t>
      </w:r>
    </w:p>
    <w:bookmarkEnd w:id="62"/>
    <w:bookmarkStart w:name="z72" w:id="63"/>
    <w:p>
      <w:pPr>
        <w:spacing w:after="0"/>
        <w:ind w:left="0"/>
        <w:jc w:val="both"/>
      </w:pPr>
      <w:r>
        <w:rPr>
          <w:rFonts w:ascii="Times New Roman"/>
          <w:b w:val="false"/>
          <w:i w:val="false"/>
          <w:color w:val="000000"/>
          <w:sz w:val="28"/>
        </w:rPr>
        <w:t>
      Сыбаға көшесі 1, 2, 3, 4, 5, 6, 7, 8, 9, 10, 11, 12, 13, 14, 15, 16, 17, 18, 19, 20, 21, 22, 23, 24, 25;</w:t>
      </w:r>
    </w:p>
    <w:bookmarkEnd w:id="63"/>
    <w:bookmarkStart w:name="z73" w:id="64"/>
    <w:p>
      <w:pPr>
        <w:spacing w:after="0"/>
        <w:ind w:left="0"/>
        <w:jc w:val="both"/>
      </w:pPr>
      <w:r>
        <w:rPr>
          <w:rFonts w:ascii="Times New Roman"/>
          <w:b w:val="false"/>
          <w:i w:val="false"/>
          <w:color w:val="000000"/>
          <w:sz w:val="28"/>
        </w:rPr>
        <w:t>
      Тамшылы көшесі 1, 2, 3, 4, 5, 6, 7, 8, 9, 10, 11, 12, 13, 14, 15, 16, 17, 18, 19, 20, 21, 22, 23, 24, 25;</w:t>
      </w:r>
    </w:p>
    <w:bookmarkEnd w:id="64"/>
    <w:bookmarkStart w:name="z74" w:id="65"/>
    <w:p>
      <w:pPr>
        <w:spacing w:after="0"/>
        <w:ind w:left="0"/>
        <w:jc w:val="both"/>
      </w:pPr>
      <w:r>
        <w:rPr>
          <w:rFonts w:ascii="Times New Roman"/>
          <w:b w:val="false"/>
          <w:i w:val="false"/>
          <w:color w:val="000000"/>
          <w:sz w:val="28"/>
        </w:rPr>
        <w:t>
      Телқоңыр көшесі 1, 2, 3, 4, 5, 6, 7, 8, 9, 10, 11, 12, 13, 14, 15, 16, 17, 18, 19, 20, 21, 22, 23, 24, 25;</w:t>
      </w:r>
    </w:p>
    <w:bookmarkEnd w:id="65"/>
    <w:bookmarkStart w:name="z75" w:id="66"/>
    <w:p>
      <w:pPr>
        <w:spacing w:after="0"/>
        <w:ind w:left="0"/>
        <w:jc w:val="both"/>
      </w:pPr>
      <w:r>
        <w:rPr>
          <w:rFonts w:ascii="Times New Roman"/>
          <w:b w:val="false"/>
          <w:i w:val="false"/>
          <w:color w:val="000000"/>
          <w:sz w:val="28"/>
        </w:rPr>
        <w:t>
      Таукент көшесі 1, 2, 3, 4, 5, 6, 7, 8, 9, 10, 11, 12, 13, 14, 15, 16, 17, 18, 19, 20;</w:t>
      </w:r>
    </w:p>
    <w:bookmarkEnd w:id="66"/>
    <w:bookmarkStart w:name="z76" w:id="67"/>
    <w:p>
      <w:pPr>
        <w:spacing w:after="0"/>
        <w:ind w:left="0"/>
        <w:jc w:val="both"/>
      </w:pPr>
      <w:r>
        <w:rPr>
          <w:rFonts w:ascii="Times New Roman"/>
          <w:b w:val="false"/>
          <w:i w:val="false"/>
          <w:color w:val="000000"/>
          <w:sz w:val="28"/>
        </w:rPr>
        <w:t>
      Тұмар көшесі 1, 2, 3, 4, 5, 6, 7, 8, 9, 10, 11, 12, 13, 14, 15, 16, 17, 18, 19, 20, 21, 22, 23, 24, 25, 26, 27, 28, 29, 30, 31, 32, 33, 34, 35;</w:t>
      </w:r>
    </w:p>
    <w:bookmarkEnd w:id="67"/>
    <w:bookmarkStart w:name="z77" w:id="68"/>
    <w:p>
      <w:pPr>
        <w:spacing w:after="0"/>
        <w:ind w:left="0"/>
        <w:jc w:val="both"/>
      </w:pPr>
      <w:r>
        <w:rPr>
          <w:rFonts w:ascii="Times New Roman"/>
          <w:b w:val="false"/>
          <w:i w:val="false"/>
          <w:color w:val="000000"/>
          <w:sz w:val="28"/>
        </w:rPr>
        <w:t>
      Омбы бұрылысы 1, 2, 3, 4, 5, 6, 7, 8, 9, 10, 11, 12, 13, 14, 15, 16, 17, 18, 19, 20, 21, 22, 23, 24, 25, 26, 27, 28, 29, 30, 31, 32, 33, 34.</w:t>
      </w:r>
    </w:p>
    <w:bookmarkEnd w:id="68"/>
    <w:bookmarkStart w:name="z78" w:id="69"/>
    <w:p>
      <w:pPr>
        <w:spacing w:after="0"/>
        <w:ind w:left="0"/>
        <w:jc w:val="both"/>
      </w:pPr>
      <w:r>
        <w:rPr>
          <w:rFonts w:ascii="Times New Roman"/>
          <w:b w:val="false"/>
          <w:i w:val="false"/>
          <w:color w:val="000000"/>
          <w:sz w:val="28"/>
        </w:rPr>
        <w:t>
      № 421 сайлау учаскесі</w:t>
      </w:r>
    </w:p>
    <w:bookmarkEnd w:id="69"/>
    <w:bookmarkStart w:name="z79" w:id="70"/>
    <w:p>
      <w:pPr>
        <w:spacing w:after="0"/>
        <w:ind w:left="0"/>
        <w:jc w:val="both"/>
      </w:pPr>
      <w:r>
        <w:rPr>
          <w:rFonts w:ascii="Times New Roman"/>
          <w:b w:val="false"/>
          <w:i w:val="false"/>
          <w:color w:val="000000"/>
          <w:sz w:val="28"/>
        </w:rPr>
        <w:t>
      Сайлау учаскесінің орталығы: Қаскелең қаласы, Н. Гоголь көшесі 66, "Алматы облысының дене шынықтыру және спорт басқармасы" мемлекеттік мекемесінің " Қарасай ауданының балалар мен жасөспірімдер спорт мектебі" коммуналдық мемлекеттік мекемесінің ғимараты.</w:t>
      </w:r>
    </w:p>
    <w:bookmarkEnd w:id="70"/>
    <w:bookmarkStart w:name="z80" w:id="71"/>
    <w:p>
      <w:pPr>
        <w:spacing w:after="0"/>
        <w:ind w:left="0"/>
        <w:jc w:val="both"/>
      </w:pPr>
      <w:r>
        <w:rPr>
          <w:rFonts w:ascii="Times New Roman"/>
          <w:b w:val="false"/>
          <w:i w:val="false"/>
          <w:color w:val="000000"/>
          <w:sz w:val="28"/>
        </w:rPr>
        <w:t>
      Сайлау учаскесінің шекаралары: Қаскелең қаласы:</w:t>
      </w:r>
    </w:p>
    <w:bookmarkEnd w:id="71"/>
    <w:bookmarkStart w:name="z81" w:id="72"/>
    <w:p>
      <w:pPr>
        <w:spacing w:after="0"/>
        <w:ind w:left="0"/>
        <w:jc w:val="both"/>
      </w:pPr>
      <w:r>
        <w:rPr>
          <w:rFonts w:ascii="Times New Roman"/>
          <w:b w:val="false"/>
          <w:i w:val="false"/>
          <w:color w:val="000000"/>
          <w:sz w:val="28"/>
        </w:rPr>
        <w:t>
      Абылай хан көшесі 290, 291, 292, 293, 294, 295, 296, 297, 298, 299, 300, 301, 302, 303, 304, 305, 306, 307, 308, 309, 310, 311, 312, 313, 314, 315, 316, 317;</w:t>
      </w:r>
    </w:p>
    <w:bookmarkEnd w:id="72"/>
    <w:bookmarkStart w:name="z82" w:id="73"/>
    <w:p>
      <w:pPr>
        <w:spacing w:after="0"/>
        <w:ind w:left="0"/>
        <w:jc w:val="both"/>
      </w:pPr>
      <w:r>
        <w:rPr>
          <w:rFonts w:ascii="Times New Roman"/>
          <w:b w:val="false"/>
          <w:i w:val="false"/>
          <w:color w:val="000000"/>
          <w:sz w:val="28"/>
        </w:rPr>
        <w:t>
      Н. Әлімқұлов көшесі 111, 113, 115, 117, 119, 121, 123, 125, 127, 129, 131, 133, 135, 137, 139, 141, 143;</w:t>
      </w:r>
    </w:p>
    <w:bookmarkEnd w:id="73"/>
    <w:bookmarkStart w:name="z83" w:id="74"/>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85,86, 87, 88, 89, 90, 91, 92, 93, 94, 95, 96, 97, 98, 99;</w:t>
      </w:r>
    </w:p>
    <w:bookmarkEnd w:id="74"/>
    <w:bookmarkStart w:name="z84" w:id="75"/>
    <w:p>
      <w:pPr>
        <w:spacing w:after="0"/>
        <w:ind w:left="0"/>
        <w:jc w:val="both"/>
      </w:pPr>
      <w:r>
        <w:rPr>
          <w:rFonts w:ascii="Times New Roman"/>
          <w:b w:val="false"/>
          <w:i w:val="false"/>
          <w:color w:val="000000"/>
          <w:sz w:val="28"/>
        </w:rPr>
        <w:t>
      Н. Гоголь көшесі 92, 94, 96, 98, 100, 102, 104, 106, 108, 110, 112, 114, 116, 118, 120, 122, 124, 126, 128, 130, 132, 134, 136, 138, 140, 142;</w:t>
      </w:r>
    </w:p>
    <w:bookmarkEnd w:id="75"/>
    <w:bookmarkStart w:name="z85" w:id="76"/>
    <w:p>
      <w:pPr>
        <w:spacing w:after="0"/>
        <w:ind w:left="0"/>
        <w:jc w:val="both"/>
      </w:pPr>
      <w:r>
        <w:rPr>
          <w:rFonts w:ascii="Times New Roman"/>
          <w:b w:val="false"/>
          <w:i w:val="false"/>
          <w:color w:val="000000"/>
          <w:sz w:val="28"/>
        </w:rPr>
        <w:t>
      Т. Бокин көшесі 46, 47, 48, 49, 50, 51, 52, 53, 54, 55, 56, 57, 58, 59, 60, 61, 62, 63, 64, 65, 66, 67, 68, 69, 70, 71, 72, 73, 74, 75, 76, 77, 78, 79, 80, 81, 82;</w:t>
      </w:r>
    </w:p>
    <w:bookmarkEnd w:id="76"/>
    <w:bookmarkStart w:name="z86" w:id="77"/>
    <w:p>
      <w:pPr>
        <w:spacing w:after="0"/>
        <w:ind w:left="0"/>
        <w:jc w:val="both"/>
      </w:pPr>
      <w:r>
        <w:rPr>
          <w:rFonts w:ascii="Times New Roman"/>
          <w:b w:val="false"/>
          <w:i w:val="false"/>
          <w:color w:val="000000"/>
          <w:sz w:val="28"/>
        </w:rPr>
        <w:t>
      Әйтей батыр көшесі 20, 22, 24, 26, 28, 30, 32, 34, 36, 38, 40, 42, 44, 46, 48, 50, 52, 54, 56, 58, 60, 62, 64, 66;</w:t>
      </w:r>
    </w:p>
    <w:bookmarkEnd w:id="77"/>
    <w:bookmarkStart w:name="z87" w:id="78"/>
    <w:p>
      <w:pPr>
        <w:spacing w:after="0"/>
        <w:ind w:left="0"/>
        <w:jc w:val="both"/>
      </w:pPr>
      <w:r>
        <w:rPr>
          <w:rFonts w:ascii="Times New Roman"/>
          <w:b w:val="false"/>
          <w:i w:val="false"/>
          <w:color w:val="000000"/>
          <w:sz w:val="28"/>
        </w:rPr>
        <w:t>
      Көшек батыр көшесі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196, 198, 200;</w:t>
      </w:r>
    </w:p>
    <w:bookmarkEnd w:id="78"/>
    <w:bookmarkStart w:name="z88" w:id="79"/>
    <w:p>
      <w:pPr>
        <w:spacing w:after="0"/>
        <w:ind w:left="0"/>
        <w:jc w:val="both"/>
      </w:pPr>
      <w:r>
        <w:rPr>
          <w:rFonts w:ascii="Times New Roman"/>
          <w:b w:val="false"/>
          <w:i w:val="false"/>
          <w:color w:val="000000"/>
          <w:sz w:val="28"/>
        </w:rPr>
        <w:t>
      Қарасай батыр көшесі 81, 82, 83, 84, 85,86, 87,88, 89, 90, 91, 92, 93, 94, 95, 96, 97, 98, 99, 100, 101, 102, 103, 104, 105, 106, 107, 108, 109, 110, 111, 112, 113, 114, 115, 116, 117, 118, 119, 120, 121, 122, 123, 124, 125, 126, 127, 128, 129, 130, 131, 132, 133, 134, 135, 136, 137, 138, 139, 140, 141, 142, 143, 144, 145, 146, 147, 148, 149, 150.</w:t>
      </w:r>
    </w:p>
    <w:bookmarkEnd w:id="79"/>
    <w:bookmarkStart w:name="z89" w:id="80"/>
    <w:p>
      <w:pPr>
        <w:spacing w:after="0"/>
        <w:ind w:left="0"/>
        <w:jc w:val="both"/>
      </w:pPr>
      <w:r>
        <w:rPr>
          <w:rFonts w:ascii="Times New Roman"/>
          <w:b w:val="false"/>
          <w:i w:val="false"/>
          <w:color w:val="000000"/>
          <w:sz w:val="28"/>
        </w:rPr>
        <w:t>
      № 422 сайлау учаскесі.</w:t>
      </w:r>
    </w:p>
    <w:bookmarkEnd w:id="80"/>
    <w:bookmarkStart w:name="z90" w:id="81"/>
    <w:p>
      <w:pPr>
        <w:spacing w:after="0"/>
        <w:ind w:left="0"/>
        <w:jc w:val="both"/>
      </w:pPr>
      <w:r>
        <w:rPr>
          <w:rFonts w:ascii="Times New Roman"/>
          <w:b w:val="false"/>
          <w:i w:val="false"/>
          <w:color w:val="000000"/>
          <w:sz w:val="28"/>
        </w:rPr>
        <w:t>
      Сайлау учаскесінің орталығы: Қаскелең қаласы, Н. Гоголь көшесі 44, "Алматы облысы білім басқармасының Қарасай ауданы бойынша білім бөлімі" мемлекеттік мекемесінің " Абай атындағы орта мектеп-гимназия " коммуналдық мемлекеттік мекемесінің ғимараты (негізгі корпус).</w:t>
      </w:r>
    </w:p>
    <w:bookmarkEnd w:id="81"/>
    <w:bookmarkStart w:name="z91" w:id="82"/>
    <w:p>
      <w:pPr>
        <w:spacing w:after="0"/>
        <w:ind w:left="0"/>
        <w:jc w:val="both"/>
      </w:pPr>
      <w:r>
        <w:rPr>
          <w:rFonts w:ascii="Times New Roman"/>
          <w:b w:val="false"/>
          <w:i w:val="false"/>
          <w:color w:val="000000"/>
          <w:sz w:val="28"/>
        </w:rPr>
        <w:t>
      Сайлау учаскесінің шекаралары: Қаскелең қаласы:</w:t>
      </w:r>
    </w:p>
    <w:bookmarkEnd w:id="82"/>
    <w:bookmarkStart w:name="z92" w:id="83"/>
    <w:p>
      <w:pPr>
        <w:spacing w:after="0"/>
        <w:ind w:left="0"/>
        <w:jc w:val="both"/>
      </w:pPr>
      <w:r>
        <w:rPr>
          <w:rFonts w:ascii="Times New Roman"/>
          <w:b w:val="false"/>
          <w:i w:val="false"/>
          <w:color w:val="000000"/>
          <w:sz w:val="28"/>
        </w:rPr>
        <w:t>
      Төле би көшесі 66, 68, 70, 72, 74, 76, 78, 80, 82, 84, 86, 88, 90, 92, 94, 96;</w:t>
      </w:r>
    </w:p>
    <w:bookmarkEnd w:id="83"/>
    <w:bookmarkStart w:name="z93" w:id="84"/>
    <w:p>
      <w:pPr>
        <w:spacing w:after="0"/>
        <w:ind w:left="0"/>
        <w:jc w:val="both"/>
      </w:pPr>
      <w:r>
        <w:rPr>
          <w:rFonts w:ascii="Times New Roman"/>
          <w:b w:val="false"/>
          <w:i w:val="false"/>
          <w:color w:val="000000"/>
          <w:sz w:val="28"/>
        </w:rPr>
        <w:t>
      Қарасай батыр көшесі 58, 60, 62, 64, 66, 68, 70, 72, 74, 76, 78, 80;</w:t>
      </w:r>
    </w:p>
    <w:bookmarkEnd w:id="84"/>
    <w:bookmarkStart w:name="z94" w:id="85"/>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45с № 1 по 45;</w:t>
      </w:r>
    </w:p>
    <w:bookmarkEnd w:id="85"/>
    <w:bookmarkStart w:name="z95" w:id="86"/>
    <w:p>
      <w:pPr>
        <w:spacing w:after="0"/>
        <w:ind w:left="0"/>
        <w:jc w:val="both"/>
      </w:pPr>
      <w:r>
        <w:rPr>
          <w:rFonts w:ascii="Times New Roman"/>
          <w:b w:val="false"/>
          <w:i w:val="false"/>
          <w:color w:val="000000"/>
          <w:sz w:val="28"/>
        </w:rPr>
        <w:t>
      Н. Гоголь көшесі 54, 55, 56, 57, 58, 59, 60, 61, 62, 63, 64, 65, 66, 67, 68, 69, 70, 71, 72, 73, 74, 75, 76, 77, 78, 79, 80, 81, 82, 83, 84, 85,86, 87, 88, 89, 90;</w:t>
      </w:r>
    </w:p>
    <w:bookmarkEnd w:id="86"/>
    <w:bookmarkStart w:name="z96" w:id="87"/>
    <w:p>
      <w:pPr>
        <w:spacing w:after="0"/>
        <w:ind w:left="0"/>
        <w:jc w:val="both"/>
      </w:pPr>
      <w:r>
        <w:rPr>
          <w:rFonts w:ascii="Times New Roman"/>
          <w:b w:val="false"/>
          <w:i w:val="false"/>
          <w:color w:val="000000"/>
          <w:sz w:val="28"/>
        </w:rPr>
        <w:t xml:space="preserve">
      Қ. Ұябаев көшесі 56, 57, 58, 59, 60, 61, 62, 63, 64, 65, 66, 67, 68, 69, 70, 71, 72, 73, 74, 75, 76, 77, 78, 79, 80, 81, 82, 83, 84, 85,86, 87, 88, 89, 90, 91; </w:t>
      </w:r>
    </w:p>
    <w:bookmarkEnd w:id="87"/>
    <w:bookmarkStart w:name="z97" w:id="88"/>
    <w:p>
      <w:pPr>
        <w:spacing w:after="0"/>
        <w:ind w:left="0"/>
        <w:jc w:val="both"/>
      </w:pPr>
      <w:r>
        <w:rPr>
          <w:rFonts w:ascii="Times New Roman"/>
          <w:b w:val="false"/>
          <w:i w:val="false"/>
          <w:color w:val="000000"/>
          <w:sz w:val="28"/>
        </w:rPr>
        <w:t>
      Ж. Аймауытов көшесі 61, 62, 63, 64, 65, 66, 67, 68, 69, 70, 71, 72, 73, 74, 75, 76, 77, 78, 79, 80, 81, 82, 83, 84, 85.</w:t>
      </w:r>
    </w:p>
    <w:bookmarkEnd w:id="88"/>
    <w:bookmarkStart w:name="z98" w:id="89"/>
    <w:p>
      <w:pPr>
        <w:spacing w:after="0"/>
        <w:ind w:left="0"/>
        <w:jc w:val="both"/>
      </w:pPr>
      <w:r>
        <w:rPr>
          <w:rFonts w:ascii="Times New Roman"/>
          <w:b w:val="false"/>
          <w:i w:val="false"/>
          <w:color w:val="000000"/>
          <w:sz w:val="28"/>
        </w:rPr>
        <w:t>
      № 423 сайлау учаскесі</w:t>
      </w:r>
    </w:p>
    <w:bookmarkEnd w:id="89"/>
    <w:bookmarkStart w:name="z99" w:id="90"/>
    <w:p>
      <w:pPr>
        <w:spacing w:after="0"/>
        <w:ind w:left="0"/>
        <w:jc w:val="both"/>
      </w:pPr>
      <w:r>
        <w:rPr>
          <w:rFonts w:ascii="Times New Roman"/>
          <w:b w:val="false"/>
          <w:i w:val="false"/>
          <w:color w:val="000000"/>
          <w:sz w:val="28"/>
        </w:rPr>
        <w:t>
      Сайлау учаскесінің орталығы: Қаскелең қаласы, Н. Гоголь көшесі 44, " Алматы облысы білім басқармасының Қарасай ауданы бойынша білім бөлімі" мемлекеттік мекемесінің " Абай атындағы орта мектеп-гимназия" коммуналдық мемлекеттік мекемесінің ғимараты (бастауыш сынып корпусы).</w:t>
      </w:r>
    </w:p>
    <w:bookmarkEnd w:id="90"/>
    <w:bookmarkStart w:name="z100" w:id="91"/>
    <w:p>
      <w:pPr>
        <w:spacing w:after="0"/>
        <w:ind w:left="0"/>
        <w:jc w:val="both"/>
      </w:pPr>
      <w:r>
        <w:rPr>
          <w:rFonts w:ascii="Times New Roman"/>
          <w:b w:val="false"/>
          <w:i w:val="false"/>
          <w:color w:val="000000"/>
          <w:sz w:val="28"/>
        </w:rPr>
        <w:t>
      Сайлау учаскесінің шекаралары: Қаскелең қаласы:</w:t>
      </w:r>
    </w:p>
    <w:bookmarkEnd w:id="91"/>
    <w:bookmarkStart w:name="z101" w:id="92"/>
    <w:p>
      <w:pPr>
        <w:spacing w:after="0"/>
        <w:ind w:left="0"/>
        <w:jc w:val="both"/>
      </w:pPr>
      <w:r>
        <w:rPr>
          <w:rFonts w:ascii="Times New Roman"/>
          <w:b w:val="false"/>
          <w:i w:val="false"/>
          <w:color w:val="000000"/>
          <w:sz w:val="28"/>
        </w:rPr>
        <w:t>
      Қарасай батыр көшесі 43, 45, 47, 49, 51, 53, 55, 57, 59, 61, 63, 65, 67, 69, 71, 73, 75, 77, 79;</w:t>
      </w:r>
    </w:p>
    <w:bookmarkEnd w:id="92"/>
    <w:bookmarkStart w:name="z102" w:id="93"/>
    <w:p>
      <w:pPr>
        <w:spacing w:after="0"/>
        <w:ind w:left="0"/>
        <w:jc w:val="both"/>
      </w:pPr>
      <w:r>
        <w:rPr>
          <w:rFonts w:ascii="Times New Roman"/>
          <w:b w:val="false"/>
          <w:i w:val="false"/>
          <w:color w:val="000000"/>
          <w:sz w:val="28"/>
        </w:rPr>
        <w:t>
      Б. Қалтаев көшесі 60, 61, 62, 63, 64, 65, 66, 67, 68, 69, 70, 71, 72, 73, 74, 75, 76, 77, 78, 79, 80, 81, 82, 83, 84, 85, 86, 87, 88, 89, 90, 91, 92, 93, 94, 95, 96, 97, 98, 99, 100, 101, 102, 103, 104, 105, 106, 107;</w:t>
      </w:r>
    </w:p>
    <w:bookmarkEnd w:id="93"/>
    <w:bookmarkStart w:name="z103" w:id="94"/>
    <w:p>
      <w:pPr>
        <w:spacing w:after="0"/>
        <w:ind w:left="0"/>
        <w:jc w:val="both"/>
      </w:pPr>
      <w:r>
        <w:rPr>
          <w:rFonts w:ascii="Times New Roman"/>
          <w:b w:val="false"/>
          <w:i w:val="false"/>
          <w:color w:val="000000"/>
          <w:sz w:val="28"/>
        </w:rPr>
        <w:t>
      Р. Байжарасов көшесі 56, 57, 58, 59, 60, 61, 62, 63, 64, 65, 66, 67, 68, 69, 70, 71, 72, 73, 74, 75, 76, 77, 78, 79, 80, 81, 82, 83, 84, 85, 86, 87, 88, 89, 90, 91, 92, 93, 94, 95, 96, 97, 98, 99, 100;</w:t>
      </w:r>
    </w:p>
    <w:bookmarkEnd w:id="94"/>
    <w:bookmarkStart w:name="z104" w:id="95"/>
    <w:p>
      <w:pPr>
        <w:spacing w:after="0"/>
        <w:ind w:left="0"/>
        <w:jc w:val="both"/>
      </w:pPr>
      <w:r>
        <w:rPr>
          <w:rFonts w:ascii="Times New Roman"/>
          <w:b w:val="false"/>
          <w:i w:val="false"/>
          <w:color w:val="000000"/>
          <w:sz w:val="28"/>
        </w:rPr>
        <w:t>
      Т. Қаражанов көшесі 53, 54, 55, 56, 57, 58, 59, 60, 61, 62, 63, 64, 65, 66, 67, 68;</w:t>
      </w:r>
    </w:p>
    <w:bookmarkEnd w:id="95"/>
    <w:bookmarkStart w:name="z105" w:id="96"/>
    <w:p>
      <w:pPr>
        <w:spacing w:after="0"/>
        <w:ind w:left="0"/>
        <w:jc w:val="both"/>
      </w:pPr>
      <w:r>
        <w:rPr>
          <w:rFonts w:ascii="Times New Roman"/>
          <w:b w:val="false"/>
          <w:i w:val="false"/>
          <w:color w:val="000000"/>
          <w:sz w:val="28"/>
        </w:rPr>
        <w:t>
      Ш. Уәлиханов көшесі 1, 2, 3, 4, 5, 6, 7, 8, 9, 10, 11, 12, 13, 14, 15, 16, 17, 18, 19, 20, 21, 22, 23, 24, 25, 26, 27, 28, 29, 30, 31;</w:t>
      </w:r>
    </w:p>
    <w:bookmarkEnd w:id="96"/>
    <w:bookmarkStart w:name="z106" w:id="97"/>
    <w:p>
      <w:pPr>
        <w:spacing w:after="0"/>
        <w:ind w:left="0"/>
        <w:jc w:val="both"/>
      </w:pPr>
      <w:r>
        <w:rPr>
          <w:rFonts w:ascii="Times New Roman"/>
          <w:b w:val="false"/>
          <w:i w:val="false"/>
          <w:color w:val="000000"/>
          <w:sz w:val="28"/>
        </w:rPr>
        <w:t>
      Абылайхан көшесі 235, 236, 237, 238, 239, 240, 241, 242, 243, 244, 245, 246, 247, 248, 249, 250, 251, 252, 253, 254, 255, 256, 257, 258, 259, 260, 261, 262, 263, 264, 265, 266, 267, 268, 269, 270, 271, 272, 273, 274, 275, 276, 277, 278, 279, 280, 281, 282, 283, 284, 285, 286, 287, 288, 289;</w:t>
      </w:r>
    </w:p>
    <w:bookmarkEnd w:id="97"/>
    <w:bookmarkStart w:name="z107" w:id="98"/>
    <w:p>
      <w:pPr>
        <w:spacing w:after="0"/>
        <w:ind w:left="0"/>
        <w:jc w:val="both"/>
      </w:pPr>
      <w:r>
        <w:rPr>
          <w:rFonts w:ascii="Times New Roman"/>
          <w:b w:val="false"/>
          <w:i w:val="false"/>
          <w:color w:val="000000"/>
          <w:sz w:val="28"/>
        </w:rPr>
        <w:t>
      Көшек батыр көшесі 43, 45, 47, 49, 51, 53, 55, 57, 59, 61, 63, 65, 67, 69, 71, 73, 75, 77, 79, 81, 83, 85, 87, 89;</w:t>
      </w:r>
    </w:p>
    <w:bookmarkEnd w:id="98"/>
    <w:bookmarkStart w:name="z108" w:id="99"/>
    <w:p>
      <w:pPr>
        <w:spacing w:after="0"/>
        <w:ind w:left="0"/>
        <w:jc w:val="both"/>
      </w:pPr>
      <w:r>
        <w:rPr>
          <w:rFonts w:ascii="Times New Roman"/>
          <w:b w:val="false"/>
          <w:i w:val="false"/>
          <w:color w:val="000000"/>
          <w:sz w:val="28"/>
        </w:rPr>
        <w:t>
      Р. Мақашев көшесі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99"/>
    <w:bookmarkStart w:name="z109" w:id="100"/>
    <w:p>
      <w:pPr>
        <w:spacing w:after="0"/>
        <w:ind w:left="0"/>
        <w:jc w:val="both"/>
      </w:pPr>
      <w:r>
        <w:rPr>
          <w:rFonts w:ascii="Times New Roman"/>
          <w:b w:val="false"/>
          <w:i w:val="false"/>
          <w:color w:val="000000"/>
          <w:sz w:val="28"/>
        </w:rPr>
        <w:t>
      Н. Әлімқұлов көшесі 41, 43, 45, 47, 49, 51, 53, 55, 57, 59, 61, 63, 65, 67, 69, 71, 73, 75, 77, 79, 81, 83, 85, 87, 89, 91, 93, 95, 97, 99, 101, 103, 105, 107, 109;</w:t>
      </w:r>
    </w:p>
    <w:bookmarkEnd w:id="100"/>
    <w:bookmarkStart w:name="z110" w:id="101"/>
    <w:p>
      <w:pPr>
        <w:spacing w:after="0"/>
        <w:ind w:left="0"/>
        <w:jc w:val="both"/>
      </w:pPr>
      <w:r>
        <w:rPr>
          <w:rFonts w:ascii="Times New Roman"/>
          <w:b w:val="false"/>
          <w:i w:val="false"/>
          <w:color w:val="000000"/>
          <w:sz w:val="28"/>
        </w:rPr>
        <w:t>
      Әйтей батыр көшесі 21, 23, 25, 27, 29, 31, 33, 35, 37, 39, 41, 43, 45, 47, 49, 51, 53, 55, 57, 59, 61, 63, 65, 67;</w:t>
      </w:r>
    </w:p>
    <w:bookmarkEnd w:id="101"/>
    <w:bookmarkStart w:name="z111" w:id="102"/>
    <w:p>
      <w:pPr>
        <w:spacing w:after="0"/>
        <w:ind w:left="0"/>
        <w:jc w:val="both"/>
      </w:pPr>
      <w:r>
        <w:rPr>
          <w:rFonts w:ascii="Times New Roman"/>
          <w:b w:val="false"/>
          <w:i w:val="false"/>
          <w:color w:val="000000"/>
          <w:sz w:val="28"/>
        </w:rPr>
        <w:t>
      Жасталап бұрылысы 1, 2, 3, 4, 5, 6, 7, 8, 9, 10, 11, 12, 13, 14, 15, 16, 17.</w:t>
      </w:r>
    </w:p>
    <w:bookmarkEnd w:id="102"/>
    <w:bookmarkStart w:name="z112" w:id="103"/>
    <w:p>
      <w:pPr>
        <w:spacing w:after="0"/>
        <w:ind w:left="0"/>
        <w:jc w:val="both"/>
      </w:pPr>
      <w:r>
        <w:rPr>
          <w:rFonts w:ascii="Times New Roman"/>
          <w:b w:val="false"/>
          <w:i w:val="false"/>
          <w:color w:val="000000"/>
          <w:sz w:val="28"/>
        </w:rPr>
        <w:t>
      № 424 сайлау учаскесі</w:t>
      </w:r>
    </w:p>
    <w:bookmarkEnd w:id="103"/>
    <w:bookmarkStart w:name="z113" w:id="104"/>
    <w:p>
      <w:pPr>
        <w:spacing w:after="0"/>
        <w:ind w:left="0"/>
        <w:jc w:val="both"/>
      </w:pPr>
      <w:r>
        <w:rPr>
          <w:rFonts w:ascii="Times New Roman"/>
          <w:b w:val="false"/>
          <w:i w:val="false"/>
          <w:color w:val="000000"/>
          <w:sz w:val="28"/>
        </w:rPr>
        <w:t>
      Сайлау учаскесінің орталығы: Қаскелең қаласы, Абылайхан көшесі 211, "Қарасай ауданының мәдениет, тілдерді дамыту және спорт бөлімі" мемлекеттік мекемесінің "Қарасай ауданы әкімдігінің аудандық кітапханасы" коммуналдық мемлекеттік мекемесінің ғимараты.</w:t>
      </w:r>
    </w:p>
    <w:bookmarkEnd w:id="104"/>
    <w:bookmarkStart w:name="z114" w:id="105"/>
    <w:p>
      <w:pPr>
        <w:spacing w:after="0"/>
        <w:ind w:left="0"/>
        <w:jc w:val="both"/>
      </w:pPr>
      <w:r>
        <w:rPr>
          <w:rFonts w:ascii="Times New Roman"/>
          <w:b w:val="false"/>
          <w:i w:val="false"/>
          <w:color w:val="000000"/>
          <w:sz w:val="28"/>
        </w:rPr>
        <w:t>
      Сайлау учаскесінің шекаралары: Қаскелең қаласы:</w:t>
      </w:r>
    </w:p>
    <w:bookmarkEnd w:id="105"/>
    <w:bookmarkStart w:name="z115" w:id="106"/>
    <w:p>
      <w:pPr>
        <w:spacing w:after="0"/>
        <w:ind w:left="0"/>
        <w:jc w:val="both"/>
      </w:pPr>
      <w:r>
        <w:rPr>
          <w:rFonts w:ascii="Times New Roman"/>
          <w:b w:val="false"/>
          <w:i w:val="false"/>
          <w:color w:val="000000"/>
          <w:sz w:val="28"/>
        </w:rPr>
        <w:t>
      Абылайхан көшесі 202, 203, 204, 205, 206, 207, 208, 209, 210, 211, 212, 213, 214, 215, 216, 217, 218, 219, 220, 221, 222, 223, 224, 225, 226, 227, 228, 229, 230, 231, 232, 233, 234;</w:t>
      </w:r>
    </w:p>
    <w:bookmarkEnd w:id="106"/>
    <w:bookmarkStart w:name="z116" w:id="107"/>
    <w:p>
      <w:pPr>
        <w:spacing w:after="0"/>
        <w:ind w:left="0"/>
        <w:jc w:val="both"/>
      </w:pPr>
      <w:r>
        <w:rPr>
          <w:rFonts w:ascii="Times New Roman"/>
          <w:b w:val="false"/>
          <w:i w:val="false"/>
          <w:color w:val="000000"/>
          <w:sz w:val="28"/>
        </w:rPr>
        <w:t>
      Абай көшесі 39, 40, 41, 42, 43, 44, 45, 46, 47, 48, 49, 50, 51, 52, 53, 54, 55, 56, 57, 58, 59, 60, 61, 62, 63, 64, 65, 66, 67, 68, 69, 70, 71, 72, 73, 74, 75, 76, 77, 78, 79, 80, 81, 82;</w:t>
      </w:r>
    </w:p>
    <w:bookmarkEnd w:id="107"/>
    <w:bookmarkStart w:name="z117" w:id="108"/>
    <w:p>
      <w:pPr>
        <w:spacing w:after="0"/>
        <w:ind w:left="0"/>
        <w:jc w:val="both"/>
      </w:pPr>
      <w:r>
        <w:rPr>
          <w:rFonts w:ascii="Times New Roman"/>
          <w:b w:val="false"/>
          <w:i w:val="false"/>
          <w:color w:val="000000"/>
          <w:sz w:val="28"/>
        </w:rPr>
        <w:t>
      Қарасай батыр көшесі 2, 4, 6, 8, 10, 12, 14, 16, 18, 20, 22, 24, 26, 28, 30, 32, 34, 36, 38, 40, 42, 44, 46, 48, 50, 52, 54, 56;</w:t>
      </w:r>
    </w:p>
    <w:bookmarkEnd w:id="108"/>
    <w:bookmarkStart w:name="z118" w:id="109"/>
    <w:p>
      <w:pPr>
        <w:spacing w:after="0"/>
        <w:ind w:left="0"/>
        <w:jc w:val="both"/>
      </w:pPr>
      <w:r>
        <w:rPr>
          <w:rFonts w:ascii="Times New Roman"/>
          <w:b w:val="false"/>
          <w:i w:val="false"/>
          <w:color w:val="000000"/>
          <w:sz w:val="28"/>
        </w:rPr>
        <w:t>
      А. Байғазиев көшесі 39, 41, 43, 45, 47, 49, 51;</w:t>
      </w:r>
    </w:p>
    <w:bookmarkEnd w:id="109"/>
    <w:bookmarkStart w:name="z119" w:id="110"/>
    <w:p>
      <w:pPr>
        <w:spacing w:after="0"/>
        <w:ind w:left="0"/>
        <w:jc w:val="both"/>
      </w:pPr>
      <w:r>
        <w:rPr>
          <w:rFonts w:ascii="Times New Roman"/>
          <w:b w:val="false"/>
          <w:i w:val="false"/>
          <w:color w:val="000000"/>
          <w:sz w:val="28"/>
        </w:rPr>
        <w:t>
      Ә. Өмірәлі көшесі 50, 51, 52, 53, 54, 55, 56, 57, 58, 59, 60, 61, 62, 63, 64, 65, 66, 67, 68, 69, 70, 71, 72, 73, 74, 75, 76, 77, 78, 79, 80, 81, 82, 83, 84, 85;</w:t>
      </w:r>
    </w:p>
    <w:bookmarkEnd w:id="110"/>
    <w:bookmarkStart w:name="z120" w:id="111"/>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w:t>
      </w:r>
    </w:p>
    <w:bookmarkEnd w:id="111"/>
    <w:bookmarkStart w:name="z121" w:id="112"/>
    <w:p>
      <w:pPr>
        <w:spacing w:after="0"/>
        <w:ind w:left="0"/>
        <w:jc w:val="both"/>
      </w:pPr>
      <w:r>
        <w:rPr>
          <w:rFonts w:ascii="Times New Roman"/>
          <w:b w:val="false"/>
          <w:i w:val="false"/>
          <w:color w:val="000000"/>
          <w:sz w:val="28"/>
        </w:rPr>
        <w:t>
      № 425 сайлау учаскесі.</w:t>
      </w:r>
    </w:p>
    <w:bookmarkEnd w:id="112"/>
    <w:bookmarkStart w:name="z122" w:id="113"/>
    <w:p>
      <w:pPr>
        <w:spacing w:after="0"/>
        <w:ind w:left="0"/>
        <w:jc w:val="both"/>
      </w:pPr>
      <w:r>
        <w:rPr>
          <w:rFonts w:ascii="Times New Roman"/>
          <w:b w:val="false"/>
          <w:i w:val="false"/>
          <w:color w:val="000000"/>
          <w:sz w:val="28"/>
        </w:rPr>
        <w:t>
      Сайлау учаскесінің орталығы: Қаскелең қаласы, Қарасай батыр көшесі 10, "Алматы облысы білім басқармасының Қарасай ауданының білім бөлімі" мемлекеттік мекемесінің "Брусничка" балабақшасы" коммуналдық мемлекеттік қазыналық кәсіпорнының ғимараты.</w:t>
      </w:r>
    </w:p>
    <w:bookmarkEnd w:id="113"/>
    <w:bookmarkStart w:name="z123" w:id="114"/>
    <w:p>
      <w:pPr>
        <w:spacing w:after="0"/>
        <w:ind w:left="0"/>
        <w:jc w:val="both"/>
      </w:pPr>
      <w:r>
        <w:rPr>
          <w:rFonts w:ascii="Times New Roman"/>
          <w:b w:val="false"/>
          <w:i w:val="false"/>
          <w:color w:val="000000"/>
          <w:sz w:val="28"/>
        </w:rPr>
        <w:t>
      Сайлау учаскесінің шекаралары: Қаскелең қаласы:</w:t>
      </w:r>
    </w:p>
    <w:bookmarkEnd w:id="114"/>
    <w:bookmarkStart w:name="z124" w:id="115"/>
    <w:p>
      <w:pPr>
        <w:spacing w:after="0"/>
        <w:ind w:left="0"/>
        <w:jc w:val="both"/>
      </w:pPr>
      <w:r>
        <w:rPr>
          <w:rFonts w:ascii="Times New Roman"/>
          <w:b w:val="false"/>
          <w:i w:val="false"/>
          <w:color w:val="000000"/>
          <w:sz w:val="28"/>
        </w:rPr>
        <w:t>
      Ағынтай батыр көшесі 45, 46, 47, 48, 49, 50, 51, 52, 53, 54, 55, 56, 57, 58, 59, 60, 61, 62, 63, 64, 65, 66, 67, 68;</w:t>
      </w:r>
    </w:p>
    <w:bookmarkEnd w:id="115"/>
    <w:bookmarkStart w:name="z125" w:id="116"/>
    <w:p>
      <w:pPr>
        <w:spacing w:after="0"/>
        <w:ind w:left="0"/>
        <w:jc w:val="both"/>
      </w:pPr>
      <w:r>
        <w:rPr>
          <w:rFonts w:ascii="Times New Roman"/>
          <w:b w:val="false"/>
          <w:i w:val="false"/>
          <w:color w:val="000000"/>
          <w:sz w:val="28"/>
        </w:rPr>
        <w:t>
      Ж. Бәрібаев көшесі 65, 66, 67, 68, 69, 70, 71, 72, 73, 74, 75, 76, 77, 78, 79, 80, 81, 82, 83, 84, 85, 86, 87, 88, 89, 90, 91, 92, 93, 94, 95;</w:t>
      </w:r>
    </w:p>
    <w:bookmarkEnd w:id="116"/>
    <w:bookmarkStart w:name="z126" w:id="117"/>
    <w:p>
      <w:pPr>
        <w:spacing w:after="0"/>
        <w:ind w:left="0"/>
        <w:jc w:val="both"/>
      </w:pPr>
      <w:r>
        <w:rPr>
          <w:rFonts w:ascii="Times New Roman"/>
          <w:b w:val="false"/>
          <w:i w:val="false"/>
          <w:color w:val="000000"/>
          <w:sz w:val="28"/>
        </w:rPr>
        <w:t>
      Н. Гоголь көшесі1, 2, 3, 4, 5, 6, 7, 8, 9, 10, 11, 12, 13, 14, 15, 16, 17, 18, 19, 20, 21, 22, 23, 24, 25, 26, 27, 28, 29, 30, 31, 32, 33, 34, 35, 36, 37, 38, 39, 40, 41, 42, 43, 44, 45, 46, 47, 48, 49, 50, 51, 52, 53;</w:t>
      </w:r>
    </w:p>
    <w:bookmarkEnd w:id="117"/>
    <w:bookmarkStart w:name="z127" w:id="118"/>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 35, 36, 37, 38, 39, 40, 41, 42, 43, 44, 45, 46, 47, 48, 49, 50, 51, 52, 53, 54;</w:t>
      </w:r>
    </w:p>
    <w:bookmarkEnd w:id="118"/>
    <w:bookmarkStart w:name="z128" w:id="119"/>
    <w:p>
      <w:pPr>
        <w:spacing w:after="0"/>
        <w:ind w:left="0"/>
        <w:jc w:val="both"/>
      </w:pPr>
      <w:r>
        <w:rPr>
          <w:rFonts w:ascii="Times New Roman"/>
          <w:b w:val="false"/>
          <w:i w:val="false"/>
          <w:color w:val="000000"/>
          <w:sz w:val="28"/>
        </w:rPr>
        <w:t>
      А. Қисықов көшесі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19"/>
    <w:bookmarkStart w:name="z129" w:id="120"/>
    <w:p>
      <w:pPr>
        <w:spacing w:after="0"/>
        <w:ind w:left="0"/>
        <w:jc w:val="both"/>
      </w:pPr>
      <w:r>
        <w:rPr>
          <w:rFonts w:ascii="Times New Roman"/>
          <w:b w:val="false"/>
          <w:i w:val="false"/>
          <w:color w:val="000000"/>
          <w:sz w:val="28"/>
        </w:rPr>
        <w:t>
      Қарасай батыр көшесі 1, 3, 5, 7, 9, 11, 13, 15, 17, 19, 21, 23, 25, 27, 29, 31, 33, 35, 37, 39, 41;</w:t>
      </w:r>
    </w:p>
    <w:bookmarkEnd w:id="120"/>
    <w:bookmarkStart w:name="z130" w:id="121"/>
    <w:p>
      <w:pPr>
        <w:spacing w:after="0"/>
        <w:ind w:left="0"/>
        <w:jc w:val="both"/>
      </w:pPr>
      <w:r>
        <w:rPr>
          <w:rFonts w:ascii="Times New Roman"/>
          <w:b w:val="false"/>
          <w:i w:val="false"/>
          <w:color w:val="000000"/>
          <w:sz w:val="28"/>
        </w:rPr>
        <w:t>
      А. Байғазиев көшесі 53, 54, 55, 56, 57, 58, 59, 60, 61, 62, 63, 64, 65, 66, 67, 68, 69, 70, 71, 72, 73, 74, 75, 76, 77, 78, 79, 80, 81, 82, 83, 84, 85, 86, 87, 88, 89, 90, 91, 92, 93, 94, 95, 96, 97, 98, 99, 100, 101, 102, 103, 104, 105, 106, 107, 108, 109, 110, 111, 112, 113, 114.</w:t>
      </w:r>
    </w:p>
    <w:bookmarkEnd w:id="121"/>
    <w:bookmarkStart w:name="z131" w:id="122"/>
    <w:p>
      <w:pPr>
        <w:spacing w:after="0"/>
        <w:ind w:left="0"/>
        <w:jc w:val="both"/>
      </w:pPr>
      <w:r>
        <w:rPr>
          <w:rFonts w:ascii="Times New Roman"/>
          <w:b w:val="false"/>
          <w:i w:val="false"/>
          <w:color w:val="000000"/>
          <w:sz w:val="28"/>
        </w:rPr>
        <w:t>
      № 426 сайлау учаскесі</w:t>
      </w:r>
    </w:p>
    <w:bookmarkEnd w:id="122"/>
    <w:bookmarkStart w:name="z132" w:id="123"/>
    <w:p>
      <w:pPr>
        <w:spacing w:after="0"/>
        <w:ind w:left="0"/>
        <w:jc w:val="both"/>
      </w:pPr>
      <w:r>
        <w:rPr>
          <w:rFonts w:ascii="Times New Roman"/>
          <w:b w:val="false"/>
          <w:i w:val="false"/>
          <w:color w:val="000000"/>
          <w:sz w:val="28"/>
        </w:rPr>
        <w:t>
      Сайлау учаскесінің орталығы: Қаскелең қаласы, А. Байғазиев көшесі 91, "Алматы облысы білім басқармасының Қарасай ауданы бойынша білім бөлімі" мемлекеттік мекемесінің "А. Байжанов атындағы орта мектеп" коммуналдық мемлекеттік мекемесінің ғимараты.</w:t>
      </w:r>
    </w:p>
    <w:bookmarkEnd w:id="123"/>
    <w:bookmarkStart w:name="z133" w:id="124"/>
    <w:p>
      <w:pPr>
        <w:spacing w:after="0"/>
        <w:ind w:left="0"/>
        <w:jc w:val="both"/>
      </w:pPr>
      <w:r>
        <w:rPr>
          <w:rFonts w:ascii="Times New Roman"/>
          <w:b w:val="false"/>
          <w:i w:val="false"/>
          <w:color w:val="000000"/>
          <w:sz w:val="28"/>
        </w:rPr>
        <w:t>
      Сайлау учаскесінің шекаралары: Қаскелең қаласы:</w:t>
      </w:r>
    </w:p>
    <w:bookmarkEnd w:id="124"/>
    <w:bookmarkStart w:name="z134" w:id="125"/>
    <w:p>
      <w:pPr>
        <w:spacing w:after="0"/>
        <w:ind w:left="0"/>
        <w:jc w:val="both"/>
      </w:pPr>
      <w:r>
        <w:rPr>
          <w:rFonts w:ascii="Times New Roman"/>
          <w:b w:val="false"/>
          <w:i w:val="false"/>
          <w:color w:val="000000"/>
          <w:sz w:val="28"/>
        </w:rPr>
        <w:t>
      Ж. Аймауытов көшесі 1, 2, 3, 4, 5, 6, 7, 8, 9, 10, 11, 12, 13, 14, 15, 16, 17, 18, 19, 20, 21, 22, 23, 24, 25, 26, 27, 28, 29, 30, 31, 32, 33, 34, 35, 36, 37, 38, 39, 40, 41, 42, 43, 44, 45, 46, 47, 48, 49, 50, 51, 52, 53, 54, 55, 56, 57, 58, 59, 60;</w:t>
      </w:r>
    </w:p>
    <w:bookmarkEnd w:id="125"/>
    <w:bookmarkStart w:name="z135" w:id="126"/>
    <w:p>
      <w:pPr>
        <w:spacing w:after="0"/>
        <w:ind w:left="0"/>
        <w:jc w:val="both"/>
      </w:pPr>
      <w:r>
        <w:rPr>
          <w:rFonts w:ascii="Times New Roman"/>
          <w:b w:val="false"/>
          <w:i w:val="false"/>
          <w:color w:val="000000"/>
          <w:sz w:val="28"/>
        </w:rPr>
        <w:t>
      А. Байғазиев көшесі 115, 116, 117, 118, 119, 120, 121, 122, 123, 124, 125, 126, 127, 128, 129, 130, 131, 132, 133, 134, 135, 136, 137, 138, 139, 140, 141, 142, 143, 144, 145, 146, 147, 148, 149, 150, 151;</w:t>
      </w:r>
    </w:p>
    <w:bookmarkEnd w:id="126"/>
    <w:bookmarkStart w:name="z136" w:id="127"/>
    <w:p>
      <w:pPr>
        <w:spacing w:after="0"/>
        <w:ind w:left="0"/>
        <w:jc w:val="both"/>
      </w:pPr>
      <w:r>
        <w:rPr>
          <w:rFonts w:ascii="Times New Roman"/>
          <w:b w:val="false"/>
          <w:i w:val="false"/>
          <w:color w:val="000000"/>
          <w:sz w:val="28"/>
        </w:rPr>
        <w:t>
      Б. Қалтаев көшесі 1, 2, 3, 4, 5, 6, 7, 8, 9, 10, 11, 12, 13, 14, 15, 16, 17, 18, 19, 20, 21, 22;</w:t>
      </w:r>
    </w:p>
    <w:bookmarkEnd w:id="127"/>
    <w:bookmarkStart w:name="z137" w:id="128"/>
    <w:p>
      <w:pPr>
        <w:spacing w:after="0"/>
        <w:ind w:left="0"/>
        <w:jc w:val="both"/>
      </w:pPr>
      <w:r>
        <w:rPr>
          <w:rFonts w:ascii="Times New Roman"/>
          <w:b w:val="false"/>
          <w:i w:val="false"/>
          <w:color w:val="000000"/>
          <w:sz w:val="28"/>
        </w:rPr>
        <w:t>
      Ж. Бәрібаев көшесі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8"/>
    <w:bookmarkStart w:name="z138" w:id="129"/>
    <w:p>
      <w:pPr>
        <w:spacing w:after="0"/>
        <w:ind w:left="0"/>
        <w:jc w:val="both"/>
      </w:pPr>
      <w:r>
        <w:rPr>
          <w:rFonts w:ascii="Times New Roman"/>
          <w:b w:val="false"/>
          <w:i w:val="false"/>
          <w:color w:val="000000"/>
          <w:sz w:val="28"/>
        </w:rPr>
        <w:t>
      Р. Байжарасов көшесі 1, 2, 3, 4, 5, 6, 7, 8, 9, 10, 11, 12, 13, 14, 15, 16, 17, 18, 19, 20, 21, 22;</w:t>
      </w:r>
    </w:p>
    <w:bookmarkEnd w:id="129"/>
    <w:bookmarkStart w:name="z139" w:id="130"/>
    <w:p>
      <w:pPr>
        <w:spacing w:after="0"/>
        <w:ind w:left="0"/>
        <w:jc w:val="both"/>
      </w:pPr>
      <w:r>
        <w:rPr>
          <w:rFonts w:ascii="Times New Roman"/>
          <w:b w:val="false"/>
          <w:i w:val="false"/>
          <w:color w:val="000000"/>
          <w:sz w:val="28"/>
        </w:rPr>
        <w:t>
      Қазақстан Республикасының Тәуелсіздігіне 10 жыл көшесі 49, 50, 51, 52, 53, 54, 55, 56, 57, 58, 59, 60, 61, 62, 63, 64, 65, 66, 67, 68, 69, 70, 71, 72, 73, 74, 75, 76, 77, 78, 79, 80, 81, 82, 83, 84, 85, 86, 87, 88, 89, 90;</w:t>
      </w:r>
    </w:p>
    <w:bookmarkEnd w:id="130"/>
    <w:bookmarkStart w:name="z140" w:id="131"/>
    <w:p>
      <w:pPr>
        <w:spacing w:after="0"/>
        <w:ind w:left="0"/>
        <w:jc w:val="both"/>
      </w:pPr>
      <w:r>
        <w:rPr>
          <w:rFonts w:ascii="Times New Roman"/>
          <w:b w:val="false"/>
          <w:i w:val="false"/>
          <w:color w:val="000000"/>
          <w:sz w:val="28"/>
        </w:rPr>
        <w:t>
      Қазыбек би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31"/>
    <w:bookmarkStart w:name="z141" w:id="132"/>
    <w:p>
      <w:pPr>
        <w:spacing w:after="0"/>
        <w:ind w:left="0"/>
        <w:jc w:val="both"/>
      </w:pPr>
      <w:r>
        <w:rPr>
          <w:rFonts w:ascii="Times New Roman"/>
          <w:b w:val="false"/>
          <w:i w:val="false"/>
          <w:color w:val="000000"/>
          <w:sz w:val="28"/>
        </w:rPr>
        <w:t>
      О. Итақов көшесі 1, 2, 3, 4, 5, 6, 7, 8, 9, 10, 11, 12, 13, 14, 15, 16, 17, 18, 19, 20, 21, 22, 23, 24, 25, 26, 27, 28, 29, 30, 31, 32, 33, 34, 35, 36, 37, 38, 39, 40, 41, 42, 43, 44, 45, 46, 47, 48, 49;</w:t>
      </w:r>
    </w:p>
    <w:bookmarkEnd w:id="132"/>
    <w:bookmarkStart w:name="z142" w:id="133"/>
    <w:p>
      <w:pPr>
        <w:spacing w:after="0"/>
        <w:ind w:left="0"/>
        <w:jc w:val="both"/>
      </w:pPr>
      <w:r>
        <w:rPr>
          <w:rFonts w:ascii="Times New Roman"/>
          <w:b w:val="false"/>
          <w:i w:val="false"/>
          <w:color w:val="000000"/>
          <w:sz w:val="28"/>
        </w:rPr>
        <w:t>
      Найзатас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3"/>
    <w:bookmarkStart w:name="z143" w:id="134"/>
    <w:p>
      <w:pPr>
        <w:spacing w:after="0"/>
        <w:ind w:left="0"/>
        <w:jc w:val="both"/>
      </w:pPr>
      <w:r>
        <w:rPr>
          <w:rFonts w:ascii="Times New Roman"/>
          <w:b w:val="false"/>
          <w:i w:val="false"/>
          <w:color w:val="000000"/>
          <w:sz w:val="28"/>
        </w:rPr>
        <w:t>
      Көкжелек көшесі 1, 2, 3, 4, 5, 6, 7, 8, 9, 10, 11, 12, 13, 14, 15;</w:t>
      </w:r>
    </w:p>
    <w:bookmarkEnd w:id="134"/>
    <w:bookmarkStart w:name="z144" w:id="135"/>
    <w:p>
      <w:pPr>
        <w:spacing w:after="0"/>
        <w:ind w:left="0"/>
        <w:jc w:val="both"/>
      </w:pPr>
      <w:r>
        <w:rPr>
          <w:rFonts w:ascii="Times New Roman"/>
          <w:b w:val="false"/>
          <w:i w:val="false"/>
          <w:color w:val="000000"/>
          <w:sz w:val="28"/>
        </w:rPr>
        <w:t>
      Болатбек көшесі 1, 2, 3, 4, 5, 6;</w:t>
      </w:r>
    </w:p>
    <w:bookmarkEnd w:id="135"/>
    <w:bookmarkStart w:name="z145" w:id="136"/>
    <w:p>
      <w:pPr>
        <w:spacing w:after="0"/>
        <w:ind w:left="0"/>
        <w:jc w:val="both"/>
      </w:pPr>
      <w:r>
        <w:rPr>
          <w:rFonts w:ascii="Times New Roman"/>
          <w:b w:val="false"/>
          <w:i w:val="false"/>
          <w:color w:val="000000"/>
          <w:sz w:val="28"/>
        </w:rPr>
        <w:t>
      Аршалы көшесі 1, 2, 3, 4, 5, 6, 7, 8, 9, 10, 11, 12;</w:t>
      </w:r>
    </w:p>
    <w:bookmarkEnd w:id="136"/>
    <w:bookmarkStart w:name="z146" w:id="137"/>
    <w:p>
      <w:pPr>
        <w:spacing w:after="0"/>
        <w:ind w:left="0"/>
        <w:jc w:val="both"/>
      </w:pPr>
      <w:r>
        <w:rPr>
          <w:rFonts w:ascii="Times New Roman"/>
          <w:b w:val="false"/>
          <w:i w:val="false"/>
          <w:color w:val="000000"/>
          <w:sz w:val="28"/>
        </w:rPr>
        <w:t>
      Қ. Ұябаевкөшесі 1, 2, 3, 4, 5, 6, 7, 8, 9, 10, 11, 12, 13, 14, 15, 16, 17, 18, 19, 20, 21, 22, 23, 24, 25, 26, 27, 28, 29, 30, 31, 32, 33, 34, 35, 36, 37, 38, 39, 40, 41, 42, 43, 44, 45, 46, 47, 48, 49, 50, 51, 52, 53, 54, 55;</w:t>
      </w:r>
    </w:p>
    <w:bookmarkEnd w:id="137"/>
    <w:bookmarkStart w:name="z147" w:id="138"/>
    <w:p>
      <w:pPr>
        <w:spacing w:after="0"/>
        <w:ind w:left="0"/>
        <w:jc w:val="both"/>
      </w:pPr>
      <w:r>
        <w:rPr>
          <w:rFonts w:ascii="Times New Roman"/>
          <w:b w:val="false"/>
          <w:i w:val="false"/>
          <w:color w:val="000000"/>
          <w:sz w:val="28"/>
        </w:rPr>
        <w:t>
      Жағажай көшесі 1, 2, 3, 4, 5, 6, 7, 8, 9, 10, 11, 12, 13, 14, 15, 16, 17, 18, 19, 20, 21, 22, 23, 24, 25, 26, 27, 28, 29, 30, 31, 32, 33, 34, 35, 36, 37, 38, 39, 40, 41, 42, 43, 44, 45, 46;</w:t>
      </w:r>
    </w:p>
    <w:bookmarkEnd w:id="138"/>
    <w:bookmarkStart w:name="z148" w:id="139"/>
    <w:p>
      <w:pPr>
        <w:spacing w:after="0"/>
        <w:ind w:left="0"/>
        <w:jc w:val="both"/>
      </w:pPr>
      <w:r>
        <w:rPr>
          <w:rFonts w:ascii="Times New Roman"/>
          <w:b w:val="false"/>
          <w:i w:val="false"/>
          <w:color w:val="000000"/>
          <w:sz w:val="28"/>
        </w:rPr>
        <w:t>
      Көктөбе ауылы; бау бақша қоғамдарының өндірістік кооперативтері: Агат, Гербер, Долансай, Банк, Серебристый поток, Самал, Қайнар, Еңбек-31, Еңбек, Таугүл, Оазис, ЗелҰный мыс, Звезда, Рассвет, Восход-2.</w:t>
      </w:r>
    </w:p>
    <w:bookmarkEnd w:id="139"/>
    <w:bookmarkStart w:name="z149" w:id="140"/>
    <w:p>
      <w:pPr>
        <w:spacing w:after="0"/>
        <w:ind w:left="0"/>
        <w:jc w:val="both"/>
      </w:pPr>
      <w:r>
        <w:rPr>
          <w:rFonts w:ascii="Times New Roman"/>
          <w:b w:val="false"/>
          <w:i w:val="false"/>
          <w:color w:val="000000"/>
          <w:sz w:val="28"/>
        </w:rPr>
        <w:t>
      № 427 сайлау учаскесі</w:t>
      </w:r>
    </w:p>
    <w:bookmarkEnd w:id="140"/>
    <w:bookmarkStart w:name="z150" w:id="141"/>
    <w:p>
      <w:pPr>
        <w:spacing w:after="0"/>
        <w:ind w:left="0"/>
        <w:jc w:val="both"/>
      </w:pPr>
      <w:r>
        <w:rPr>
          <w:rFonts w:ascii="Times New Roman"/>
          <w:b w:val="false"/>
          <w:i w:val="false"/>
          <w:color w:val="000000"/>
          <w:sz w:val="28"/>
        </w:rPr>
        <w:t>
      Сайлау учаскесінің орталығы: Қаскелең қаласы, Ә. Өмірәлі көшесі 84, "Алматы облысы білім басқармасының Қарасай ауданы бойынша білім бөлімі" мемлекеттік мекемесінің "В. Г. Белинский атындағы орта мектеп" коммуналдық мемлекеттік мекемесінің ғимараты.</w:t>
      </w:r>
    </w:p>
    <w:bookmarkEnd w:id="141"/>
    <w:bookmarkStart w:name="z151" w:id="142"/>
    <w:p>
      <w:pPr>
        <w:spacing w:after="0"/>
        <w:ind w:left="0"/>
        <w:jc w:val="both"/>
      </w:pPr>
      <w:r>
        <w:rPr>
          <w:rFonts w:ascii="Times New Roman"/>
          <w:b w:val="false"/>
          <w:i w:val="false"/>
          <w:color w:val="000000"/>
          <w:sz w:val="28"/>
        </w:rPr>
        <w:t>
      Сайлау учаскесінің шекаралары: Қаскелең қаласы:</w:t>
      </w:r>
    </w:p>
    <w:bookmarkEnd w:id="142"/>
    <w:bookmarkStart w:name="z152" w:id="143"/>
    <w:p>
      <w:pPr>
        <w:spacing w:after="0"/>
        <w:ind w:left="0"/>
        <w:jc w:val="both"/>
      </w:pPr>
      <w:r>
        <w:rPr>
          <w:rFonts w:ascii="Times New Roman"/>
          <w:b w:val="false"/>
          <w:i w:val="false"/>
          <w:color w:val="000000"/>
          <w:sz w:val="28"/>
        </w:rPr>
        <w:t>
      Көшек батыр көшесі 91, 93, 95, 97, 99, 101, 103, 105, 107, 109, 111, 113, 115, 117, 119, 121, 123;</w:t>
      </w:r>
    </w:p>
    <w:bookmarkEnd w:id="143"/>
    <w:bookmarkStart w:name="z153" w:id="144"/>
    <w:p>
      <w:pPr>
        <w:spacing w:after="0"/>
        <w:ind w:left="0"/>
        <w:jc w:val="both"/>
      </w:pPr>
      <w:r>
        <w:rPr>
          <w:rFonts w:ascii="Times New Roman"/>
          <w:b w:val="false"/>
          <w:i w:val="false"/>
          <w:color w:val="000000"/>
          <w:sz w:val="28"/>
        </w:rPr>
        <w:t>
      Абай көшесі 83, 85, 87, 89, 91, 93, 95, 97, 99, 101, 103, 105, 107, 109, 111, 113, 115, 117, 84, 86, 88, 90, 92, 94, 96, 98, 100, 102, 104, 106, 108, 110, 112, 114, 116, 118;</w:t>
      </w:r>
    </w:p>
    <w:bookmarkEnd w:id="144"/>
    <w:bookmarkStart w:name="z154" w:id="145"/>
    <w:p>
      <w:pPr>
        <w:spacing w:after="0"/>
        <w:ind w:left="0"/>
        <w:jc w:val="both"/>
      </w:pPr>
      <w:r>
        <w:rPr>
          <w:rFonts w:ascii="Times New Roman"/>
          <w:b w:val="false"/>
          <w:i w:val="false"/>
          <w:color w:val="000000"/>
          <w:sz w:val="28"/>
        </w:rPr>
        <w:t>
      М. Жұмабаев көшесі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5"/>
    <w:bookmarkStart w:name="z155" w:id="146"/>
    <w:p>
      <w:pPr>
        <w:spacing w:after="0"/>
        <w:ind w:left="0"/>
        <w:jc w:val="both"/>
      </w:pPr>
      <w:r>
        <w:rPr>
          <w:rFonts w:ascii="Times New Roman"/>
          <w:b w:val="false"/>
          <w:i w:val="false"/>
          <w:color w:val="000000"/>
          <w:sz w:val="28"/>
        </w:rPr>
        <w:t>
      Ағынтай батыр көшесі 70, 72, 74, 76, 78, 80, 82, 84, 86, 88, 90, 92, 94, 96, 69, 71, 73, 75, 77, 79, 81, 83, 85, 87, 89, 91, 93, 95;</w:t>
      </w:r>
    </w:p>
    <w:bookmarkEnd w:id="146"/>
    <w:bookmarkStart w:name="z156" w:id="147"/>
    <w:p>
      <w:pPr>
        <w:spacing w:after="0"/>
        <w:ind w:left="0"/>
        <w:jc w:val="both"/>
      </w:pPr>
      <w:r>
        <w:rPr>
          <w:rFonts w:ascii="Times New Roman"/>
          <w:b w:val="false"/>
          <w:i w:val="false"/>
          <w:color w:val="000000"/>
          <w:sz w:val="28"/>
        </w:rPr>
        <w:t>
      Ә. Өмірәлі 86, 88, 90, 92, 94, 96, 98, 100, 102, 104, 106, 108, 110, 112, 114, 116, 118, 87, 89, 91, 93, 95, 97, 99, 101, 103, 105, 107, 109, 111, 113, 115, 117, 119, 121, 123, 125, 127, 129, 131, 133, 135, 137, 139, 141, 143, 145, 147, 149, 151, 153;</w:t>
      </w:r>
    </w:p>
    <w:bookmarkEnd w:id="147"/>
    <w:bookmarkStart w:name="z157" w:id="148"/>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8"/>
    <w:bookmarkStart w:name="z158" w:id="149"/>
    <w:p>
      <w:pPr>
        <w:spacing w:after="0"/>
        <w:ind w:left="0"/>
        <w:jc w:val="both"/>
      </w:pPr>
      <w:r>
        <w:rPr>
          <w:rFonts w:ascii="Times New Roman"/>
          <w:b w:val="false"/>
          <w:i w:val="false"/>
          <w:color w:val="000000"/>
          <w:sz w:val="28"/>
        </w:rPr>
        <w:t>
      А. Канкуров көшесі 1, 2, 3, 4, 5, 6, 7, 8, 9, 10, 11, 12, 13, 14, 15, 16, 17, 18, 19, 20, 21, 22, 23, 24, 25, 26, 27, 28, 29, 30, 31, 32, 33, 34, 35, 36, 37, 38, 39, 40, 41, 42, 43, 44, 45, 46, 47, 48, 49, 50, 51, 52, 53, 54, 55, 56, 57, 58, 59, 60, 61, 62, 63, 64, 65, 66, 67, 68, 69, 70, 71, 72, 73, 74, 75, 76, 77, 78, 79, 80, 81, 82, 83;</w:t>
      </w:r>
    </w:p>
    <w:bookmarkEnd w:id="149"/>
    <w:bookmarkStart w:name="z159" w:id="150"/>
    <w:p>
      <w:pPr>
        <w:spacing w:after="0"/>
        <w:ind w:left="0"/>
        <w:jc w:val="both"/>
      </w:pPr>
      <w:r>
        <w:rPr>
          <w:rFonts w:ascii="Times New Roman"/>
          <w:b w:val="false"/>
          <w:i w:val="false"/>
          <w:color w:val="000000"/>
          <w:sz w:val="28"/>
        </w:rPr>
        <w:t>
      Алтын орда бұрылысы 1, 2, 3, 4, 5, 6, 7, 8, 9, 10, 11, 12, 13, 14, 15, 16, 17, 18, 19, 20, 21, 22, 23, 24, 25, 26, 27, 28, 29, 30, 31, 32, 33, 34, 35, 36, 37, 38;</w:t>
      </w:r>
    </w:p>
    <w:bookmarkEnd w:id="150"/>
    <w:bookmarkStart w:name="z160" w:id="151"/>
    <w:p>
      <w:pPr>
        <w:spacing w:after="0"/>
        <w:ind w:left="0"/>
        <w:jc w:val="both"/>
      </w:pPr>
      <w:r>
        <w:rPr>
          <w:rFonts w:ascii="Times New Roman"/>
          <w:b w:val="false"/>
          <w:i w:val="false"/>
          <w:color w:val="000000"/>
          <w:sz w:val="28"/>
        </w:rPr>
        <w:t>
      бау бақша қоғамдарының өндірістік кооперативтері: Строитель, Қайрат, Рябинушка, Отдых, Энергетик, Ягодка, Лира, Юбилейный, Луч, Сәуле, Мұғалім.</w:t>
      </w:r>
    </w:p>
    <w:bookmarkEnd w:id="151"/>
    <w:bookmarkStart w:name="z161" w:id="152"/>
    <w:p>
      <w:pPr>
        <w:spacing w:after="0"/>
        <w:ind w:left="0"/>
        <w:jc w:val="both"/>
      </w:pPr>
      <w:r>
        <w:rPr>
          <w:rFonts w:ascii="Times New Roman"/>
          <w:b w:val="false"/>
          <w:i w:val="false"/>
          <w:color w:val="000000"/>
          <w:sz w:val="28"/>
        </w:rPr>
        <w:t>
      № 428 сайлау учаскесі</w:t>
      </w:r>
    </w:p>
    <w:bookmarkEnd w:id="152"/>
    <w:bookmarkStart w:name="z162" w:id="153"/>
    <w:p>
      <w:pPr>
        <w:spacing w:after="0"/>
        <w:ind w:left="0"/>
        <w:jc w:val="both"/>
      </w:pPr>
      <w:r>
        <w:rPr>
          <w:rFonts w:ascii="Times New Roman"/>
          <w:b w:val="false"/>
          <w:i w:val="false"/>
          <w:color w:val="000000"/>
          <w:sz w:val="28"/>
        </w:rPr>
        <w:t>
      Сайлау учаскесінің орталығы: Қаскелең қаласы, Ж.Бәрібаев 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(фойе).</w:t>
      </w:r>
    </w:p>
    <w:bookmarkEnd w:id="153"/>
    <w:bookmarkStart w:name="z163" w:id="154"/>
    <w:p>
      <w:pPr>
        <w:spacing w:after="0"/>
        <w:ind w:left="0"/>
        <w:jc w:val="both"/>
      </w:pPr>
      <w:r>
        <w:rPr>
          <w:rFonts w:ascii="Times New Roman"/>
          <w:b w:val="false"/>
          <w:i w:val="false"/>
          <w:color w:val="000000"/>
          <w:sz w:val="28"/>
        </w:rPr>
        <w:t>
      Сайлау учаскесінің шекаралары: Қаскелең қаласы:</w:t>
      </w:r>
    </w:p>
    <w:bookmarkEnd w:id="154"/>
    <w:bookmarkStart w:name="z164" w:id="155"/>
    <w:p>
      <w:pPr>
        <w:spacing w:after="0"/>
        <w:ind w:left="0"/>
        <w:jc w:val="both"/>
      </w:pPr>
      <w:r>
        <w:rPr>
          <w:rFonts w:ascii="Times New Roman"/>
          <w:b w:val="false"/>
          <w:i w:val="false"/>
          <w:color w:val="000000"/>
          <w:sz w:val="28"/>
        </w:rPr>
        <w:t>
      М. Бейсебаев көшесі 1, 2, 3, 4, 5, 6, 7, 8, 9, 10, 11, 12, 13, 14, 15, 16, 17, 18, 19, 20, 21, 22, 23, 24, 25, 26, 27, 28, 29, 30, 31, 32, 33, 34, 35, 36, 37, 38, 39, 40, 41, 42, 43, 44, 45, 46, 47, 48, 49, 50, 51, 52, 53, 54, 55, 56, 57, 58, 59, 60, 61, 62, 63, 64, 65, 66, 67, 68, 69, 70, 71, 72, 73, 74, 75, 76, 77, 78, 79, 80, 81, 82;</w:t>
      </w:r>
    </w:p>
    <w:bookmarkEnd w:id="155"/>
    <w:bookmarkStart w:name="z165" w:id="156"/>
    <w:p>
      <w:pPr>
        <w:spacing w:after="0"/>
        <w:ind w:left="0"/>
        <w:jc w:val="both"/>
      </w:pPr>
      <w:r>
        <w:rPr>
          <w:rFonts w:ascii="Times New Roman"/>
          <w:b w:val="false"/>
          <w:i w:val="false"/>
          <w:color w:val="000000"/>
          <w:sz w:val="28"/>
        </w:rPr>
        <w:t>
      А. Қисықов көшесі 1, 2, 3, 4, 5, 6, 7, 8, 9, 10, 11, 12, 13, 14, 15, 16, 17, 18, 19, 20, 21, 22, 23, 24, 25, 26, 27, 28, 29, 30, 31, 32, 33, 34, 35;</w:t>
      </w:r>
    </w:p>
    <w:bookmarkEnd w:id="156"/>
    <w:bookmarkStart w:name="z166" w:id="157"/>
    <w:p>
      <w:pPr>
        <w:spacing w:after="0"/>
        <w:ind w:left="0"/>
        <w:jc w:val="both"/>
      </w:pPr>
      <w:r>
        <w:rPr>
          <w:rFonts w:ascii="Times New Roman"/>
          <w:b w:val="false"/>
          <w:i w:val="false"/>
          <w:color w:val="000000"/>
          <w:sz w:val="28"/>
        </w:rPr>
        <w:t>
      А. Байғазиев көшесі 1, 3, 5, 7, 9, 11, 13, 15, 17, 19, 21, 23, 25, 27, 29, 31, 33, 35, 372, 4, 6, 8, 10, 12, 14, 16, 18, 20, 22, 24, 26, 28, 30, 32, 34, 36, 38, 40, 42, 44, 46, 48, 50, 52;</w:t>
      </w:r>
    </w:p>
    <w:bookmarkEnd w:id="157"/>
    <w:bookmarkStart w:name="z167" w:id="158"/>
    <w:p>
      <w:pPr>
        <w:spacing w:after="0"/>
        <w:ind w:left="0"/>
        <w:jc w:val="both"/>
      </w:pPr>
      <w:r>
        <w:rPr>
          <w:rFonts w:ascii="Times New Roman"/>
          <w:b w:val="false"/>
          <w:i w:val="false"/>
          <w:color w:val="000000"/>
          <w:sz w:val="28"/>
        </w:rPr>
        <w:t>
      Ә. Өмірәлі көшесі 1, 2, 3, 4, 5, 6, 7, 8, 9, 10, 11, 12, 13, 14, 15, 16, 17, 18, 19, 20, 21, 22, 23, 24, 25, 26, 27, 28, 29, 30, 31, 32, 33, 34, 35, 36, 37, 38, 39, 40, 41, 42, 43, 44, 45, 46, 47, 48, 49;</w:t>
      </w:r>
    </w:p>
    <w:bookmarkEnd w:id="158"/>
    <w:bookmarkStart w:name="z168" w:id="159"/>
    <w:p>
      <w:pPr>
        <w:spacing w:after="0"/>
        <w:ind w:left="0"/>
        <w:jc w:val="both"/>
      </w:pPr>
      <w:r>
        <w:rPr>
          <w:rFonts w:ascii="Times New Roman"/>
          <w:b w:val="false"/>
          <w:i w:val="false"/>
          <w:color w:val="000000"/>
          <w:sz w:val="28"/>
        </w:rPr>
        <w:t>
      Ағынтай батыр көшесі 1, 2, 3, 4, 5, 6, 7, 8, 9, 10, 11, 12, 13, 14, 15, 16, 17, 18, 19, 20, 21, 22, 23, 24, 25, 26, 27, 28, 29, 30, 31, 32, 33, 34, 35, 36, 37, 38, 39, 40, 41, 42, 43, 44;</w:t>
      </w:r>
    </w:p>
    <w:bookmarkEnd w:id="159"/>
    <w:bookmarkStart w:name="z169" w:id="160"/>
    <w:p>
      <w:pPr>
        <w:spacing w:after="0"/>
        <w:ind w:left="0"/>
        <w:jc w:val="both"/>
      </w:pPr>
      <w:r>
        <w:rPr>
          <w:rFonts w:ascii="Times New Roman"/>
          <w:b w:val="false"/>
          <w:i w:val="false"/>
          <w:color w:val="000000"/>
          <w:sz w:val="28"/>
        </w:rPr>
        <w:t>
      М. Саламатов көшесі 1, 3, 5, 7, 9, 11, 13, 15, 17, 19, 21, 23, 25, 27, 29, 31, 33, 35, 37, 39, 2, 4, 6, 8, 10, 12, 14, 16, 18, 20, 22, 24, 26, 28, 30, 32, 34, 36, 38, 40, 42, 44, 46, 48, 50, 52, 54, 56, 58, 60, 62, 64, 66, 68, 70, 72, 74, 76, 78;</w:t>
      </w:r>
    </w:p>
    <w:bookmarkEnd w:id="160"/>
    <w:bookmarkStart w:name="z170" w:id="161"/>
    <w:p>
      <w:pPr>
        <w:spacing w:after="0"/>
        <w:ind w:left="0"/>
        <w:jc w:val="both"/>
      </w:pPr>
      <w:r>
        <w:rPr>
          <w:rFonts w:ascii="Times New Roman"/>
          <w:b w:val="false"/>
          <w:i w:val="false"/>
          <w:color w:val="000000"/>
          <w:sz w:val="28"/>
        </w:rPr>
        <w:t>
      Бастау көшесі 1, 2, 3, 4, 5, 6, 7, 8, 9, 10, 11, 12, 13, 14, 15, 16, 17, 18, 19, 20, 21, 22, 23, 24, 25, 26, 27, 28, 29, 30, 31, 32, 33, 34, 35, 36, 37, 38, 39, 40, 41, 42, 43, 44, 45, 46, 47, 48, 49, 50, 51, 52, 53, 54, 55.</w:t>
      </w:r>
    </w:p>
    <w:bookmarkEnd w:id="161"/>
    <w:bookmarkStart w:name="z171" w:id="162"/>
    <w:p>
      <w:pPr>
        <w:spacing w:after="0"/>
        <w:ind w:left="0"/>
        <w:jc w:val="both"/>
      </w:pPr>
      <w:r>
        <w:rPr>
          <w:rFonts w:ascii="Times New Roman"/>
          <w:b w:val="false"/>
          <w:i w:val="false"/>
          <w:color w:val="000000"/>
          <w:sz w:val="28"/>
        </w:rPr>
        <w:t>
      № 429 сайлау учаскесі</w:t>
      </w:r>
    </w:p>
    <w:bookmarkEnd w:id="162"/>
    <w:bookmarkStart w:name="z172" w:id="163"/>
    <w:p>
      <w:pPr>
        <w:spacing w:after="0"/>
        <w:ind w:left="0"/>
        <w:jc w:val="both"/>
      </w:pPr>
      <w:r>
        <w:rPr>
          <w:rFonts w:ascii="Times New Roman"/>
          <w:b w:val="false"/>
          <w:i w:val="false"/>
          <w:color w:val="000000"/>
          <w:sz w:val="28"/>
        </w:rPr>
        <w:t>
      Сайлау учаскесінің орталығы: Қаскелеңқаласы, Ж. Бәрібаевкөшесі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(жоғарғы сыныптарына арналған жаңа корпусы).</w:t>
      </w:r>
    </w:p>
    <w:bookmarkEnd w:id="163"/>
    <w:bookmarkStart w:name="z173" w:id="164"/>
    <w:p>
      <w:pPr>
        <w:spacing w:after="0"/>
        <w:ind w:left="0"/>
        <w:jc w:val="both"/>
      </w:pPr>
      <w:r>
        <w:rPr>
          <w:rFonts w:ascii="Times New Roman"/>
          <w:b w:val="false"/>
          <w:i w:val="false"/>
          <w:color w:val="000000"/>
          <w:sz w:val="28"/>
        </w:rPr>
        <w:t>
      Сайлау учаскесінің шекаралары: Қаскелең қаласы:</w:t>
      </w:r>
    </w:p>
    <w:bookmarkEnd w:id="164"/>
    <w:bookmarkStart w:name="z174" w:id="165"/>
    <w:p>
      <w:pPr>
        <w:spacing w:after="0"/>
        <w:ind w:left="0"/>
        <w:jc w:val="both"/>
      </w:pPr>
      <w:r>
        <w:rPr>
          <w:rFonts w:ascii="Times New Roman"/>
          <w:b w:val="false"/>
          <w:i w:val="false"/>
          <w:color w:val="000000"/>
          <w:sz w:val="28"/>
        </w:rPr>
        <w:t>
      Абылай хан көшесі 66, 68, 70, 72, 74, 76, 78, 80, 82, 84, 86, 88, 90, 92, 94, 96, 98, 100, 102, 104, 177, 179, 181, 183, 185, 187, 189, 191, 193, 195, 197, 199, 201;</w:t>
      </w:r>
    </w:p>
    <w:bookmarkEnd w:id="165"/>
    <w:bookmarkStart w:name="z175" w:id="166"/>
    <w:p>
      <w:pPr>
        <w:spacing w:after="0"/>
        <w:ind w:left="0"/>
        <w:jc w:val="both"/>
      </w:pPr>
      <w:r>
        <w:rPr>
          <w:rFonts w:ascii="Times New Roman"/>
          <w:b w:val="false"/>
          <w:i w:val="false"/>
          <w:color w:val="000000"/>
          <w:sz w:val="28"/>
        </w:rPr>
        <w:t>
      Қазақстан Республикасының Тәуелсіздігіне 10 жыл көшесі 1, 2, 3, 4, 5, 6, 7, 8, 9, 10, 11, 12, 13, 14, 15, 16, 17, 18, 19, 20, 21, 22, 23, 24, 25, 26, 27, 28, 29, 30, 31, 32, 33, 34, 35, 36, 37, 38, 39, 40, 41, 42, 43, 44, 45, 46, 47, 48;</w:t>
      </w:r>
    </w:p>
    <w:bookmarkEnd w:id="166"/>
    <w:bookmarkStart w:name="z176" w:id="167"/>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w:t>
      </w:r>
    </w:p>
    <w:bookmarkEnd w:id="167"/>
    <w:bookmarkStart w:name="z177" w:id="168"/>
    <w:p>
      <w:pPr>
        <w:spacing w:after="0"/>
        <w:ind w:left="0"/>
        <w:jc w:val="both"/>
      </w:pPr>
      <w:r>
        <w:rPr>
          <w:rFonts w:ascii="Times New Roman"/>
          <w:b w:val="false"/>
          <w:i w:val="false"/>
          <w:color w:val="000000"/>
          <w:sz w:val="28"/>
        </w:rPr>
        <w:t>
      А. Көбелеков көшесі 1, 2, 3, 4, 5, 6, 7, 8, 9, 10, 11, 12, 13, 14, 15, 16, 17, 18, 19, 20, 21, 22, 23, 24, 25, 26, 27, 28, 29, 30, 31, 32, 33, 34, 35, 36, 37, 38, 39, 40, 41, 42;</w:t>
      </w:r>
    </w:p>
    <w:bookmarkEnd w:id="168"/>
    <w:bookmarkStart w:name="z178" w:id="169"/>
    <w:p>
      <w:pPr>
        <w:spacing w:after="0"/>
        <w:ind w:left="0"/>
        <w:jc w:val="both"/>
      </w:pPr>
      <w:r>
        <w:rPr>
          <w:rFonts w:ascii="Times New Roman"/>
          <w:b w:val="false"/>
          <w:i w:val="false"/>
          <w:color w:val="000000"/>
          <w:sz w:val="28"/>
        </w:rPr>
        <w:t>
      Айқайтас көшесі 1, 2, 3, 4, 5, 6, 7, 8, 9, 10, 11, 12, 13, 14, 15, 16, 17, 18, 19, 20, 21, 22, 23, 24, 25, 26, 27, 28, 29, 30, 31, 32, 33, 34, 35, 36;</w:t>
      </w:r>
    </w:p>
    <w:bookmarkEnd w:id="169"/>
    <w:bookmarkStart w:name="z179" w:id="170"/>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w:t>
      </w:r>
    </w:p>
    <w:bookmarkEnd w:id="170"/>
    <w:bookmarkStart w:name="z180" w:id="171"/>
    <w:p>
      <w:pPr>
        <w:spacing w:after="0"/>
        <w:ind w:left="0"/>
        <w:jc w:val="both"/>
      </w:pPr>
      <w:r>
        <w:rPr>
          <w:rFonts w:ascii="Times New Roman"/>
          <w:b w:val="false"/>
          <w:i w:val="false"/>
          <w:color w:val="000000"/>
          <w:sz w:val="28"/>
        </w:rPr>
        <w:t>
      С. Тұяқбаев көшесі 1, 2, 3, 4, 5, 6, 7, 8, 9, 10, 11;</w:t>
      </w:r>
    </w:p>
    <w:bookmarkEnd w:id="171"/>
    <w:bookmarkStart w:name="z181" w:id="172"/>
    <w:p>
      <w:pPr>
        <w:spacing w:after="0"/>
        <w:ind w:left="0"/>
        <w:jc w:val="both"/>
      </w:pPr>
      <w:r>
        <w:rPr>
          <w:rFonts w:ascii="Times New Roman"/>
          <w:b w:val="false"/>
          <w:i w:val="false"/>
          <w:color w:val="000000"/>
          <w:sz w:val="28"/>
        </w:rPr>
        <w:t>
      А. Бұлғақбаев көшесі 1, 2, 3, 4, 5, 6, 7, 8, 9, 10, 11, 12, 13, 14, 15, 16, 17, 18, 19, 20, 21, 22, 23, 24, 25, 26, 27, 28, 29, 30, 31, 32, 33, 34, 35, 36, 37, 38, 39, 40, 41, 42, 43, 44, 45, 46, 47, 48, 49, 50, 51, 52, 53, 54, 55;</w:t>
      </w:r>
    </w:p>
    <w:bookmarkEnd w:id="172"/>
    <w:bookmarkStart w:name="z182" w:id="173"/>
    <w:p>
      <w:pPr>
        <w:spacing w:after="0"/>
        <w:ind w:left="0"/>
        <w:jc w:val="both"/>
      </w:pPr>
      <w:r>
        <w:rPr>
          <w:rFonts w:ascii="Times New Roman"/>
          <w:b w:val="false"/>
          <w:i w:val="false"/>
          <w:color w:val="000000"/>
          <w:sz w:val="28"/>
        </w:rPr>
        <w:t>
      Ақмоншақ бұрылысы 1, 2, 3, 4, 5, 6, 7, 8, 9, 10, 11, 12, 13, 14.</w:t>
      </w:r>
    </w:p>
    <w:bookmarkEnd w:id="173"/>
    <w:bookmarkStart w:name="z183" w:id="174"/>
    <w:p>
      <w:pPr>
        <w:spacing w:after="0"/>
        <w:ind w:left="0"/>
        <w:jc w:val="both"/>
      </w:pPr>
      <w:r>
        <w:rPr>
          <w:rFonts w:ascii="Times New Roman"/>
          <w:b w:val="false"/>
          <w:i w:val="false"/>
          <w:color w:val="000000"/>
          <w:sz w:val="28"/>
        </w:rPr>
        <w:t>
      № 430 сайлау учаскесі.</w:t>
      </w:r>
    </w:p>
    <w:bookmarkEnd w:id="174"/>
    <w:bookmarkStart w:name="z184" w:id="175"/>
    <w:p>
      <w:pPr>
        <w:spacing w:after="0"/>
        <w:ind w:left="0"/>
        <w:jc w:val="both"/>
      </w:pPr>
      <w:r>
        <w:rPr>
          <w:rFonts w:ascii="Times New Roman"/>
          <w:b w:val="false"/>
          <w:i w:val="false"/>
          <w:color w:val="000000"/>
          <w:sz w:val="28"/>
        </w:rPr>
        <w:t>
      Сайлау учаскесінің орталығы: Қаскелең қаласы, М. Бейсебаев көшесі 147, "Алматыгазсервис-ХОЛДИНГ" акционерлік қоғамының ғимараты.</w:t>
      </w:r>
    </w:p>
    <w:bookmarkEnd w:id="175"/>
    <w:bookmarkStart w:name="z185" w:id="176"/>
    <w:p>
      <w:pPr>
        <w:spacing w:after="0"/>
        <w:ind w:left="0"/>
        <w:jc w:val="both"/>
      </w:pPr>
      <w:r>
        <w:rPr>
          <w:rFonts w:ascii="Times New Roman"/>
          <w:b w:val="false"/>
          <w:i w:val="false"/>
          <w:color w:val="000000"/>
          <w:sz w:val="28"/>
        </w:rPr>
        <w:t>
      Сайлау учаскесінің шекаралары: Қаскелең қаласы:</w:t>
      </w:r>
    </w:p>
    <w:bookmarkEnd w:id="176"/>
    <w:bookmarkStart w:name="z186" w:id="177"/>
    <w:p>
      <w:pPr>
        <w:spacing w:after="0"/>
        <w:ind w:left="0"/>
        <w:jc w:val="both"/>
      </w:pPr>
      <w:r>
        <w:rPr>
          <w:rFonts w:ascii="Times New Roman"/>
          <w:b w:val="false"/>
          <w:i w:val="false"/>
          <w:color w:val="000000"/>
          <w:sz w:val="28"/>
        </w:rPr>
        <w:t>
      Абылайхан көшесі 106, 108, 110, 112, 114, 116, 118, 120, 122, 124, 126, 128, 130, 132, 134, 136, 138, 140, 142, 144, 146, 148, 150, 152, 154, 156, 158, 160, 162, 164, 166, 168, 170, 172, 174, 176, 178, 180, 182, 184, 186, 188, 190, 192, 194, 196, 198, 200;</w:t>
      </w:r>
    </w:p>
    <w:bookmarkEnd w:id="177"/>
    <w:bookmarkStart w:name="z187" w:id="178"/>
    <w:p>
      <w:pPr>
        <w:spacing w:after="0"/>
        <w:ind w:left="0"/>
        <w:jc w:val="both"/>
      </w:pPr>
      <w:r>
        <w:rPr>
          <w:rFonts w:ascii="Times New Roman"/>
          <w:b w:val="false"/>
          <w:i w:val="false"/>
          <w:color w:val="000000"/>
          <w:sz w:val="28"/>
        </w:rPr>
        <w:t>
      М. Саламатов көшесі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8"/>
    <w:bookmarkStart w:name="z188" w:id="179"/>
    <w:p>
      <w:pPr>
        <w:spacing w:after="0"/>
        <w:ind w:left="0"/>
        <w:jc w:val="both"/>
      </w:pPr>
      <w:r>
        <w:rPr>
          <w:rFonts w:ascii="Times New Roman"/>
          <w:b w:val="false"/>
          <w:i w:val="false"/>
          <w:color w:val="000000"/>
          <w:sz w:val="28"/>
        </w:rPr>
        <w:t>
      М. Бейсебаев көшесі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79"/>
    <w:bookmarkStart w:name="z189" w:id="180"/>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w:t>
      </w:r>
    </w:p>
    <w:bookmarkEnd w:id="180"/>
    <w:bookmarkStart w:name="z190" w:id="181"/>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81"/>
    <w:bookmarkStart w:name="z191" w:id="182"/>
    <w:p>
      <w:pPr>
        <w:spacing w:after="0"/>
        <w:ind w:left="0"/>
        <w:jc w:val="both"/>
      </w:pPr>
      <w:r>
        <w:rPr>
          <w:rFonts w:ascii="Times New Roman"/>
          <w:b w:val="false"/>
          <w:i w:val="false"/>
          <w:color w:val="000000"/>
          <w:sz w:val="28"/>
        </w:rPr>
        <w:t>
      Ю. Гагарин көшесі 1, 2, 3, 4, 5, 6, 7, 8, 9, 10, 11, 12, 13, 14, 15, 16, 17, 18, 19, 20, 21, 22, 23, 24, 25, 26, 27, 28, 29;</w:t>
      </w:r>
    </w:p>
    <w:bookmarkEnd w:id="182"/>
    <w:bookmarkStart w:name="z192" w:id="183"/>
    <w:p>
      <w:pPr>
        <w:spacing w:after="0"/>
        <w:ind w:left="0"/>
        <w:jc w:val="both"/>
      </w:pPr>
      <w:r>
        <w:rPr>
          <w:rFonts w:ascii="Times New Roman"/>
          <w:b w:val="false"/>
          <w:i w:val="false"/>
          <w:color w:val="000000"/>
          <w:sz w:val="28"/>
        </w:rPr>
        <w:t>
      Алшалы бұрылысы1, 2, 3, 4, 5, 6, 7, 8, 9, 10, 11, 12, 13, 14, 15, 16, 17, 18;</w:t>
      </w:r>
    </w:p>
    <w:bookmarkEnd w:id="183"/>
    <w:bookmarkStart w:name="z193" w:id="184"/>
    <w:p>
      <w:pPr>
        <w:spacing w:after="0"/>
        <w:ind w:left="0"/>
        <w:jc w:val="both"/>
      </w:pPr>
      <w:r>
        <w:rPr>
          <w:rFonts w:ascii="Times New Roman"/>
          <w:b w:val="false"/>
          <w:i w:val="false"/>
          <w:color w:val="000000"/>
          <w:sz w:val="28"/>
        </w:rPr>
        <w:t>
      Доланалы бұрылысы1, 2, 3, 4, 5, 6, 7, 8, 9, 10, 11, 12, 13, 14.</w:t>
      </w:r>
    </w:p>
    <w:bookmarkEnd w:id="184"/>
    <w:bookmarkStart w:name="z194" w:id="185"/>
    <w:p>
      <w:pPr>
        <w:spacing w:after="0"/>
        <w:ind w:left="0"/>
        <w:jc w:val="both"/>
      </w:pPr>
      <w:r>
        <w:rPr>
          <w:rFonts w:ascii="Times New Roman"/>
          <w:b w:val="false"/>
          <w:i w:val="false"/>
          <w:color w:val="000000"/>
          <w:sz w:val="28"/>
        </w:rPr>
        <w:t>
      № 431 сайлау учаскесі</w:t>
      </w:r>
    </w:p>
    <w:bookmarkEnd w:id="185"/>
    <w:bookmarkStart w:name="z195" w:id="186"/>
    <w:p>
      <w:pPr>
        <w:spacing w:after="0"/>
        <w:ind w:left="0"/>
        <w:jc w:val="both"/>
      </w:pPr>
      <w:r>
        <w:rPr>
          <w:rFonts w:ascii="Times New Roman"/>
          <w:b w:val="false"/>
          <w:i w:val="false"/>
          <w:color w:val="000000"/>
          <w:sz w:val="28"/>
        </w:rPr>
        <w:t>
      Сайлау учаскесінің орталығы: Қаскелең қаласы, Р. Мақашев көшесі 121в, "Алматы облысы білім басқармасының Қарасай ауданының білім бөлімі" мемлекеттік мекемесінің "Ерке-Нұр" бөбекжай-балабақшасы" коммуналдық мемлекеттік қазыналық кәсіпорнының ғимараты.</w:t>
      </w:r>
    </w:p>
    <w:bookmarkEnd w:id="186"/>
    <w:bookmarkStart w:name="z196" w:id="187"/>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87"/>
    <w:bookmarkStart w:name="z197" w:id="188"/>
    <w:p>
      <w:pPr>
        <w:spacing w:after="0"/>
        <w:ind w:left="0"/>
        <w:jc w:val="both"/>
      </w:pPr>
      <w:r>
        <w:rPr>
          <w:rFonts w:ascii="Times New Roman"/>
          <w:b w:val="false"/>
          <w:i w:val="false"/>
          <w:color w:val="000000"/>
          <w:sz w:val="28"/>
        </w:rPr>
        <w:t>
      Аяз би көшесі 1, 2, 3, 4, 5, 6, 7, 8, 9, 10, 11, 12, 13, 14, 15, 16, 17, 18;</w:t>
      </w:r>
    </w:p>
    <w:bookmarkEnd w:id="188"/>
    <w:bookmarkStart w:name="z198" w:id="189"/>
    <w:p>
      <w:pPr>
        <w:spacing w:after="0"/>
        <w:ind w:left="0"/>
        <w:jc w:val="both"/>
      </w:pPr>
      <w:r>
        <w:rPr>
          <w:rFonts w:ascii="Times New Roman"/>
          <w:b w:val="false"/>
          <w:i w:val="false"/>
          <w:color w:val="000000"/>
          <w:sz w:val="28"/>
        </w:rPr>
        <w:t>
      Бұрған көшесі 1, 2, 3, 4, 5, 6, 7, 8, 9, 10, 11;</w:t>
      </w:r>
    </w:p>
    <w:bookmarkEnd w:id="189"/>
    <w:bookmarkStart w:name="z199" w:id="190"/>
    <w:p>
      <w:pPr>
        <w:spacing w:after="0"/>
        <w:ind w:left="0"/>
        <w:jc w:val="both"/>
      </w:pPr>
      <w:r>
        <w:rPr>
          <w:rFonts w:ascii="Times New Roman"/>
          <w:b w:val="false"/>
          <w:i w:val="false"/>
          <w:color w:val="000000"/>
          <w:sz w:val="28"/>
        </w:rPr>
        <w:t>
      Бәйдібек баба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90"/>
    <w:bookmarkStart w:name="z200" w:id="191"/>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 38, 39, 40;</w:t>
      </w:r>
    </w:p>
    <w:bookmarkEnd w:id="191"/>
    <w:bookmarkStart w:name="z201" w:id="192"/>
    <w:p>
      <w:pPr>
        <w:spacing w:after="0"/>
        <w:ind w:left="0"/>
        <w:jc w:val="both"/>
      </w:pPr>
      <w:r>
        <w:rPr>
          <w:rFonts w:ascii="Times New Roman"/>
          <w:b w:val="false"/>
          <w:i w:val="false"/>
          <w:color w:val="000000"/>
          <w:sz w:val="28"/>
        </w:rPr>
        <w:t>
      Көкбастау көшесі 1, 2, 3, 4, 5, 6, 7, 8, 9, 10, 11, 12, 13, 14, 15, 16, 17, 18, 19, 20, 21, 22, 23, 24, 25, 26, 27, 28, 29, 30, 31, 32, 33, 34, 35, 36, 37, 38, 39, 40, 41, 42, 43, 44, 45, 46, 47, 48, 49, 50, 51, 52, 53, 54, 55, 56, 57, 58, 59, 60, 61, 62, 63, 64, 65, 66, 67, 68, 69, 70, 71, 72, 73, 74, 75;</w:t>
      </w:r>
    </w:p>
    <w:bookmarkEnd w:id="192"/>
    <w:bookmarkStart w:name="z202" w:id="193"/>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w:t>
      </w:r>
    </w:p>
    <w:bookmarkEnd w:id="193"/>
    <w:bookmarkStart w:name="z203" w:id="194"/>
    <w:p>
      <w:pPr>
        <w:spacing w:after="0"/>
        <w:ind w:left="0"/>
        <w:jc w:val="both"/>
      </w:pPr>
      <w:r>
        <w:rPr>
          <w:rFonts w:ascii="Times New Roman"/>
          <w:b w:val="false"/>
          <w:i w:val="false"/>
          <w:color w:val="000000"/>
          <w:sz w:val="28"/>
        </w:rPr>
        <w:t>
      Қайнарбұлақ көшесі 1, 2, 3, 4, 5, 6, 7, 8, 9, 10, 11, 12, 13, 14, 15, 16, 17, 18, 19, 20, 21, 22, 23, 24, 25, 26, 27, 28, 29, 30, 31, 32, 33, 34, 35, 36, 37, 38, 39, 40, 41, 42, 43, 44, 45;</w:t>
      </w:r>
    </w:p>
    <w:bookmarkEnd w:id="194"/>
    <w:bookmarkStart w:name="z204" w:id="195"/>
    <w:p>
      <w:pPr>
        <w:spacing w:after="0"/>
        <w:ind w:left="0"/>
        <w:jc w:val="both"/>
      </w:pPr>
      <w:r>
        <w:rPr>
          <w:rFonts w:ascii="Times New Roman"/>
          <w:b w:val="false"/>
          <w:i w:val="false"/>
          <w:color w:val="000000"/>
          <w:sz w:val="28"/>
        </w:rPr>
        <w:t>
      Қойтас көшесі 1, 2, 3, 4, 5, 6, 7, 8, 9, 10, 11, 12, 13, 14, 15, 16, 17, 18, 19, 20, 21, 22, 23, 24, 25, 26, 27, 28, 29, 30, 31, 32, 33, 34, 35, 36, 37, 38, 39, 40, 41, 42, 43, 44, 45, 46, 47, 48, 49, 50, 51, 52, 53, 54, 55, 56, 57, 58, 59, 60, 61, 62, 63, 64, 65, 66, 67, 68, 69, 70, 71, 72, 73, 74, 75, 76, 77, 78, 79, 80, 81, 82, 83;</w:t>
      </w:r>
    </w:p>
    <w:bookmarkEnd w:id="195"/>
    <w:bookmarkStart w:name="z205" w:id="196"/>
    <w:p>
      <w:pPr>
        <w:spacing w:after="0"/>
        <w:ind w:left="0"/>
        <w:jc w:val="both"/>
      </w:pPr>
      <w:r>
        <w:rPr>
          <w:rFonts w:ascii="Times New Roman"/>
          <w:b w:val="false"/>
          <w:i w:val="false"/>
          <w:color w:val="000000"/>
          <w:sz w:val="28"/>
        </w:rPr>
        <w:t>
      Саржайлау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96"/>
    <w:bookmarkStart w:name="z206" w:id="197"/>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w:t>
      </w:r>
    </w:p>
    <w:bookmarkEnd w:id="197"/>
    <w:bookmarkStart w:name="z207" w:id="198"/>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w:t>
      </w:r>
    </w:p>
    <w:bookmarkEnd w:id="198"/>
    <w:bookmarkStart w:name="z208" w:id="199"/>
    <w:p>
      <w:pPr>
        <w:spacing w:after="0"/>
        <w:ind w:left="0"/>
        <w:jc w:val="both"/>
      </w:pPr>
      <w:r>
        <w:rPr>
          <w:rFonts w:ascii="Times New Roman"/>
          <w:b w:val="false"/>
          <w:i w:val="false"/>
          <w:color w:val="000000"/>
          <w:sz w:val="28"/>
        </w:rPr>
        <w:t>
      Мұғалжар көшесі 1, 2, 3, 4, 5, 6, 7, 8, 9, 10, 11, 12, 13, 14, 15, 16, 17, 18, 19, 20, 21, 22, 23, 24, 25;</w:t>
      </w:r>
    </w:p>
    <w:bookmarkEnd w:id="199"/>
    <w:bookmarkStart w:name="z209" w:id="200"/>
    <w:p>
      <w:pPr>
        <w:spacing w:after="0"/>
        <w:ind w:left="0"/>
        <w:jc w:val="both"/>
      </w:pPr>
      <w:r>
        <w:rPr>
          <w:rFonts w:ascii="Times New Roman"/>
          <w:b w:val="false"/>
          <w:i w:val="false"/>
          <w:color w:val="000000"/>
          <w:sz w:val="28"/>
        </w:rPr>
        <w:t>
      Құлынды көшесі 1, 2, 3, 4, 5, 6, 7, 8, 9, 10, 11, 12, 13, 14, 15, 16, 17, 18, 19, 20, 21, 22, 23, 24, 25, 26, 27, 28, 29, 30, 31, 32, 33, 34, 35;</w:t>
      </w:r>
    </w:p>
    <w:bookmarkEnd w:id="200"/>
    <w:bookmarkStart w:name="z210" w:id="201"/>
    <w:p>
      <w:pPr>
        <w:spacing w:after="0"/>
        <w:ind w:left="0"/>
        <w:jc w:val="both"/>
      </w:pPr>
      <w:r>
        <w:rPr>
          <w:rFonts w:ascii="Times New Roman"/>
          <w:b w:val="false"/>
          <w:i w:val="false"/>
          <w:color w:val="000000"/>
          <w:sz w:val="28"/>
        </w:rPr>
        <w:t>
      Көктал көшесі 1, 2, 3, 4, 5, 6, 7, 8, 9, 10, 11, 12, 13, 14, 15, 16, 17, 18, 19, 20, 21, 22, 23, 24, 25, 26, 27, 28, 29, 30;</w:t>
      </w:r>
    </w:p>
    <w:bookmarkEnd w:id="201"/>
    <w:bookmarkStart w:name="z211" w:id="202"/>
    <w:p>
      <w:pPr>
        <w:spacing w:after="0"/>
        <w:ind w:left="0"/>
        <w:jc w:val="both"/>
      </w:pPr>
      <w:r>
        <w:rPr>
          <w:rFonts w:ascii="Times New Roman"/>
          <w:b w:val="false"/>
          <w:i w:val="false"/>
          <w:color w:val="000000"/>
          <w:sz w:val="28"/>
        </w:rPr>
        <w:t>
      Мерей көшесі1, 2, 3, 4, 5, 6, 7, 8, 9, 10;</w:t>
      </w:r>
    </w:p>
    <w:bookmarkEnd w:id="202"/>
    <w:bookmarkStart w:name="z212" w:id="203"/>
    <w:p>
      <w:pPr>
        <w:spacing w:after="0"/>
        <w:ind w:left="0"/>
        <w:jc w:val="both"/>
      </w:pPr>
      <w:r>
        <w:rPr>
          <w:rFonts w:ascii="Times New Roman"/>
          <w:b w:val="false"/>
          <w:i w:val="false"/>
          <w:color w:val="000000"/>
          <w:sz w:val="28"/>
        </w:rPr>
        <w:t>
      Бастау көшесі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03"/>
    <w:bookmarkStart w:name="z213" w:id="204"/>
    <w:p>
      <w:pPr>
        <w:spacing w:after="0"/>
        <w:ind w:left="0"/>
        <w:jc w:val="both"/>
      </w:pPr>
      <w:r>
        <w:rPr>
          <w:rFonts w:ascii="Times New Roman"/>
          <w:b w:val="false"/>
          <w:i w:val="false"/>
          <w:color w:val="000000"/>
          <w:sz w:val="28"/>
        </w:rPr>
        <w:t>
      Р. Мақашев көшесі 2, 4, 6, 8, 10, 12, 14, 16, 18, 20, 22, 24, 26, 28, 30, 32, 34, 36, 38, 40, 42;</w:t>
      </w:r>
    </w:p>
    <w:bookmarkEnd w:id="204"/>
    <w:bookmarkStart w:name="z214" w:id="205"/>
    <w:p>
      <w:pPr>
        <w:spacing w:after="0"/>
        <w:ind w:left="0"/>
        <w:jc w:val="both"/>
      </w:pPr>
      <w:r>
        <w:rPr>
          <w:rFonts w:ascii="Times New Roman"/>
          <w:b w:val="false"/>
          <w:i w:val="false"/>
          <w:color w:val="000000"/>
          <w:sz w:val="28"/>
        </w:rPr>
        <w:t>
      С. Тұяқбаев көшесі 12, 13, 14, 15, 16, 17, 18, 19, 20, 21, 22, 23, 24, 25, 26, 27, 28, 29, 30, 31, 32, 33, 34, 35, 36, 37, 38, 39, 40, 41, 42, 43, 44, 45, 46, 47, 48, 49, 50, 51, 52, 53, 54, 55, 56, 57, 58, 59, 60, 61, 62, 63, 64, 65, 66, 67, 68, 69, 70, 71, 72, 73, 74;</w:t>
      </w:r>
    </w:p>
    <w:bookmarkEnd w:id="205"/>
    <w:bookmarkStart w:name="z215" w:id="206"/>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 48, 49, 50;</w:t>
      </w:r>
    </w:p>
    <w:bookmarkEnd w:id="206"/>
    <w:bookmarkStart w:name="z216" w:id="207"/>
    <w:p>
      <w:pPr>
        <w:spacing w:after="0"/>
        <w:ind w:left="0"/>
        <w:jc w:val="both"/>
      </w:pPr>
      <w:r>
        <w:rPr>
          <w:rFonts w:ascii="Times New Roman"/>
          <w:b w:val="false"/>
          <w:i w:val="false"/>
          <w:color w:val="000000"/>
          <w:sz w:val="28"/>
        </w:rPr>
        <w:t>
      Әйтей батыр көшесі 1, 2, 3, 4, 5, 6, 7, 8, 9, 10, 11, 12, 13, 14, 15, 16, 17, 18, 19;</w:t>
      </w:r>
    </w:p>
    <w:bookmarkEnd w:id="207"/>
    <w:bookmarkStart w:name="z217" w:id="208"/>
    <w:p>
      <w:pPr>
        <w:spacing w:after="0"/>
        <w:ind w:left="0"/>
        <w:jc w:val="both"/>
      </w:pPr>
      <w:r>
        <w:rPr>
          <w:rFonts w:ascii="Times New Roman"/>
          <w:b w:val="false"/>
          <w:i w:val="false"/>
          <w:color w:val="000000"/>
          <w:sz w:val="28"/>
        </w:rPr>
        <w:t>
      Атамұра көшесі 1, 2, 3, 4, 5, 6, 7, 8, 9, 10, 11, 12, 13, 14, 15, 16, 17, 18, 19, 20, 21, 22, 23, 24, 25;</w:t>
      </w:r>
    </w:p>
    <w:bookmarkEnd w:id="208"/>
    <w:bookmarkStart w:name="z218" w:id="209"/>
    <w:p>
      <w:pPr>
        <w:spacing w:after="0"/>
        <w:ind w:left="0"/>
        <w:jc w:val="both"/>
      </w:pPr>
      <w:r>
        <w:rPr>
          <w:rFonts w:ascii="Times New Roman"/>
          <w:b w:val="false"/>
          <w:i w:val="false"/>
          <w:color w:val="000000"/>
          <w:sz w:val="28"/>
        </w:rPr>
        <w:t>
      Баянтау көшесі 1, 2, 3, 4, 5, 6, 7, 8, 9, 10, 11, 12, 13, 14, 15, 16, 17, 18, 19, 20, 21, 22, 23, 24, 25, 26, 27, 28, 29, 30, 31, 32, 33, 34, 35, 36, 37, 38, 39, 40, 41, 42, 43, 44, 45, 46, 47, 48, 49, 50, 51, 52, 53, 54, 55;</w:t>
      </w:r>
    </w:p>
    <w:bookmarkEnd w:id="209"/>
    <w:bookmarkStart w:name="z219" w:id="210"/>
    <w:p>
      <w:pPr>
        <w:spacing w:after="0"/>
        <w:ind w:left="0"/>
        <w:jc w:val="both"/>
      </w:pPr>
      <w:r>
        <w:rPr>
          <w:rFonts w:ascii="Times New Roman"/>
          <w:b w:val="false"/>
          <w:i w:val="false"/>
          <w:color w:val="000000"/>
          <w:sz w:val="28"/>
        </w:rPr>
        <w:t>
      Ақкент көшесі 1, 2, 3, 4, 5, 6, 7, 8, 9, 10, 11, 12, 13, 14, 15;</w:t>
      </w:r>
    </w:p>
    <w:bookmarkEnd w:id="210"/>
    <w:bookmarkStart w:name="z220" w:id="211"/>
    <w:p>
      <w:pPr>
        <w:spacing w:after="0"/>
        <w:ind w:left="0"/>
        <w:jc w:val="both"/>
      </w:pPr>
      <w:r>
        <w:rPr>
          <w:rFonts w:ascii="Times New Roman"/>
          <w:b w:val="false"/>
          <w:i w:val="false"/>
          <w:color w:val="000000"/>
          <w:sz w:val="28"/>
        </w:rPr>
        <w:t>
      Ақотау көшесі 1, 2, 3, 4, 5, 6, 7, 8, 9, 10, 11, 12, 13, 14, 15;</w:t>
      </w:r>
    </w:p>
    <w:bookmarkEnd w:id="211"/>
    <w:bookmarkStart w:name="z221" w:id="212"/>
    <w:p>
      <w:pPr>
        <w:spacing w:after="0"/>
        <w:ind w:left="0"/>
        <w:jc w:val="both"/>
      </w:pPr>
      <w:r>
        <w:rPr>
          <w:rFonts w:ascii="Times New Roman"/>
          <w:b w:val="false"/>
          <w:i w:val="false"/>
          <w:color w:val="000000"/>
          <w:sz w:val="28"/>
        </w:rPr>
        <w:t xml:space="preserve">
      Аманат көшесі 1, 2, 3, 4, 5, 6, 7, 8, 9, 10, 11, 12, 13, 14, 15, 16, 17, 18, 19, 20, 21, 22, 23, 24, 25, 26, 27, 28, 29, 30; </w:t>
      </w:r>
    </w:p>
    <w:bookmarkEnd w:id="212"/>
    <w:bookmarkStart w:name="z222" w:id="213"/>
    <w:p>
      <w:pPr>
        <w:spacing w:after="0"/>
        <w:ind w:left="0"/>
        <w:jc w:val="both"/>
      </w:pPr>
      <w:r>
        <w:rPr>
          <w:rFonts w:ascii="Times New Roman"/>
          <w:b w:val="false"/>
          <w:i w:val="false"/>
          <w:color w:val="000000"/>
          <w:sz w:val="28"/>
        </w:rPr>
        <w:t>
      Мамыртай көшесі1, 2, 3, 4, 5, 6, 7, 8, 9, 10, 11, 12, 13, 14, 15, 16, 17, 18, 19, 20, 21;</w:t>
      </w:r>
    </w:p>
    <w:bookmarkEnd w:id="213"/>
    <w:bookmarkStart w:name="z223" w:id="214"/>
    <w:p>
      <w:pPr>
        <w:spacing w:after="0"/>
        <w:ind w:left="0"/>
        <w:jc w:val="both"/>
      </w:pPr>
      <w:r>
        <w:rPr>
          <w:rFonts w:ascii="Times New Roman"/>
          <w:b w:val="false"/>
          <w:i w:val="false"/>
          <w:color w:val="000000"/>
          <w:sz w:val="28"/>
        </w:rPr>
        <w:t>
      Өмір көшесі 1, 2, 3, 4, 5, 6, 7, 8, 9, 10, 11, 12, 13, 14, 15, 16, 17, 18, 19, 20, 21, 22, 23, 24, 25, 26, 27, 28, 29, 30, 31, 32, 33, 34, 35, 36, 37, 38, 39, 40, 41, 42, 43, 44, 45;</w:t>
      </w:r>
    </w:p>
    <w:bookmarkEnd w:id="214"/>
    <w:bookmarkStart w:name="z224" w:id="215"/>
    <w:p>
      <w:pPr>
        <w:spacing w:after="0"/>
        <w:ind w:left="0"/>
        <w:jc w:val="both"/>
      </w:pPr>
      <w:r>
        <w:rPr>
          <w:rFonts w:ascii="Times New Roman"/>
          <w:b w:val="false"/>
          <w:i w:val="false"/>
          <w:color w:val="000000"/>
          <w:sz w:val="28"/>
        </w:rPr>
        <w:t>
      Сырдария көшесі1, 2, 3, 4, 5, 6, 7, 8, 9, 10, 11, 12, 13, 14, 15, 16;</w:t>
      </w:r>
    </w:p>
    <w:bookmarkEnd w:id="215"/>
    <w:bookmarkStart w:name="z225" w:id="216"/>
    <w:p>
      <w:pPr>
        <w:spacing w:after="0"/>
        <w:ind w:left="0"/>
        <w:jc w:val="both"/>
      </w:pPr>
      <w:r>
        <w:rPr>
          <w:rFonts w:ascii="Times New Roman"/>
          <w:b w:val="false"/>
          <w:i w:val="false"/>
          <w:color w:val="000000"/>
          <w:sz w:val="28"/>
        </w:rPr>
        <w:t>
      Таңбалытас көшесі 1, 2, 3, 4, 5, 6, 7, 8, 9, 10, 11, 12, 13, 14, 15, 16, 17, 18, 19, 20, 21, 22, 23, 24, 25, 26, 27;</w:t>
      </w:r>
    </w:p>
    <w:bookmarkEnd w:id="216"/>
    <w:bookmarkStart w:name="z226" w:id="217"/>
    <w:p>
      <w:pPr>
        <w:spacing w:after="0"/>
        <w:ind w:left="0"/>
        <w:jc w:val="both"/>
      </w:pPr>
      <w:r>
        <w:rPr>
          <w:rFonts w:ascii="Times New Roman"/>
          <w:b w:val="false"/>
          <w:i w:val="false"/>
          <w:color w:val="000000"/>
          <w:sz w:val="28"/>
        </w:rPr>
        <w:t>
      Тамшыбұлақ көшесі 1, 2, 3, 4, 5, 6, 7, 8, 9, 10, 11, 12, 13, 14, 15, 16, 17, 18, 19, 20, 21, 22, 23, 24, 25;</w:t>
      </w:r>
    </w:p>
    <w:bookmarkEnd w:id="217"/>
    <w:bookmarkStart w:name="z227" w:id="218"/>
    <w:p>
      <w:pPr>
        <w:spacing w:after="0"/>
        <w:ind w:left="0"/>
        <w:jc w:val="both"/>
      </w:pPr>
      <w:r>
        <w:rPr>
          <w:rFonts w:ascii="Times New Roman"/>
          <w:b w:val="false"/>
          <w:i w:val="false"/>
          <w:color w:val="000000"/>
          <w:sz w:val="28"/>
        </w:rPr>
        <w:t>
      Балбырауын көшесі 1, 2, 3, 4, 5, 6, 7, 8, 9, 10, 11, 12, 13, 14, 15, 16;</w:t>
      </w:r>
    </w:p>
    <w:bookmarkEnd w:id="218"/>
    <w:bookmarkStart w:name="z228" w:id="219"/>
    <w:p>
      <w:pPr>
        <w:spacing w:after="0"/>
        <w:ind w:left="0"/>
        <w:jc w:val="both"/>
      </w:pPr>
      <w:r>
        <w:rPr>
          <w:rFonts w:ascii="Times New Roman"/>
          <w:b w:val="false"/>
          <w:i w:val="false"/>
          <w:color w:val="000000"/>
          <w:sz w:val="28"/>
        </w:rPr>
        <w:t>
      Ақсу-Жабағылы көшесі 1, 2, 3, 4, 5, 6, 7, 8, 9, 10;</w:t>
      </w:r>
    </w:p>
    <w:bookmarkEnd w:id="219"/>
    <w:bookmarkStart w:name="z229" w:id="220"/>
    <w:p>
      <w:pPr>
        <w:spacing w:after="0"/>
        <w:ind w:left="0"/>
        <w:jc w:val="both"/>
      </w:pPr>
      <w:r>
        <w:rPr>
          <w:rFonts w:ascii="Times New Roman"/>
          <w:b w:val="false"/>
          <w:i w:val="false"/>
          <w:color w:val="000000"/>
          <w:sz w:val="28"/>
        </w:rPr>
        <w:t>
      Ақжелкен көшесі 1, 2, 3, 4, 5, 6, 7, 8, 9, 10, 11, 12, 13, 14, 15, 16;</w:t>
      </w:r>
    </w:p>
    <w:bookmarkEnd w:id="220"/>
    <w:bookmarkStart w:name="z230" w:id="221"/>
    <w:p>
      <w:pPr>
        <w:spacing w:after="0"/>
        <w:ind w:left="0"/>
        <w:jc w:val="both"/>
      </w:pPr>
      <w:r>
        <w:rPr>
          <w:rFonts w:ascii="Times New Roman"/>
          <w:b w:val="false"/>
          <w:i w:val="false"/>
          <w:color w:val="000000"/>
          <w:sz w:val="28"/>
        </w:rPr>
        <w:t>
      Армандастар көшесі 1, 2, 3, 4, 5, 6, 7, 8, 9, 10, 11, 12, 13, 14, 15, 16, 17, 18;</w:t>
      </w:r>
    </w:p>
    <w:bookmarkEnd w:id="221"/>
    <w:bookmarkStart w:name="z231" w:id="222"/>
    <w:p>
      <w:pPr>
        <w:spacing w:after="0"/>
        <w:ind w:left="0"/>
        <w:jc w:val="both"/>
      </w:pPr>
      <w:r>
        <w:rPr>
          <w:rFonts w:ascii="Times New Roman"/>
          <w:b w:val="false"/>
          <w:i w:val="false"/>
          <w:color w:val="000000"/>
          <w:sz w:val="28"/>
        </w:rPr>
        <w:t>
      Көкшоқы көшесі 1, 2, 3, 4, 5, 6, 7, 8, 9, 10, 11, 12;</w:t>
      </w:r>
    </w:p>
    <w:bookmarkEnd w:id="222"/>
    <w:bookmarkStart w:name="z232" w:id="223"/>
    <w:p>
      <w:pPr>
        <w:spacing w:after="0"/>
        <w:ind w:left="0"/>
        <w:jc w:val="both"/>
      </w:pPr>
      <w:r>
        <w:rPr>
          <w:rFonts w:ascii="Times New Roman"/>
          <w:b w:val="false"/>
          <w:i w:val="false"/>
          <w:color w:val="000000"/>
          <w:sz w:val="28"/>
        </w:rPr>
        <w:t>
      Сайрам көшесі 1, 2, 3, 4, 5, 6, 7, 8, 9, 10, 11, 12;</w:t>
      </w:r>
    </w:p>
    <w:bookmarkEnd w:id="223"/>
    <w:bookmarkStart w:name="z233" w:id="224"/>
    <w:p>
      <w:pPr>
        <w:spacing w:after="0"/>
        <w:ind w:left="0"/>
        <w:jc w:val="both"/>
      </w:pPr>
      <w:r>
        <w:rPr>
          <w:rFonts w:ascii="Times New Roman"/>
          <w:b w:val="false"/>
          <w:i w:val="false"/>
          <w:color w:val="000000"/>
          <w:sz w:val="28"/>
        </w:rPr>
        <w:t>
      Алакөл көшесі 1, 2, 3, 4, 5, 6, 7, 8, 9, 10, 11, 12;</w:t>
      </w:r>
    </w:p>
    <w:bookmarkEnd w:id="224"/>
    <w:bookmarkStart w:name="z234" w:id="225"/>
    <w:p>
      <w:pPr>
        <w:spacing w:after="0"/>
        <w:ind w:left="0"/>
        <w:jc w:val="both"/>
      </w:pPr>
      <w:r>
        <w:rPr>
          <w:rFonts w:ascii="Times New Roman"/>
          <w:b w:val="false"/>
          <w:i w:val="false"/>
          <w:color w:val="000000"/>
          <w:sz w:val="28"/>
        </w:rPr>
        <w:t>
      Бұланты көшесі 1, 2, 3, 4, 5, 6, 7, 8, 9, 10, 11, 12, 13;</w:t>
      </w:r>
    </w:p>
    <w:bookmarkEnd w:id="225"/>
    <w:bookmarkStart w:name="z235" w:id="226"/>
    <w:p>
      <w:pPr>
        <w:spacing w:after="0"/>
        <w:ind w:left="0"/>
        <w:jc w:val="both"/>
      </w:pPr>
      <w:r>
        <w:rPr>
          <w:rFonts w:ascii="Times New Roman"/>
          <w:b w:val="false"/>
          <w:i w:val="false"/>
          <w:color w:val="000000"/>
          <w:sz w:val="28"/>
        </w:rPr>
        <w:t>
      Шарын көшесі 1, 2, 3, 4, 5, 6, 7, 8, 9, 10, 11, 12, 13, 14, 15, 16, 17, 18, 19;</w:t>
      </w:r>
    </w:p>
    <w:bookmarkEnd w:id="226"/>
    <w:bookmarkStart w:name="z236" w:id="227"/>
    <w:p>
      <w:pPr>
        <w:spacing w:after="0"/>
        <w:ind w:left="0"/>
        <w:jc w:val="both"/>
      </w:pPr>
      <w:r>
        <w:rPr>
          <w:rFonts w:ascii="Times New Roman"/>
          <w:b w:val="false"/>
          <w:i w:val="false"/>
          <w:color w:val="000000"/>
          <w:sz w:val="28"/>
        </w:rPr>
        <w:t>
      Даналық көшесі 1, 2, 3, 4, 5, 6, 7, 8, 9, 10, 11, 12, 13, 14, 15, 16, 17, 18, 19, 20;</w:t>
      </w:r>
    </w:p>
    <w:bookmarkEnd w:id="227"/>
    <w:bookmarkStart w:name="z237" w:id="228"/>
    <w:p>
      <w:pPr>
        <w:spacing w:after="0"/>
        <w:ind w:left="0"/>
        <w:jc w:val="both"/>
      </w:pPr>
      <w:r>
        <w:rPr>
          <w:rFonts w:ascii="Times New Roman"/>
          <w:b w:val="false"/>
          <w:i w:val="false"/>
          <w:color w:val="000000"/>
          <w:sz w:val="28"/>
        </w:rPr>
        <w:t>
      Күншуақ көшесі 1, 2, 3, 4, 5, 6, 7, 8, 9, 10, 11, 12, 13, 14, 15, 16, 17, 18, 19, 20, 21, 22, 23, 24, 25, 26, 27, 28, 29, 30, 31, 32, 33, 34;</w:t>
      </w:r>
    </w:p>
    <w:bookmarkEnd w:id="228"/>
    <w:bookmarkStart w:name="z238" w:id="229"/>
    <w:p>
      <w:pPr>
        <w:spacing w:after="0"/>
        <w:ind w:left="0"/>
        <w:jc w:val="both"/>
      </w:pPr>
      <w:r>
        <w:rPr>
          <w:rFonts w:ascii="Times New Roman"/>
          <w:b w:val="false"/>
          <w:i w:val="false"/>
          <w:color w:val="000000"/>
          <w:sz w:val="28"/>
        </w:rPr>
        <w:t>
      Рух көшесі 1, 2, 3, 4, 5, 6, 7, 8, 9, 10, 11, 12, 13, 14, 15, 16, 17, 18, 19, 20, 21, 22;</w:t>
      </w:r>
    </w:p>
    <w:bookmarkEnd w:id="229"/>
    <w:bookmarkStart w:name="z239" w:id="230"/>
    <w:p>
      <w:pPr>
        <w:spacing w:after="0"/>
        <w:ind w:left="0"/>
        <w:jc w:val="both"/>
      </w:pPr>
      <w:r>
        <w:rPr>
          <w:rFonts w:ascii="Times New Roman"/>
          <w:b w:val="false"/>
          <w:i w:val="false"/>
          <w:color w:val="000000"/>
          <w:sz w:val="28"/>
        </w:rPr>
        <w:t>
      Рамазан көшесі 1, 2, 3, 4, 5, 6, 7, 8, 9, 10, 11, 12, 13, 14, 15, 16, 17, 18, 19, 20;</w:t>
      </w:r>
    </w:p>
    <w:bookmarkEnd w:id="230"/>
    <w:bookmarkStart w:name="z240" w:id="231"/>
    <w:p>
      <w:pPr>
        <w:spacing w:after="0"/>
        <w:ind w:left="0"/>
        <w:jc w:val="both"/>
      </w:pPr>
      <w:r>
        <w:rPr>
          <w:rFonts w:ascii="Times New Roman"/>
          <w:b w:val="false"/>
          <w:i w:val="false"/>
          <w:color w:val="000000"/>
          <w:sz w:val="28"/>
        </w:rPr>
        <w:t>
      Адай көшесі 1, 2, 3, 4, 5, 6, 7, 8, 9, 10, 11, 12, 13, 14, 15, 16;</w:t>
      </w:r>
    </w:p>
    <w:bookmarkEnd w:id="231"/>
    <w:bookmarkStart w:name="z241" w:id="232"/>
    <w:p>
      <w:pPr>
        <w:spacing w:after="0"/>
        <w:ind w:left="0"/>
        <w:jc w:val="both"/>
      </w:pPr>
      <w:r>
        <w:rPr>
          <w:rFonts w:ascii="Times New Roman"/>
          <w:b w:val="false"/>
          <w:i w:val="false"/>
          <w:color w:val="000000"/>
          <w:sz w:val="28"/>
        </w:rPr>
        <w:t>
      Қазығұрт көшесі 1, 2, 3, 4, 5, 6, 7, 8, 9, 10, 11, 12, 13, 14, 15, 16, 17, 18, 19;</w:t>
      </w:r>
    </w:p>
    <w:bookmarkEnd w:id="232"/>
    <w:bookmarkStart w:name="z242" w:id="233"/>
    <w:p>
      <w:pPr>
        <w:spacing w:after="0"/>
        <w:ind w:left="0"/>
        <w:jc w:val="both"/>
      </w:pPr>
      <w:r>
        <w:rPr>
          <w:rFonts w:ascii="Times New Roman"/>
          <w:b w:val="false"/>
          <w:i w:val="false"/>
          <w:color w:val="000000"/>
          <w:sz w:val="28"/>
        </w:rPr>
        <w:t>
      Көкбастау бұрылысы1, 2, 3, 4, 5, 6, 7, 8, 9, 10, 11, 12, 13, 14, 15, 16, 17, 18, 19, 20, 21, 22, 23, 24, 25, 26, 27, 28, 29, 30, 31, 32, 33, 34, 35, 36, 37, 38, 39, 40, 41, 42, 43, 44, 45, 46, 47, 48, 49, 50, 51, 52, 53, 54, 55, 56, 57, 58, 59, 60, 61, 62, 63, 64, 65;</w:t>
      </w:r>
    </w:p>
    <w:bookmarkEnd w:id="233"/>
    <w:bookmarkStart w:name="z243" w:id="234"/>
    <w:p>
      <w:pPr>
        <w:spacing w:after="0"/>
        <w:ind w:left="0"/>
        <w:jc w:val="both"/>
      </w:pPr>
      <w:r>
        <w:rPr>
          <w:rFonts w:ascii="Times New Roman"/>
          <w:b w:val="false"/>
          <w:i w:val="false"/>
          <w:color w:val="000000"/>
          <w:sz w:val="28"/>
        </w:rPr>
        <w:t xml:space="preserve">
      Бозқараған бұрылысы1, 2, 3, 4, 5, 6, 7, 8, 9, 10; </w:t>
      </w:r>
    </w:p>
    <w:bookmarkEnd w:id="234"/>
    <w:bookmarkStart w:name="z244" w:id="235"/>
    <w:p>
      <w:pPr>
        <w:spacing w:after="0"/>
        <w:ind w:left="0"/>
        <w:jc w:val="both"/>
      </w:pPr>
      <w:r>
        <w:rPr>
          <w:rFonts w:ascii="Times New Roman"/>
          <w:b w:val="false"/>
          <w:i w:val="false"/>
          <w:color w:val="000000"/>
          <w:sz w:val="28"/>
        </w:rPr>
        <w:t>
      Ж. Жанғозин көшесіндегі көп қабатты үйлер: 41, 41а, 43, 43а, 47, 47а, 49.</w:t>
      </w:r>
    </w:p>
    <w:bookmarkEnd w:id="235"/>
    <w:bookmarkStart w:name="z245" w:id="236"/>
    <w:p>
      <w:pPr>
        <w:spacing w:after="0"/>
        <w:ind w:left="0"/>
        <w:jc w:val="both"/>
      </w:pPr>
      <w:r>
        <w:rPr>
          <w:rFonts w:ascii="Times New Roman"/>
          <w:b w:val="false"/>
          <w:i w:val="false"/>
          <w:color w:val="000000"/>
          <w:sz w:val="28"/>
        </w:rPr>
        <w:t>
      № 432 сайлау учаскесі.</w:t>
      </w:r>
    </w:p>
    <w:bookmarkEnd w:id="236"/>
    <w:bookmarkStart w:name="z246" w:id="237"/>
    <w:p>
      <w:pPr>
        <w:spacing w:after="0"/>
        <w:ind w:left="0"/>
        <w:jc w:val="both"/>
      </w:pPr>
      <w:r>
        <w:rPr>
          <w:rFonts w:ascii="Times New Roman"/>
          <w:b w:val="false"/>
          <w:i w:val="false"/>
          <w:color w:val="000000"/>
          <w:sz w:val="28"/>
        </w:rPr>
        <w:t>
      Сайлау учаскесінің орталығы: Қаскелең қаласы, Абылайхан көшесі 40, "Қарасай ауданының мәдениет, тілдерді дамыту және спорт бөлімі" мемлекеттік мекемесінің Қарасай ауданы әкімдігінің "Аудандық мәдениет үйі" коммуналдық мемлекеттік қазыналық кәсіпорнының ғимараты (фойе, сол қанаты).</w:t>
      </w:r>
    </w:p>
    <w:bookmarkEnd w:id="237"/>
    <w:bookmarkStart w:name="z247" w:id="238"/>
    <w:p>
      <w:pPr>
        <w:spacing w:after="0"/>
        <w:ind w:left="0"/>
        <w:jc w:val="both"/>
      </w:pPr>
      <w:r>
        <w:rPr>
          <w:rFonts w:ascii="Times New Roman"/>
          <w:b w:val="false"/>
          <w:i w:val="false"/>
          <w:color w:val="000000"/>
          <w:sz w:val="28"/>
        </w:rPr>
        <w:t>
      Сайлау учаскесінің шекаралары: Қаскелең қаласы:</w:t>
      </w:r>
    </w:p>
    <w:bookmarkEnd w:id="238"/>
    <w:bookmarkStart w:name="z248" w:id="239"/>
    <w:p>
      <w:pPr>
        <w:spacing w:after="0"/>
        <w:ind w:left="0"/>
        <w:jc w:val="both"/>
      </w:pPr>
      <w:r>
        <w:rPr>
          <w:rFonts w:ascii="Times New Roman"/>
          <w:b w:val="false"/>
          <w:i w:val="false"/>
          <w:color w:val="000000"/>
          <w:sz w:val="28"/>
        </w:rPr>
        <w:t>
      Балқаш көшесі 1, 2, 3, 4, 5, 6, 7, 8, 9, 10, 11, 12, 13, 14, 15, 16, 17, 18, 19, 20, 21, 22, 23, 24, 25, 26, 27, 28, 29, 30, 31, 32, 33, 34, 35, 36, 37, 38;</w:t>
      </w:r>
    </w:p>
    <w:bookmarkEnd w:id="239"/>
    <w:bookmarkStart w:name="z249" w:id="240"/>
    <w:p>
      <w:pPr>
        <w:spacing w:after="0"/>
        <w:ind w:left="0"/>
        <w:jc w:val="both"/>
      </w:pPr>
      <w:r>
        <w:rPr>
          <w:rFonts w:ascii="Times New Roman"/>
          <w:b w:val="false"/>
          <w:i w:val="false"/>
          <w:color w:val="000000"/>
          <w:sz w:val="28"/>
        </w:rPr>
        <w:t>
      Ақши көшесі 1, 2, 3, 4, 5, 6, 7, 8, 9, 10, 11, 12, 13, 14, 15, 16, 17, 18, 19, 20, 21, 22, 23, 24, 25, 26, 27, 28, 29, 30, 31, 32, 33, 34, 35, 36;</w:t>
      </w:r>
    </w:p>
    <w:bookmarkEnd w:id="240"/>
    <w:bookmarkStart w:name="z250" w:id="241"/>
    <w:p>
      <w:pPr>
        <w:spacing w:after="0"/>
        <w:ind w:left="0"/>
        <w:jc w:val="both"/>
      </w:pPr>
      <w:r>
        <w:rPr>
          <w:rFonts w:ascii="Times New Roman"/>
          <w:b w:val="false"/>
          <w:i w:val="false"/>
          <w:color w:val="000000"/>
          <w:sz w:val="28"/>
        </w:rPr>
        <w:t>
      Суықбұлақ көшесі 1, 2, 3, 4, 5, 6, 7, 8, 9, 10, 11, 12, 13, 14, 15, 16, 17, 18, 19, 20, 21, 22, 23, 24, 25, 26, 27, 28, 29, 30, 31, 32, 33, 34, 35, 36, 37, 38, 39, 40, 41, 42, 43, 44, 45, 46;</w:t>
      </w:r>
    </w:p>
    <w:bookmarkEnd w:id="241"/>
    <w:bookmarkStart w:name="z251" w:id="242"/>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w:t>
      </w:r>
    </w:p>
    <w:bookmarkEnd w:id="242"/>
    <w:bookmarkStart w:name="z252" w:id="243"/>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w:t>
      </w:r>
    </w:p>
    <w:bookmarkEnd w:id="243"/>
    <w:bookmarkStart w:name="z253" w:id="244"/>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w:t>
      </w:r>
    </w:p>
    <w:bookmarkEnd w:id="244"/>
    <w:bookmarkStart w:name="z254" w:id="245"/>
    <w:p>
      <w:pPr>
        <w:spacing w:after="0"/>
        <w:ind w:left="0"/>
        <w:jc w:val="both"/>
      </w:pPr>
      <w:r>
        <w:rPr>
          <w:rFonts w:ascii="Times New Roman"/>
          <w:b w:val="false"/>
          <w:i w:val="false"/>
          <w:color w:val="000000"/>
          <w:sz w:val="28"/>
        </w:rPr>
        <w:t>
      Үлкенсаз көшесі 1, 2, 3, 4, 5, 6, 7, 8, 9, 10, 11, 12, 13, 14, 15, 16, 17, 18, 19, 20, 21, 22, 23, 24, 25, 26, 27, 28, 29, 30, 31, 32, 33, 34, 35, 36, 37, 38, 39, 40, 41, 42;</w:t>
      </w:r>
    </w:p>
    <w:bookmarkEnd w:id="245"/>
    <w:bookmarkStart w:name="z255" w:id="246"/>
    <w:p>
      <w:pPr>
        <w:spacing w:after="0"/>
        <w:ind w:left="0"/>
        <w:jc w:val="both"/>
      </w:pPr>
      <w:r>
        <w:rPr>
          <w:rFonts w:ascii="Times New Roman"/>
          <w:b w:val="false"/>
          <w:i w:val="false"/>
          <w:color w:val="000000"/>
          <w:sz w:val="28"/>
        </w:rPr>
        <w:t>
      Бесқарағай көшесі 1, 2, 3, 4, 5, 6, 7, 8, 9, 10, 11, 12, 13, 14, 15, 16, 17, 18, 19, 20, 21, 22, 23, 24, 25, 26, 27, 28, 29, 30;</w:t>
      </w:r>
    </w:p>
    <w:bookmarkEnd w:id="246"/>
    <w:bookmarkStart w:name="z256" w:id="247"/>
    <w:p>
      <w:pPr>
        <w:spacing w:after="0"/>
        <w:ind w:left="0"/>
        <w:jc w:val="both"/>
      </w:pPr>
      <w:r>
        <w:rPr>
          <w:rFonts w:ascii="Times New Roman"/>
          <w:b w:val="false"/>
          <w:i w:val="false"/>
          <w:color w:val="000000"/>
          <w:sz w:val="28"/>
        </w:rPr>
        <w:t>
      Көктерек көшесі 1, 2, 3, 4, 5, 6, 7, 8, 9, 10, 11, 12, 13, 14, 15, 16, 17, 18;</w:t>
      </w:r>
    </w:p>
    <w:bookmarkEnd w:id="247"/>
    <w:bookmarkStart w:name="z257" w:id="248"/>
    <w:p>
      <w:pPr>
        <w:spacing w:after="0"/>
        <w:ind w:left="0"/>
        <w:jc w:val="both"/>
      </w:pPr>
      <w:r>
        <w:rPr>
          <w:rFonts w:ascii="Times New Roman"/>
          <w:b w:val="false"/>
          <w:i w:val="false"/>
          <w:color w:val="000000"/>
          <w:sz w:val="28"/>
        </w:rPr>
        <w:t>
      Бозой көшесі 1, 2, 3, 4, 5, 6, 7, 8, 9, 10, 11, 12, 13, 14, 15, 16, 17, 18, 19, 20;</w:t>
      </w:r>
    </w:p>
    <w:bookmarkEnd w:id="248"/>
    <w:bookmarkStart w:name="z258" w:id="249"/>
    <w:p>
      <w:pPr>
        <w:spacing w:after="0"/>
        <w:ind w:left="0"/>
        <w:jc w:val="both"/>
      </w:pPr>
      <w:r>
        <w:rPr>
          <w:rFonts w:ascii="Times New Roman"/>
          <w:b w:val="false"/>
          <w:i w:val="false"/>
          <w:color w:val="000000"/>
          <w:sz w:val="28"/>
        </w:rPr>
        <w:t>
      Тұлпарсаз көшесі 1, 2, 3, 4, 5, 6, 7, 8, 9, 10, 11, 12, 13, 14, 15, 16, 17, 18, 19, 20, 21, 22, 23, 24, 25, 26, 27, 28, 29, 30;</w:t>
      </w:r>
    </w:p>
    <w:bookmarkEnd w:id="249"/>
    <w:bookmarkStart w:name="z259" w:id="250"/>
    <w:p>
      <w:pPr>
        <w:spacing w:after="0"/>
        <w:ind w:left="0"/>
        <w:jc w:val="both"/>
      </w:pPr>
      <w:r>
        <w:rPr>
          <w:rFonts w:ascii="Times New Roman"/>
          <w:b w:val="false"/>
          <w:i w:val="false"/>
          <w:color w:val="000000"/>
          <w:sz w:val="28"/>
        </w:rPr>
        <w:t>
      Мамыр көшесі 1, 2, 3, 4, 5, 6, 7, 8, 9, 10, 11, 12, 13, 14, 15, 16, 17, 18, 19, 20, 21, 22, 23, 24, 25, 26, 27;</w:t>
      </w:r>
    </w:p>
    <w:bookmarkEnd w:id="250"/>
    <w:bookmarkStart w:name="z260" w:id="251"/>
    <w:p>
      <w:pPr>
        <w:spacing w:after="0"/>
        <w:ind w:left="0"/>
        <w:jc w:val="both"/>
      </w:pPr>
      <w:r>
        <w:rPr>
          <w:rFonts w:ascii="Times New Roman"/>
          <w:b w:val="false"/>
          <w:i w:val="false"/>
          <w:color w:val="000000"/>
          <w:sz w:val="28"/>
        </w:rPr>
        <w:t>
      Қарасу көшесі 1, 2, 3, 4, 5, 6, 7, 8, 9, 10, 11, 12, 13, 14, 15, 16, 17, 18, 19, 20, 21, 22, 23, 24, 25, 26;</w:t>
      </w:r>
    </w:p>
    <w:bookmarkEnd w:id="251"/>
    <w:bookmarkStart w:name="z261" w:id="252"/>
    <w:p>
      <w:pPr>
        <w:spacing w:after="0"/>
        <w:ind w:left="0"/>
        <w:jc w:val="both"/>
      </w:pPr>
      <w:r>
        <w:rPr>
          <w:rFonts w:ascii="Times New Roman"/>
          <w:b w:val="false"/>
          <w:i w:val="false"/>
          <w:color w:val="000000"/>
          <w:sz w:val="28"/>
        </w:rPr>
        <w:t>
      Қарағайлы көшесі 1, 2, 3, 4, 5, 6, 7, 8, 9, 10, 11, 12, 13, 14, 15, 16, 17, 18, 19, 20;</w:t>
      </w:r>
    </w:p>
    <w:bookmarkEnd w:id="252"/>
    <w:bookmarkStart w:name="z262" w:id="253"/>
    <w:p>
      <w:pPr>
        <w:spacing w:after="0"/>
        <w:ind w:left="0"/>
        <w:jc w:val="both"/>
      </w:pPr>
      <w:r>
        <w:rPr>
          <w:rFonts w:ascii="Times New Roman"/>
          <w:b w:val="false"/>
          <w:i w:val="false"/>
          <w:color w:val="000000"/>
          <w:sz w:val="28"/>
        </w:rPr>
        <w:t>
      Аққайың көшесі 1, 2, 3, 4, 5, 6, 7, 8, 9, 10, 11, 12;</w:t>
      </w:r>
    </w:p>
    <w:bookmarkEnd w:id="253"/>
    <w:bookmarkStart w:name="z263" w:id="254"/>
    <w:p>
      <w:pPr>
        <w:spacing w:after="0"/>
        <w:ind w:left="0"/>
        <w:jc w:val="both"/>
      </w:pPr>
      <w:r>
        <w:rPr>
          <w:rFonts w:ascii="Times New Roman"/>
          <w:b w:val="false"/>
          <w:i w:val="false"/>
          <w:color w:val="000000"/>
          <w:sz w:val="28"/>
        </w:rPr>
        <w:t>
      Мойынқұм көшесі 1, 2, 3, 4, 5, 6, 7, 8, 9, 10, 11, 12, 13, 14, 15, 16, 17, 18, 19, 20, 21, 22, 23, 24, 25, 26, 27, 28, 29, 30, 31, 32, 33, 34, 35, 36, 37, 38, 39, 40, 41;</w:t>
      </w:r>
    </w:p>
    <w:bookmarkEnd w:id="254"/>
    <w:bookmarkStart w:name="z264" w:id="255"/>
    <w:p>
      <w:pPr>
        <w:spacing w:after="0"/>
        <w:ind w:left="0"/>
        <w:jc w:val="both"/>
      </w:pPr>
      <w:r>
        <w:rPr>
          <w:rFonts w:ascii="Times New Roman"/>
          <w:b w:val="false"/>
          <w:i w:val="false"/>
          <w:color w:val="000000"/>
          <w:sz w:val="28"/>
        </w:rPr>
        <w:t>
      Қарақастек көшесі 1, 2, 3, 4, 5, 6, 7, 8, 9, 10, 11, 12.</w:t>
      </w:r>
    </w:p>
    <w:bookmarkEnd w:id="255"/>
    <w:bookmarkStart w:name="z265" w:id="256"/>
    <w:p>
      <w:pPr>
        <w:spacing w:after="0"/>
        <w:ind w:left="0"/>
        <w:jc w:val="both"/>
      </w:pPr>
      <w:r>
        <w:rPr>
          <w:rFonts w:ascii="Times New Roman"/>
          <w:b w:val="false"/>
          <w:i w:val="false"/>
          <w:color w:val="000000"/>
          <w:sz w:val="28"/>
        </w:rPr>
        <w:t>
      № 433 сайлау учаскесі</w:t>
      </w:r>
    </w:p>
    <w:bookmarkEnd w:id="256"/>
    <w:bookmarkStart w:name="z266" w:id="257"/>
    <w:p>
      <w:pPr>
        <w:spacing w:after="0"/>
        <w:ind w:left="0"/>
        <w:jc w:val="both"/>
      </w:pPr>
      <w:r>
        <w:rPr>
          <w:rFonts w:ascii="Times New Roman"/>
          <w:b w:val="false"/>
          <w:i w:val="false"/>
          <w:color w:val="000000"/>
          <w:sz w:val="28"/>
        </w:rPr>
        <w:t>
      Сайлау учаскесінің орталығы: Қаскелеңқаласы, Д. Бөгенбайкөшесі 1А, "Алматы облысының дене шынықтыру және спорт басқармасы" мемлекеттік мекемесінің "Қарасай ауданы Қаскелең қаласының № 1 Балалар жасөспірімдер спорт мектебі" коммуналдық мемлекеттік мекемесінің ғимараты.</w:t>
      </w:r>
    </w:p>
    <w:bookmarkEnd w:id="257"/>
    <w:bookmarkStart w:name="z267" w:id="258"/>
    <w:p>
      <w:pPr>
        <w:spacing w:after="0"/>
        <w:ind w:left="0"/>
        <w:jc w:val="both"/>
      </w:pPr>
      <w:r>
        <w:rPr>
          <w:rFonts w:ascii="Times New Roman"/>
          <w:b w:val="false"/>
          <w:i w:val="false"/>
          <w:color w:val="000000"/>
          <w:sz w:val="28"/>
        </w:rPr>
        <w:t>
      Сайлау учаскесінің шекаралары: Қаскелеңқаласы:</w:t>
      </w:r>
    </w:p>
    <w:bookmarkEnd w:id="258"/>
    <w:bookmarkStart w:name="z268" w:id="259"/>
    <w:p>
      <w:pPr>
        <w:spacing w:after="0"/>
        <w:ind w:left="0"/>
        <w:jc w:val="both"/>
      </w:pPr>
      <w:r>
        <w:rPr>
          <w:rFonts w:ascii="Times New Roman"/>
          <w:b w:val="false"/>
          <w:i w:val="false"/>
          <w:color w:val="000000"/>
          <w:sz w:val="28"/>
        </w:rPr>
        <w:t>
      Абылайхан көшесі 42, 44, 46, 48, 50, 52, 54, 56, 58, 60, 62, 64;</w:t>
      </w:r>
    </w:p>
    <w:bookmarkEnd w:id="259"/>
    <w:bookmarkStart w:name="z269" w:id="260"/>
    <w:p>
      <w:pPr>
        <w:spacing w:after="0"/>
        <w:ind w:left="0"/>
        <w:jc w:val="both"/>
      </w:pPr>
      <w:r>
        <w:rPr>
          <w:rFonts w:ascii="Times New Roman"/>
          <w:b w:val="false"/>
          <w:i w:val="false"/>
          <w:color w:val="000000"/>
          <w:sz w:val="28"/>
        </w:rPr>
        <w:t>
      Д. Бөгенбай көшесі 1, 2, 3, 4, 5, 6, 7, 8, 9, 10, 11, 12, 13, 14, 15, 16, 17, 18, 19, 20, 21, 22, 23, 24, 25, 26, 27, 28, 29, 30, 31, 32;</w:t>
      </w:r>
    </w:p>
    <w:bookmarkEnd w:id="260"/>
    <w:bookmarkStart w:name="z270" w:id="261"/>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w:t>
      </w:r>
    </w:p>
    <w:bookmarkEnd w:id="261"/>
    <w:bookmarkStart w:name="z271" w:id="262"/>
    <w:p>
      <w:pPr>
        <w:spacing w:after="0"/>
        <w:ind w:left="0"/>
        <w:jc w:val="both"/>
      </w:pPr>
      <w:r>
        <w:rPr>
          <w:rFonts w:ascii="Times New Roman"/>
          <w:b w:val="false"/>
          <w:i w:val="false"/>
          <w:color w:val="000000"/>
          <w:sz w:val="28"/>
        </w:rPr>
        <w:t>
      Д. Қонаев көшесі 1, 2, 3, 4, 5, 6, 7, 8, 9, 10, 11, 12, 13, 14, 15, 16, 17, 18, 19, 20, 21, 22, 23;</w:t>
      </w:r>
    </w:p>
    <w:bookmarkEnd w:id="262"/>
    <w:bookmarkStart w:name="z272" w:id="263"/>
    <w:p>
      <w:pPr>
        <w:spacing w:after="0"/>
        <w:ind w:left="0"/>
        <w:jc w:val="both"/>
      </w:pPr>
      <w:r>
        <w:rPr>
          <w:rFonts w:ascii="Times New Roman"/>
          <w:b w:val="false"/>
          <w:i w:val="false"/>
          <w:color w:val="000000"/>
          <w:sz w:val="28"/>
        </w:rPr>
        <w:t>
      Айдарлы көшесі 1, 2, 3, 4, 5, 6, 7, 8, 9, 10, 11, 12, 13, 14, 15, 16, 17, 18, 19, 20, 21, 22, 23, 24, 25, 26, 27;</w:t>
      </w:r>
    </w:p>
    <w:bookmarkEnd w:id="263"/>
    <w:bookmarkStart w:name="z273" w:id="264"/>
    <w:p>
      <w:pPr>
        <w:spacing w:after="0"/>
        <w:ind w:left="0"/>
        <w:jc w:val="both"/>
      </w:pPr>
      <w:r>
        <w:rPr>
          <w:rFonts w:ascii="Times New Roman"/>
          <w:b w:val="false"/>
          <w:i w:val="false"/>
          <w:color w:val="000000"/>
          <w:sz w:val="28"/>
        </w:rPr>
        <w:t>
      Алпамыс көшесі 1, 2, 3, 4, 5, 6, 7, 8, 9, 10, 11, 12, 13, 14, 15, 16, 17, 18, 19, 20, 21, 22, 23, 24, 25, 26;</w:t>
      </w:r>
    </w:p>
    <w:bookmarkEnd w:id="264"/>
    <w:bookmarkStart w:name="z274" w:id="265"/>
    <w:p>
      <w:pPr>
        <w:spacing w:after="0"/>
        <w:ind w:left="0"/>
        <w:jc w:val="both"/>
      </w:pPr>
      <w:r>
        <w:rPr>
          <w:rFonts w:ascii="Times New Roman"/>
          <w:b w:val="false"/>
          <w:i w:val="false"/>
          <w:color w:val="000000"/>
          <w:sz w:val="28"/>
        </w:rPr>
        <w:t>
      А. Асқаров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65"/>
    <w:bookmarkStart w:name="z275" w:id="266"/>
    <w:p>
      <w:pPr>
        <w:spacing w:after="0"/>
        <w:ind w:left="0"/>
        <w:jc w:val="both"/>
      </w:pPr>
      <w:r>
        <w:rPr>
          <w:rFonts w:ascii="Times New Roman"/>
          <w:b w:val="false"/>
          <w:i w:val="false"/>
          <w:color w:val="000000"/>
          <w:sz w:val="28"/>
        </w:rPr>
        <w:t>
      Ғ. Мұратбаев көшесі 1, 2, 3, 4, 5, 6, 7, 8, 9;</w:t>
      </w:r>
    </w:p>
    <w:bookmarkEnd w:id="266"/>
    <w:bookmarkStart w:name="z276" w:id="267"/>
    <w:p>
      <w:pPr>
        <w:spacing w:after="0"/>
        <w:ind w:left="0"/>
        <w:jc w:val="both"/>
      </w:pPr>
      <w:r>
        <w:rPr>
          <w:rFonts w:ascii="Times New Roman"/>
          <w:b w:val="false"/>
          <w:i w:val="false"/>
          <w:color w:val="000000"/>
          <w:sz w:val="28"/>
        </w:rPr>
        <w:t>
      Тастақ көшесі 1, 2, 3, 4, 5, 6, 7, 8, 9, 10, 11, 12, 13, 14, 15, 16, 17, 18, 19, 20, 21, 22, 23;</w:t>
      </w:r>
    </w:p>
    <w:bookmarkEnd w:id="267"/>
    <w:bookmarkStart w:name="z277" w:id="268"/>
    <w:p>
      <w:pPr>
        <w:spacing w:after="0"/>
        <w:ind w:left="0"/>
        <w:jc w:val="both"/>
      </w:pPr>
      <w:r>
        <w:rPr>
          <w:rFonts w:ascii="Times New Roman"/>
          <w:b w:val="false"/>
          <w:i w:val="false"/>
          <w:color w:val="000000"/>
          <w:sz w:val="28"/>
        </w:rPr>
        <w:t>
      Райымбек батыр көшесі1, 3, 5, 7, 9, 11, 13, 15, 17, 19, 21, 23, 25, 27, 29, 2, 4, 6, 8, 10, 12, 14, 16, 18, 20, 22;</w:t>
      </w:r>
    </w:p>
    <w:bookmarkEnd w:id="268"/>
    <w:bookmarkStart w:name="z278" w:id="269"/>
    <w:p>
      <w:pPr>
        <w:spacing w:after="0"/>
        <w:ind w:left="0"/>
        <w:jc w:val="both"/>
      </w:pPr>
      <w:r>
        <w:rPr>
          <w:rFonts w:ascii="Times New Roman"/>
          <w:b w:val="false"/>
          <w:i w:val="false"/>
          <w:color w:val="000000"/>
          <w:sz w:val="28"/>
        </w:rPr>
        <w:t>
      Байқоныс бұрылысы1, 2, 3, 4, 5, 6, 7, 8, 9, 10, 11, 12, 13;</w:t>
      </w:r>
    </w:p>
    <w:bookmarkEnd w:id="269"/>
    <w:bookmarkStart w:name="z279" w:id="270"/>
    <w:p>
      <w:pPr>
        <w:spacing w:after="0"/>
        <w:ind w:left="0"/>
        <w:jc w:val="both"/>
      </w:pPr>
      <w:r>
        <w:rPr>
          <w:rFonts w:ascii="Times New Roman"/>
          <w:b w:val="false"/>
          <w:i w:val="false"/>
          <w:color w:val="000000"/>
          <w:sz w:val="28"/>
        </w:rPr>
        <w:t>
      Жанкент бұрылысы1, 2, 3, 4, 5, 6, 7, 8, 9, 10, 11, 12, 13, 14, 15, 16, 17, 18, 19, 20, 21, 22, 23, 24, 25, 26, 27, 28, 29, 30.</w:t>
      </w:r>
    </w:p>
    <w:bookmarkEnd w:id="270"/>
    <w:bookmarkStart w:name="z280" w:id="271"/>
    <w:p>
      <w:pPr>
        <w:spacing w:after="0"/>
        <w:ind w:left="0"/>
        <w:jc w:val="both"/>
      </w:pPr>
      <w:r>
        <w:rPr>
          <w:rFonts w:ascii="Times New Roman"/>
          <w:b w:val="false"/>
          <w:i w:val="false"/>
          <w:color w:val="000000"/>
          <w:sz w:val="28"/>
        </w:rPr>
        <w:t>
      № 434 сайлау учаскесі</w:t>
      </w:r>
    </w:p>
    <w:bookmarkEnd w:id="271"/>
    <w:bookmarkStart w:name="z281" w:id="272"/>
    <w:p>
      <w:pPr>
        <w:spacing w:after="0"/>
        <w:ind w:left="0"/>
        <w:jc w:val="both"/>
      </w:pPr>
      <w:r>
        <w:rPr>
          <w:rFonts w:ascii="Times New Roman"/>
          <w:b w:val="false"/>
          <w:i w:val="false"/>
          <w:color w:val="000000"/>
          <w:sz w:val="28"/>
        </w:rPr>
        <w:t>
      Сайлау учаскесінің орталығы: Қаскелеңқаласы, "АлтынАуыл" ықшамауданы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(фойе).</w:t>
      </w:r>
    </w:p>
    <w:bookmarkEnd w:id="272"/>
    <w:bookmarkStart w:name="z282" w:id="273"/>
    <w:p>
      <w:pPr>
        <w:spacing w:after="0"/>
        <w:ind w:left="0"/>
        <w:jc w:val="both"/>
      </w:pPr>
      <w:r>
        <w:rPr>
          <w:rFonts w:ascii="Times New Roman"/>
          <w:b w:val="false"/>
          <w:i w:val="false"/>
          <w:color w:val="000000"/>
          <w:sz w:val="28"/>
        </w:rPr>
        <w:t>
      Сайлау учаскесінің шекаралары: Қаскелең қаласы:</w:t>
      </w:r>
    </w:p>
    <w:bookmarkEnd w:id="273"/>
    <w:bookmarkStart w:name="z283" w:id="274"/>
    <w:p>
      <w:pPr>
        <w:spacing w:after="0"/>
        <w:ind w:left="0"/>
        <w:jc w:val="both"/>
      </w:pPr>
      <w:r>
        <w:rPr>
          <w:rFonts w:ascii="Times New Roman"/>
          <w:b w:val="false"/>
          <w:i w:val="false"/>
          <w:color w:val="000000"/>
          <w:sz w:val="28"/>
        </w:rPr>
        <w:t>
      Қалқаман көшесі 1, 2, 3, 4, 5, 6, 7, 8, 9, 10, 11, 12, 13, 14, 15;</w:t>
      </w:r>
    </w:p>
    <w:bookmarkEnd w:id="274"/>
    <w:bookmarkStart w:name="z284" w:id="275"/>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w:t>
      </w:r>
    </w:p>
    <w:bookmarkEnd w:id="275"/>
    <w:bookmarkStart w:name="z285" w:id="276"/>
    <w:p>
      <w:pPr>
        <w:spacing w:after="0"/>
        <w:ind w:left="0"/>
        <w:jc w:val="both"/>
      </w:pPr>
      <w:r>
        <w:rPr>
          <w:rFonts w:ascii="Times New Roman"/>
          <w:b w:val="false"/>
          <w:i w:val="false"/>
          <w:color w:val="000000"/>
          <w:sz w:val="28"/>
        </w:rPr>
        <w:t xml:space="preserve">
      Алтынқұм көшесі 1, 2, 3, 4, 5, 6, 7, 8, 9, 10, 11, 12, 13, 14, 15, 16, 17, 18, 19, 20, 21, 22, 23, 24, 25, 26, 27, 28, 29, 30, 31, 32, 33, 34, 35, 36, 37, 38, 39, 40; </w:t>
      </w:r>
    </w:p>
    <w:bookmarkEnd w:id="276"/>
    <w:bookmarkStart w:name="z286" w:id="277"/>
    <w:p>
      <w:pPr>
        <w:spacing w:after="0"/>
        <w:ind w:left="0"/>
        <w:jc w:val="both"/>
      </w:pPr>
      <w:r>
        <w:rPr>
          <w:rFonts w:ascii="Times New Roman"/>
          <w:b w:val="false"/>
          <w:i w:val="false"/>
          <w:color w:val="000000"/>
          <w:sz w:val="28"/>
        </w:rPr>
        <w:t>
      Темірқазық көшесі 1, 2, 3, 4, 5, 6, 7, 8, 9, 10, 11, 12, 13, 14, 15, 16, 17, 18, 19;</w:t>
      </w:r>
    </w:p>
    <w:bookmarkEnd w:id="277"/>
    <w:bookmarkStart w:name="z287" w:id="278"/>
    <w:p>
      <w:pPr>
        <w:spacing w:after="0"/>
        <w:ind w:left="0"/>
        <w:jc w:val="both"/>
      </w:pPr>
      <w:r>
        <w:rPr>
          <w:rFonts w:ascii="Times New Roman"/>
          <w:b w:val="false"/>
          <w:i w:val="false"/>
          <w:color w:val="000000"/>
          <w:sz w:val="28"/>
        </w:rPr>
        <w:t>
      Жетіөзен көшесі 1, 2, 3, 4, 5, 6, 7, 8, 9, 10;</w:t>
      </w:r>
    </w:p>
    <w:bookmarkEnd w:id="278"/>
    <w:bookmarkStart w:name="z288" w:id="279"/>
    <w:p>
      <w:pPr>
        <w:spacing w:after="0"/>
        <w:ind w:left="0"/>
        <w:jc w:val="both"/>
      </w:pPr>
      <w:r>
        <w:rPr>
          <w:rFonts w:ascii="Times New Roman"/>
          <w:b w:val="false"/>
          <w:i w:val="false"/>
          <w:color w:val="000000"/>
          <w:sz w:val="28"/>
        </w:rPr>
        <w:t>
      Тараз көшесі 1, 2, 3, 4, 5, 6, 7, 8, 9, 10, 11, 12, 13, 14, 15;</w:t>
      </w:r>
    </w:p>
    <w:bookmarkEnd w:id="279"/>
    <w:bookmarkStart w:name="z289" w:id="280"/>
    <w:p>
      <w:pPr>
        <w:spacing w:after="0"/>
        <w:ind w:left="0"/>
        <w:jc w:val="both"/>
      </w:pPr>
      <w:r>
        <w:rPr>
          <w:rFonts w:ascii="Times New Roman"/>
          <w:b w:val="false"/>
          <w:i w:val="false"/>
          <w:color w:val="000000"/>
          <w:sz w:val="28"/>
        </w:rPr>
        <w:t>
      Сәмен батыр көшесі 1, 2, 3, 4, 5, 6, 7, 8, 9, 10, 11, 12, 13, 14, 15, 16, 17, 18, 19, 20, 21, 22, 23, 24, 25, 26, 27, 28, 29, 30;</w:t>
      </w:r>
    </w:p>
    <w:bookmarkEnd w:id="280"/>
    <w:bookmarkStart w:name="z290" w:id="281"/>
    <w:p>
      <w:pPr>
        <w:spacing w:after="0"/>
        <w:ind w:left="0"/>
        <w:jc w:val="both"/>
      </w:pPr>
      <w:r>
        <w:rPr>
          <w:rFonts w:ascii="Times New Roman"/>
          <w:b w:val="false"/>
          <w:i w:val="false"/>
          <w:color w:val="000000"/>
          <w:sz w:val="28"/>
        </w:rPr>
        <w:t>
      Майса көшесі 1, 2, 3, 4, 5, 6, 7, 8, 9, 10, 11, 12, 13, 14, 15, 16, 17, 18, 19, 20, 21, 22, 23, 24, 25, 26, 27, 28, 29, 30, 31, 32, 33, 34, 35, 36, 37, 38, 39, 40, 41, 42, 43, 44, 45, 46, 47, 48, 49, 50;</w:t>
      </w:r>
    </w:p>
    <w:bookmarkEnd w:id="281"/>
    <w:bookmarkStart w:name="z291" w:id="282"/>
    <w:p>
      <w:pPr>
        <w:spacing w:after="0"/>
        <w:ind w:left="0"/>
        <w:jc w:val="both"/>
      </w:pPr>
      <w:r>
        <w:rPr>
          <w:rFonts w:ascii="Times New Roman"/>
          <w:b w:val="false"/>
          <w:i w:val="false"/>
          <w:color w:val="000000"/>
          <w:sz w:val="28"/>
        </w:rPr>
        <w:t>
      Есіл көшесі 1, 2, 3, 4, 5, 6, 7, 8, 9, 10, 11, 12, 13, 14, 15, 16, 17, 18, 19, 20, 21, 22, 23, 24, 25, 26, 27, 28, 29, 30, 31, 32, 33, 34, 35, 36, 37, 38, 39, 40, 41, 42, 43, 44, 45, 46, 47, 48, 49, 50;</w:t>
      </w:r>
    </w:p>
    <w:bookmarkEnd w:id="282"/>
    <w:bookmarkStart w:name="z292" w:id="283"/>
    <w:p>
      <w:pPr>
        <w:spacing w:after="0"/>
        <w:ind w:left="0"/>
        <w:jc w:val="both"/>
      </w:pPr>
      <w:r>
        <w:rPr>
          <w:rFonts w:ascii="Times New Roman"/>
          <w:b w:val="false"/>
          <w:i w:val="false"/>
          <w:color w:val="000000"/>
          <w:sz w:val="28"/>
        </w:rPr>
        <w:t>
      Қызылсай көшесі 1, 2, 3, 4, 5, 6, 7, 8, 9, 10, 11, 12, 13, 14, 15, 16, 17, 18, 19, 20, 21, 22, 23, 24, 25, 26, 27, 28, 29, 30, 31, 32, 33, 34, 35;</w:t>
      </w:r>
    </w:p>
    <w:bookmarkEnd w:id="283"/>
    <w:bookmarkStart w:name="z293" w:id="284"/>
    <w:p>
      <w:pPr>
        <w:spacing w:after="0"/>
        <w:ind w:left="0"/>
        <w:jc w:val="both"/>
      </w:pPr>
      <w:r>
        <w:rPr>
          <w:rFonts w:ascii="Times New Roman"/>
          <w:b w:val="false"/>
          <w:i w:val="false"/>
          <w:color w:val="000000"/>
          <w:sz w:val="28"/>
        </w:rPr>
        <w:t>
      С. Бурашев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84"/>
    <w:bookmarkStart w:name="z294" w:id="285"/>
    <w:p>
      <w:pPr>
        <w:spacing w:after="0"/>
        <w:ind w:left="0"/>
        <w:jc w:val="both"/>
      </w:pPr>
      <w:r>
        <w:rPr>
          <w:rFonts w:ascii="Times New Roman"/>
          <w:b w:val="false"/>
          <w:i w:val="false"/>
          <w:color w:val="000000"/>
          <w:sz w:val="28"/>
        </w:rPr>
        <w:t>
      Мойылды көшесі 1, 2, 3, 4, 5, 6, 7, 8, 9, 10, 11, 12, 13, 14, 15, 16, 17, 18, 19, 20;</w:t>
      </w:r>
    </w:p>
    <w:bookmarkEnd w:id="285"/>
    <w:bookmarkStart w:name="z295" w:id="286"/>
    <w:p>
      <w:pPr>
        <w:spacing w:after="0"/>
        <w:ind w:left="0"/>
        <w:jc w:val="both"/>
      </w:pPr>
      <w:r>
        <w:rPr>
          <w:rFonts w:ascii="Times New Roman"/>
          <w:b w:val="false"/>
          <w:i w:val="false"/>
          <w:color w:val="000000"/>
          <w:sz w:val="28"/>
        </w:rPr>
        <w:t>
      Ақбұлақ көшесі 1, 2, 3, 4, 5, 6, 7, 8, 9, 10, 11, 12, 13, 14, 15, 16, 17, 18, 19, 20;</w:t>
      </w:r>
    </w:p>
    <w:bookmarkEnd w:id="286"/>
    <w:bookmarkStart w:name="z296" w:id="287"/>
    <w:p>
      <w:pPr>
        <w:spacing w:after="0"/>
        <w:ind w:left="0"/>
        <w:jc w:val="both"/>
      </w:pPr>
      <w:r>
        <w:rPr>
          <w:rFonts w:ascii="Times New Roman"/>
          <w:b w:val="false"/>
          <w:i w:val="false"/>
          <w:color w:val="000000"/>
          <w:sz w:val="28"/>
        </w:rPr>
        <w:t>
      Сусар көшесі 1, 2, 3, 4, 5, 6, 7, 8, 9, 10, 11, 12, 13, 14, 15, 16, 17, 18, 19, 20, 21, 22, 23, 24, 25;</w:t>
      </w:r>
    </w:p>
    <w:bookmarkEnd w:id="287"/>
    <w:bookmarkStart w:name="z297" w:id="288"/>
    <w:p>
      <w:pPr>
        <w:spacing w:after="0"/>
        <w:ind w:left="0"/>
        <w:jc w:val="both"/>
      </w:pPr>
      <w:r>
        <w:rPr>
          <w:rFonts w:ascii="Times New Roman"/>
          <w:b w:val="false"/>
          <w:i w:val="false"/>
          <w:color w:val="000000"/>
          <w:sz w:val="28"/>
        </w:rPr>
        <w:t>
      Самұрықкөшесі 1, 2, 3, 4, 5, 6, 7, 8, 9, 10, 11, 12, 13, 14, 15, 16, 17, 18, 19, 20;</w:t>
      </w:r>
    </w:p>
    <w:bookmarkEnd w:id="288"/>
    <w:bookmarkStart w:name="z298" w:id="289"/>
    <w:p>
      <w:pPr>
        <w:spacing w:after="0"/>
        <w:ind w:left="0"/>
        <w:jc w:val="both"/>
      </w:pPr>
      <w:r>
        <w:rPr>
          <w:rFonts w:ascii="Times New Roman"/>
          <w:b w:val="false"/>
          <w:i w:val="false"/>
          <w:color w:val="000000"/>
          <w:sz w:val="28"/>
        </w:rPr>
        <w:t>
      Алатау көшесі 1, 2, 3, 4, 5, 6, 7, 8, 9, 10, 11, 12, 13, 14, 15, 16, 17, 18, 19, 20, 21, 22, 23, 24, 25;</w:t>
      </w:r>
    </w:p>
    <w:bookmarkEnd w:id="289"/>
    <w:bookmarkStart w:name="z299" w:id="290"/>
    <w:p>
      <w:pPr>
        <w:spacing w:after="0"/>
        <w:ind w:left="0"/>
        <w:jc w:val="both"/>
      </w:pPr>
      <w:r>
        <w:rPr>
          <w:rFonts w:ascii="Times New Roman"/>
          <w:b w:val="false"/>
          <w:i w:val="false"/>
          <w:color w:val="000000"/>
          <w:sz w:val="28"/>
        </w:rPr>
        <w:t>
      Жерұйық көшесі 1, 2, 3, 4, 5, 6, 7, 8, 9, 10, 11, 12, 13, 14, 15, 16, 17, 18, 19, 20, 21, 22, 23, 24, 25, 26, 27, 28, 29, 30;</w:t>
      </w:r>
    </w:p>
    <w:bookmarkEnd w:id="290"/>
    <w:bookmarkStart w:name="z300" w:id="291"/>
    <w:p>
      <w:pPr>
        <w:spacing w:after="0"/>
        <w:ind w:left="0"/>
        <w:jc w:val="both"/>
      </w:pPr>
      <w:r>
        <w:rPr>
          <w:rFonts w:ascii="Times New Roman"/>
          <w:b w:val="false"/>
          <w:i w:val="false"/>
          <w:color w:val="000000"/>
          <w:sz w:val="28"/>
        </w:rPr>
        <w:t>
      Арқарлы көшесі 1, 2, 3, 4, 5, 6, 7, 8, 9, 10, 11, 12, 13, 14, 15, 16, 17, 18, 19, 20;</w:t>
      </w:r>
    </w:p>
    <w:bookmarkEnd w:id="291"/>
    <w:bookmarkStart w:name="z301" w:id="292"/>
    <w:p>
      <w:pPr>
        <w:spacing w:after="0"/>
        <w:ind w:left="0"/>
        <w:jc w:val="both"/>
      </w:pPr>
      <w:r>
        <w:rPr>
          <w:rFonts w:ascii="Times New Roman"/>
          <w:b w:val="false"/>
          <w:i w:val="false"/>
          <w:color w:val="000000"/>
          <w:sz w:val="28"/>
        </w:rPr>
        <w:t>
      Баталы көшесі 1, 2, 3, 4, 5, 6, 7, 8, 9, 10, 11, 12, 13, 14, 15, 16, 17, 18, 19, 20, 21, 22, 23, 24, 25, 26, 27, 28, 29, 30;</w:t>
      </w:r>
    </w:p>
    <w:bookmarkEnd w:id="292"/>
    <w:bookmarkStart w:name="z302" w:id="293"/>
    <w:p>
      <w:pPr>
        <w:spacing w:after="0"/>
        <w:ind w:left="0"/>
        <w:jc w:val="both"/>
      </w:pPr>
      <w:r>
        <w:rPr>
          <w:rFonts w:ascii="Times New Roman"/>
          <w:b w:val="false"/>
          <w:i w:val="false"/>
          <w:color w:val="000000"/>
          <w:sz w:val="28"/>
        </w:rPr>
        <w:t>
      Дәстүр көшесі 1, 2, 3, 4, 5, 6, 7, 8, 9, 10, 11, 12, 13, 14, 15, 16, 17, 18, 19, 20, 21, 22, 23, 24, 25, 26, 27, 28, 29, 30, 31, 32, 33, 34, 35, 36, 37, 38, 39, 40;</w:t>
      </w:r>
    </w:p>
    <w:bookmarkEnd w:id="293"/>
    <w:bookmarkStart w:name="z303" w:id="294"/>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w:t>
      </w:r>
    </w:p>
    <w:bookmarkEnd w:id="294"/>
    <w:bookmarkStart w:name="z304" w:id="295"/>
    <w:p>
      <w:pPr>
        <w:spacing w:after="0"/>
        <w:ind w:left="0"/>
        <w:jc w:val="both"/>
      </w:pPr>
      <w:r>
        <w:rPr>
          <w:rFonts w:ascii="Times New Roman"/>
          <w:b w:val="false"/>
          <w:i w:val="false"/>
          <w:color w:val="000000"/>
          <w:sz w:val="28"/>
        </w:rPr>
        <w:t>
      Қызғалдақ көшесі1, 2, 3, 4, 5, 6, 7, 8, 9, 10, 11, 12, 13, 14, 15, 16, 17, 18, 19, 20, 21, 22, 23, 24, 25, 26, 27, 28, 29, 30, 31, 32, 33, 34, 35;</w:t>
      </w:r>
    </w:p>
    <w:bookmarkEnd w:id="295"/>
    <w:bookmarkStart w:name="z305" w:id="296"/>
    <w:p>
      <w:pPr>
        <w:spacing w:after="0"/>
        <w:ind w:left="0"/>
        <w:jc w:val="both"/>
      </w:pPr>
      <w:r>
        <w:rPr>
          <w:rFonts w:ascii="Times New Roman"/>
          <w:b w:val="false"/>
          <w:i w:val="false"/>
          <w:color w:val="000000"/>
          <w:sz w:val="28"/>
        </w:rPr>
        <w:t>
      Қосшоқы көшесі 1, 2, 3, 4, 5, 6, 7, 8, 9, 10, 11, 12, 13, 14, 15;</w:t>
      </w:r>
    </w:p>
    <w:bookmarkEnd w:id="296"/>
    <w:bookmarkStart w:name="z306" w:id="297"/>
    <w:p>
      <w:pPr>
        <w:spacing w:after="0"/>
        <w:ind w:left="0"/>
        <w:jc w:val="both"/>
      </w:pPr>
      <w:r>
        <w:rPr>
          <w:rFonts w:ascii="Times New Roman"/>
          <w:b w:val="false"/>
          <w:i w:val="false"/>
          <w:color w:val="000000"/>
          <w:sz w:val="28"/>
        </w:rPr>
        <w:t>
      Құмкент көшесі 1, 2, 3, 4, 5, 6, 7, 8, 9, 10, 11, 12, 13, 14, 15, 16, 17, 18, 19, 20, 21, 22, 23, 24, 25;</w:t>
      </w:r>
    </w:p>
    <w:bookmarkEnd w:id="297"/>
    <w:bookmarkStart w:name="z307" w:id="298"/>
    <w:p>
      <w:pPr>
        <w:spacing w:after="0"/>
        <w:ind w:left="0"/>
        <w:jc w:val="both"/>
      </w:pPr>
      <w:r>
        <w:rPr>
          <w:rFonts w:ascii="Times New Roman"/>
          <w:b w:val="false"/>
          <w:i w:val="false"/>
          <w:color w:val="000000"/>
          <w:sz w:val="28"/>
        </w:rPr>
        <w:t>
      Мерген көшесі 1, 2, 3, 4, 5, 6, 7, 8, 9, 10, 11, 12, 13, 14, 15, 16, 17, 18, 19, 20, 21, 22, 23, 24, 25, 26, 27, 28, 29, 30;</w:t>
      </w:r>
    </w:p>
    <w:bookmarkEnd w:id="298"/>
    <w:bookmarkStart w:name="z308" w:id="299"/>
    <w:p>
      <w:pPr>
        <w:spacing w:after="0"/>
        <w:ind w:left="0"/>
        <w:jc w:val="both"/>
      </w:pPr>
      <w:r>
        <w:rPr>
          <w:rFonts w:ascii="Times New Roman"/>
          <w:b w:val="false"/>
          <w:i w:val="false"/>
          <w:color w:val="000000"/>
          <w:sz w:val="28"/>
        </w:rPr>
        <w:t>
      Мұзарт көшесі 1, 2, 3, 4, 5, 6, 7, 8, 9, 10, 11, 12, 13, 14, 15, 16, 17, 18, 19, 20;</w:t>
      </w:r>
    </w:p>
    <w:bookmarkEnd w:id="299"/>
    <w:bookmarkStart w:name="z309" w:id="300"/>
    <w:p>
      <w:pPr>
        <w:spacing w:after="0"/>
        <w:ind w:left="0"/>
        <w:jc w:val="both"/>
      </w:pPr>
      <w:r>
        <w:rPr>
          <w:rFonts w:ascii="Times New Roman"/>
          <w:b w:val="false"/>
          <w:i w:val="false"/>
          <w:color w:val="000000"/>
          <w:sz w:val="28"/>
        </w:rPr>
        <w:t>
      Отау көшесі 1, 2, 3, 4, 5, 6, 7, 8, 9, 10, 11, 12, 13, 14, 15;</w:t>
      </w:r>
    </w:p>
    <w:bookmarkEnd w:id="300"/>
    <w:bookmarkStart w:name="z310" w:id="301"/>
    <w:p>
      <w:pPr>
        <w:spacing w:after="0"/>
        <w:ind w:left="0"/>
        <w:jc w:val="both"/>
      </w:pPr>
      <w:r>
        <w:rPr>
          <w:rFonts w:ascii="Times New Roman"/>
          <w:b w:val="false"/>
          <w:i w:val="false"/>
          <w:color w:val="000000"/>
          <w:sz w:val="28"/>
        </w:rPr>
        <w:t xml:space="preserve">
      Наркескен көшесі 1, 2, 3, 4, 5, 6, 7, 8, 9, 10, 11, 12, 13, 14, 15, 16, 17, 18, 19, 20, 21, 22, 23, 24, 25; </w:t>
      </w:r>
    </w:p>
    <w:bookmarkEnd w:id="301"/>
    <w:bookmarkStart w:name="z311" w:id="302"/>
    <w:p>
      <w:pPr>
        <w:spacing w:after="0"/>
        <w:ind w:left="0"/>
        <w:jc w:val="both"/>
      </w:pPr>
      <w:r>
        <w:rPr>
          <w:rFonts w:ascii="Times New Roman"/>
          <w:b w:val="false"/>
          <w:i w:val="false"/>
          <w:color w:val="000000"/>
          <w:sz w:val="28"/>
        </w:rPr>
        <w:t>
      Қарашоқы көшесі 1, 2, 3, 4, 5, 6, 7, 8, 9, 10, 11, 12, 13, 14, 15;</w:t>
      </w:r>
    </w:p>
    <w:bookmarkEnd w:id="302"/>
    <w:bookmarkStart w:name="z312" w:id="303"/>
    <w:p>
      <w:pPr>
        <w:spacing w:after="0"/>
        <w:ind w:left="0"/>
        <w:jc w:val="both"/>
      </w:pPr>
      <w:r>
        <w:rPr>
          <w:rFonts w:ascii="Times New Roman"/>
          <w:b w:val="false"/>
          <w:i w:val="false"/>
          <w:color w:val="000000"/>
          <w:sz w:val="28"/>
        </w:rPr>
        <w:t>
      Желмая көшесі 1, 2, 3, 4, 5, 6, 7, 8, 9, 10, 11, 12, 13, 14, 15, 16, 17, 18, 19, 20, 21, 22, 23, 24, 25, 26, 27, 28, 29, 30, 31, 32, 33, 34, 35, 36, 37, 38, 39, 40, 41, 42, 43, 44, 45;</w:t>
      </w:r>
    </w:p>
    <w:bookmarkEnd w:id="303"/>
    <w:bookmarkStart w:name="z313" w:id="304"/>
    <w:p>
      <w:pPr>
        <w:spacing w:after="0"/>
        <w:ind w:left="0"/>
        <w:jc w:val="both"/>
      </w:pPr>
      <w:r>
        <w:rPr>
          <w:rFonts w:ascii="Times New Roman"/>
          <w:b w:val="false"/>
          <w:i w:val="false"/>
          <w:color w:val="000000"/>
          <w:sz w:val="28"/>
        </w:rPr>
        <w:t>
      Кемеңгер көшесі 1, 2, 3, 4, 5, 6, 7, 8, 9, 10, 11, 12, 13, 14, 15;</w:t>
      </w:r>
    </w:p>
    <w:bookmarkEnd w:id="304"/>
    <w:bookmarkStart w:name="z314" w:id="305"/>
    <w:p>
      <w:pPr>
        <w:spacing w:after="0"/>
        <w:ind w:left="0"/>
        <w:jc w:val="both"/>
      </w:pPr>
      <w:r>
        <w:rPr>
          <w:rFonts w:ascii="Times New Roman"/>
          <w:b w:val="false"/>
          <w:i w:val="false"/>
          <w:color w:val="000000"/>
          <w:sz w:val="28"/>
        </w:rPr>
        <w:t>
      Көкпар көшесі 1, 2, 3, 4, 5, 6, 7, 8, 9, 10, 11, 12, 13, 14, 15;</w:t>
      </w:r>
    </w:p>
    <w:bookmarkEnd w:id="305"/>
    <w:bookmarkStart w:name="z315" w:id="306"/>
    <w:p>
      <w:pPr>
        <w:spacing w:after="0"/>
        <w:ind w:left="0"/>
        <w:jc w:val="both"/>
      </w:pPr>
      <w:r>
        <w:rPr>
          <w:rFonts w:ascii="Times New Roman"/>
          <w:b w:val="false"/>
          <w:i w:val="false"/>
          <w:color w:val="000000"/>
          <w:sz w:val="28"/>
        </w:rPr>
        <w:t>
      Қағанат көшесі 1, 2, 3, 4, 5, 6, 7, 8, 9, 10, 11, 12, 13, 14, 15, 16, 17, 18, 19, 20, 21, 22, 23, 24, 25, 26, 27, 28, 29, 30, 31, 32, 33, 34, 35, 36, 37, 38, 39, 40;</w:t>
      </w:r>
    </w:p>
    <w:bookmarkEnd w:id="306"/>
    <w:bookmarkStart w:name="z316" w:id="307"/>
    <w:p>
      <w:pPr>
        <w:spacing w:after="0"/>
        <w:ind w:left="0"/>
        <w:jc w:val="both"/>
      </w:pPr>
      <w:r>
        <w:rPr>
          <w:rFonts w:ascii="Times New Roman"/>
          <w:b w:val="false"/>
          <w:i w:val="false"/>
          <w:color w:val="000000"/>
          <w:sz w:val="28"/>
        </w:rPr>
        <w:t>
      Қазына көшесі 1, 2, 3, 4, 5, 6, 7, 8, 9, 10, 11, 12, 13, 14, 15, 16, 17, 18, 19, 20, 21, 22, 23, 24, 25, 26, 27, 28, 29, 30, 31, 32, 33, 34, 35;</w:t>
      </w:r>
    </w:p>
    <w:bookmarkEnd w:id="307"/>
    <w:bookmarkStart w:name="z317" w:id="308"/>
    <w:p>
      <w:pPr>
        <w:spacing w:after="0"/>
        <w:ind w:left="0"/>
        <w:jc w:val="both"/>
      </w:pPr>
      <w:r>
        <w:rPr>
          <w:rFonts w:ascii="Times New Roman"/>
          <w:b w:val="false"/>
          <w:i w:val="false"/>
          <w:color w:val="000000"/>
          <w:sz w:val="28"/>
        </w:rPr>
        <w:t>
      Жасдәурен көшесі 1, 2, 3, 4, 5, 6, 7, 8, 9, 10, 11, 12, 13, 14, 15, 16, 17, 18, 19, 20, 21, 22, 23, 24, 25;</w:t>
      </w:r>
    </w:p>
    <w:bookmarkEnd w:id="308"/>
    <w:bookmarkStart w:name="z318" w:id="309"/>
    <w:p>
      <w:pPr>
        <w:spacing w:after="0"/>
        <w:ind w:left="0"/>
        <w:jc w:val="both"/>
      </w:pPr>
      <w:r>
        <w:rPr>
          <w:rFonts w:ascii="Times New Roman"/>
          <w:b w:val="false"/>
          <w:i w:val="false"/>
          <w:color w:val="000000"/>
          <w:sz w:val="28"/>
        </w:rPr>
        <w:t>
      Сұлукөл көшесі 1, 2, 3, 4, 5, 6, 7, 8, 9, 10, 11, 12, 13, 14, 15, 16, 17, 18, 19, 20;</w:t>
      </w:r>
    </w:p>
    <w:bookmarkEnd w:id="309"/>
    <w:bookmarkStart w:name="z319" w:id="310"/>
    <w:p>
      <w:pPr>
        <w:spacing w:after="0"/>
        <w:ind w:left="0"/>
        <w:jc w:val="both"/>
      </w:pPr>
      <w:r>
        <w:rPr>
          <w:rFonts w:ascii="Times New Roman"/>
          <w:b w:val="false"/>
          <w:i w:val="false"/>
          <w:color w:val="000000"/>
          <w:sz w:val="28"/>
        </w:rPr>
        <w:t>
      Бұлбұл көшесі 1, 2, 3, 4, 5, 6, 7, 8, 9, 10, 11, 12, 13;</w:t>
      </w:r>
    </w:p>
    <w:bookmarkEnd w:id="310"/>
    <w:bookmarkStart w:name="z320" w:id="311"/>
    <w:p>
      <w:pPr>
        <w:spacing w:after="0"/>
        <w:ind w:left="0"/>
        <w:jc w:val="both"/>
      </w:pPr>
      <w:r>
        <w:rPr>
          <w:rFonts w:ascii="Times New Roman"/>
          <w:b w:val="false"/>
          <w:i w:val="false"/>
          <w:color w:val="000000"/>
          <w:sz w:val="28"/>
        </w:rPr>
        <w:t>
      Жігер көшесі 1, 2, 3, 4, 5, 6, 7, 8, 9, 10, 11, 12, 13, 14, 15, 16, 17, 18, 19, 20, 21, 22, 23, 24;</w:t>
      </w:r>
    </w:p>
    <w:bookmarkEnd w:id="311"/>
    <w:bookmarkStart w:name="z321" w:id="312"/>
    <w:p>
      <w:pPr>
        <w:spacing w:after="0"/>
        <w:ind w:left="0"/>
        <w:jc w:val="both"/>
      </w:pPr>
      <w:r>
        <w:rPr>
          <w:rFonts w:ascii="Times New Roman"/>
          <w:b w:val="false"/>
          <w:i w:val="false"/>
          <w:color w:val="000000"/>
          <w:sz w:val="28"/>
        </w:rPr>
        <w:t>
      Көксай көшесі 1, 2, 3, 4, 5, 6, 7, 8, 9, 10, 11, 12, 13, 14, 15, 16, 17, 18, 19, 20, 21, 22, 23, 24;</w:t>
      </w:r>
    </w:p>
    <w:bookmarkEnd w:id="312"/>
    <w:bookmarkStart w:name="z322" w:id="313"/>
    <w:p>
      <w:pPr>
        <w:spacing w:after="0"/>
        <w:ind w:left="0"/>
        <w:jc w:val="both"/>
      </w:pPr>
      <w:r>
        <w:rPr>
          <w:rFonts w:ascii="Times New Roman"/>
          <w:b w:val="false"/>
          <w:i w:val="false"/>
          <w:color w:val="000000"/>
          <w:sz w:val="28"/>
        </w:rPr>
        <w:t>
      Мейірім көшесі 1, 2, 3, 4, 5, 6, 7, 8, 9, 10, 11, 12, 13, 14, 15, 16, 17, 18, 19, 20, 21, 22, 23, 24;</w:t>
      </w:r>
    </w:p>
    <w:bookmarkEnd w:id="313"/>
    <w:bookmarkStart w:name="z323" w:id="314"/>
    <w:p>
      <w:pPr>
        <w:spacing w:after="0"/>
        <w:ind w:left="0"/>
        <w:jc w:val="both"/>
      </w:pPr>
      <w:r>
        <w:rPr>
          <w:rFonts w:ascii="Times New Roman"/>
          <w:b w:val="false"/>
          <w:i w:val="false"/>
          <w:color w:val="000000"/>
          <w:sz w:val="28"/>
        </w:rPr>
        <w:t>
      Таң самалы көшесі 1, 2, 3, 4, 5, 6, 7, 8, 9, 10, 11, 12, 13, 14, 15, 16, 17, 18, 19, 20, 21, 22, 23;</w:t>
      </w:r>
    </w:p>
    <w:bookmarkEnd w:id="314"/>
    <w:bookmarkStart w:name="z324" w:id="315"/>
    <w:p>
      <w:pPr>
        <w:spacing w:after="0"/>
        <w:ind w:left="0"/>
        <w:jc w:val="both"/>
      </w:pPr>
      <w:r>
        <w:rPr>
          <w:rFonts w:ascii="Times New Roman"/>
          <w:b w:val="false"/>
          <w:i w:val="false"/>
          <w:color w:val="000000"/>
          <w:sz w:val="28"/>
        </w:rPr>
        <w:t>
      Анажан көшесі 1, 2, 3, 4, 5, 6, 7, 8, 9, 10, 11, 12, 13, 14, 15, 16, 17, 18, 19, 20, 21, 22, 23, 24, 25, 26;</w:t>
      </w:r>
    </w:p>
    <w:bookmarkEnd w:id="315"/>
    <w:bookmarkStart w:name="z325" w:id="316"/>
    <w:p>
      <w:pPr>
        <w:spacing w:after="0"/>
        <w:ind w:left="0"/>
        <w:jc w:val="both"/>
      </w:pPr>
      <w:r>
        <w:rPr>
          <w:rFonts w:ascii="Times New Roman"/>
          <w:b w:val="false"/>
          <w:i w:val="false"/>
          <w:color w:val="000000"/>
          <w:sz w:val="28"/>
        </w:rPr>
        <w:t>
      Қыз Жібек көшесі 1, 2, 3, 4, 5, 6, 7, 8, 9, 10, 11, 12, 13, 14, 15, 16, 17, 18, 19, 20, 21, 22, 23, 24, 25;</w:t>
      </w:r>
    </w:p>
    <w:bookmarkEnd w:id="316"/>
    <w:bookmarkStart w:name="z326" w:id="317"/>
    <w:p>
      <w:pPr>
        <w:spacing w:after="0"/>
        <w:ind w:left="0"/>
        <w:jc w:val="both"/>
      </w:pPr>
      <w:r>
        <w:rPr>
          <w:rFonts w:ascii="Times New Roman"/>
          <w:b w:val="false"/>
          <w:i w:val="false"/>
          <w:color w:val="000000"/>
          <w:sz w:val="28"/>
        </w:rPr>
        <w:t>
      Үсенбай Тастанбеков көшесі 1, 2, 3, 4, 5, 6, 7, 8, 9, 10, 11, 12, 13, 14, 15, 16, 17, 18, 19, 20, 21, 22, 23, 24, 25, 26, 27, 28, 29, 30, 31, 32, 33, 34, 35;</w:t>
      </w:r>
    </w:p>
    <w:bookmarkEnd w:id="317"/>
    <w:bookmarkStart w:name="z327" w:id="318"/>
    <w:p>
      <w:pPr>
        <w:spacing w:after="0"/>
        <w:ind w:left="0"/>
        <w:jc w:val="both"/>
      </w:pPr>
      <w:r>
        <w:rPr>
          <w:rFonts w:ascii="Times New Roman"/>
          <w:b w:val="false"/>
          <w:i w:val="false"/>
          <w:color w:val="000000"/>
          <w:sz w:val="28"/>
        </w:rPr>
        <w:t>
      Дарабоз көшесі 1, 2, 3, 4, 5, 6, 7, 8, 9, 10, 11, 12, 13, 14, 15, 16, 17, 18, 19, 20, 21, 22;</w:t>
      </w:r>
    </w:p>
    <w:bookmarkEnd w:id="318"/>
    <w:bookmarkStart w:name="z328" w:id="319"/>
    <w:p>
      <w:pPr>
        <w:spacing w:after="0"/>
        <w:ind w:left="0"/>
        <w:jc w:val="both"/>
      </w:pPr>
      <w:r>
        <w:rPr>
          <w:rFonts w:ascii="Times New Roman"/>
          <w:b w:val="false"/>
          <w:i w:val="false"/>
          <w:color w:val="000000"/>
          <w:sz w:val="28"/>
        </w:rPr>
        <w:t>
      Жетісу бұрылысы1, 2, 3, 4, 5, 6, 7, 8, 9, 10, 11, 12, 13, 14, 15, 16, 17, 18, 19, 20, 21, 22, 23, 24, 25, 26, 27, 28, 29, 30, 31, 32, 33, 34, 35;</w:t>
      </w:r>
    </w:p>
    <w:bookmarkEnd w:id="319"/>
    <w:bookmarkStart w:name="z329" w:id="320"/>
    <w:p>
      <w:pPr>
        <w:spacing w:after="0"/>
        <w:ind w:left="0"/>
        <w:jc w:val="both"/>
      </w:pPr>
      <w:r>
        <w:rPr>
          <w:rFonts w:ascii="Times New Roman"/>
          <w:b w:val="false"/>
          <w:i w:val="false"/>
          <w:color w:val="000000"/>
          <w:sz w:val="28"/>
        </w:rPr>
        <w:t xml:space="preserve">
      Берел бұрылысы 1, 2, 3, 4, 5, 6, 7, 8, 9, 10, 11, 12, 13, 14, 15, 16, 17, 18, 19, 20; 3, 4, 5, 7 көпқабатты үйлер. </w:t>
      </w:r>
    </w:p>
    <w:bookmarkEnd w:id="320"/>
    <w:bookmarkStart w:name="z330" w:id="321"/>
    <w:p>
      <w:pPr>
        <w:spacing w:after="0"/>
        <w:ind w:left="0"/>
        <w:jc w:val="both"/>
      </w:pPr>
      <w:r>
        <w:rPr>
          <w:rFonts w:ascii="Times New Roman"/>
          <w:b w:val="false"/>
          <w:i w:val="false"/>
          <w:color w:val="000000"/>
          <w:sz w:val="28"/>
        </w:rPr>
        <w:t>
      № 435 сайлау учаскесі</w:t>
      </w:r>
    </w:p>
    <w:bookmarkEnd w:id="321"/>
    <w:bookmarkStart w:name="z331" w:id="322"/>
    <w:p>
      <w:pPr>
        <w:spacing w:after="0"/>
        <w:ind w:left="0"/>
        <w:jc w:val="both"/>
      </w:pPr>
      <w:r>
        <w:rPr>
          <w:rFonts w:ascii="Times New Roman"/>
          <w:b w:val="false"/>
          <w:i w:val="false"/>
          <w:color w:val="000000"/>
          <w:sz w:val="28"/>
        </w:rPr>
        <w:t>
      Сайлау учаскесінің орталығы: Қаскелең қаласы, "АлтынАуыл" ықшамауданы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(бастауыш сынып қанаты).</w:t>
      </w:r>
    </w:p>
    <w:bookmarkEnd w:id="322"/>
    <w:bookmarkStart w:name="z332" w:id="323"/>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323"/>
    <w:bookmarkStart w:name="z333" w:id="324"/>
    <w:p>
      <w:pPr>
        <w:spacing w:after="0"/>
        <w:ind w:left="0"/>
        <w:jc w:val="both"/>
      </w:pPr>
      <w:r>
        <w:rPr>
          <w:rFonts w:ascii="Times New Roman"/>
          <w:b w:val="false"/>
          <w:i w:val="false"/>
          <w:color w:val="000000"/>
          <w:sz w:val="28"/>
        </w:rPr>
        <w:t xml:space="preserve">
      жатақханалар: 1, 1а, 1б; </w:t>
      </w:r>
    </w:p>
    <w:bookmarkEnd w:id="324"/>
    <w:bookmarkStart w:name="z334" w:id="325"/>
    <w:p>
      <w:pPr>
        <w:spacing w:after="0"/>
        <w:ind w:left="0"/>
        <w:jc w:val="both"/>
      </w:pPr>
      <w:r>
        <w:rPr>
          <w:rFonts w:ascii="Times New Roman"/>
          <w:b w:val="false"/>
          <w:i w:val="false"/>
          <w:color w:val="000000"/>
          <w:sz w:val="28"/>
        </w:rPr>
        <w:t>
      "Алтын Ауыл" ықшам ауданындағы көп қабатты үйлер 1, 2, 3, 4, 5, 6, 7, 8, 9, 10, 11, 12, 13, 14, 15, 16, 17, 18, 19, 20, 21, 22, 23, 24;</w:t>
      </w:r>
    </w:p>
    <w:bookmarkEnd w:id="325"/>
    <w:bookmarkStart w:name="z335" w:id="326"/>
    <w:p>
      <w:pPr>
        <w:spacing w:after="0"/>
        <w:ind w:left="0"/>
        <w:jc w:val="both"/>
      </w:pPr>
      <w:r>
        <w:rPr>
          <w:rFonts w:ascii="Times New Roman"/>
          <w:b w:val="false"/>
          <w:i w:val="false"/>
          <w:color w:val="000000"/>
          <w:sz w:val="28"/>
        </w:rPr>
        <w:t>
      котедж үйлер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326"/>
    <w:bookmarkStart w:name="z336" w:id="327"/>
    <w:p>
      <w:pPr>
        <w:spacing w:after="0"/>
        <w:ind w:left="0"/>
        <w:jc w:val="both"/>
      </w:pPr>
      <w:r>
        <w:rPr>
          <w:rFonts w:ascii="Times New Roman"/>
          <w:b w:val="false"/>
          <w:i w:val="false"/>
          <w:color w:val="000000"/>
          <w:sz w:val="28"/>
        </w:rPr>
        <w:t>
      № 436 сайлау учаскесі</w:t>
      </w:r>
    </w:p>
    <w:bookmarkEnd w:id="327"/>
    <w:bookmarkStart w:name="z337" w:id="328"/>
    <w:p>
      <w:pPr>
        <w:spacing w:after="0"/>
        <w:ind w:left="0"/>
        <w:jc w:val="both"/>
      </w:pPr>
      <w:r>
        <w:rPr>
          <w:rFonts w:ascii="Times New Roman"/>
          <w:b w:val="false"/>
          <w:i w:val="false"/>
          <w:color w:val="000000"/>
          <w:sz w:val="28"/>
        </w:rPr>
        <w:t>
      Сайлау учаскесінің орталығы: Қаскелең қаласы, Ә. Қастеев көшесі 49, "Алматы облысы білім басқармасының Қарасай ауданы бойынша білім бөлімі" мемлекеттік мекемесінің "Н. Әлімқұлов атындағы орта мектеп" коммуналдық мемлекеттік мекемесінің ғимараты (спорт залы).</w:t>
      </w:r>
    </w:p>
    <w:bookmarkEnd w:id="328"/>
    <w:bookmarkStart w:name="z338" w:id="329"/>
    <w:p>
      <w:pPr>
        <w:spacing w:after="0"/>
        <w:ind w:left="0"/>
        <w:jc w:val="both"/>
      </w:pPr>
      <w:r>
        <w:rPr>
          <w:rFonts w:ascii="Times New Roman"/>
          <w:b w:val="false"/>
          <w:i w:val="false"/>
          <w:color w:val="000000"/>
          <w:sz w:val="28"/>
        </w:rPr>
        <w:t>
      Сайлау учаскесінің шекаралары: Қаскелең қаласы:</w:t>
      </w:r>
    </w:p>
    <w:bookmarkEnd w:id="329"/>
    <w:bookmarkStart w:name="z339" w:id="330"/>
    <w:p>
      <w:pPr>
        <w:spacing w:after="0"/>
        <w:ind w:left="0"/>
        <w:jc w:val="both"/>
      </w:pPr>
      <w:r>
        <w:rPr>
          <w:rFonts w:ascii="Times New Roman"/>
          <w:b w:val="false"/>
          <w:i w:val="false"/>
          <w:color w:val="000000"/>
          <w:sz w:val="28"/>
        </w:rPr>
        <w:t>
      Тастақ көшесі 24, 25, 26, 27, 28, 29, 30, 31, 32, 33, 34, 35, 36, 37, 38, 39, 40, 41, 42, 43, 44, 45, 46, 47, 48, 49, 50, 51, 52, 53, 54, 55, 56, 57, 58, 59, 60, 61, 62, 63, 64, 65, 66, 67, 68, 69, 70, 71, 72, 73, 74;</w:t>
      </w:r>
    </w:p>
    <w:bookmarkEnd w:id="330"/>
    <w:bookmarkStart w:name="z340" w:id="331"/>
    <w:p>
      <w:pPr>
        <w:spacing w:after="0"/>
        <w:ind w:left="0"/>
        <w:jc w:val="both"/>
      </w:pPr>
      <w:r>
        <w:rPr>
          <w:rFonts w:ascii="Times New Roman"/>
          <w:b w:val="false"/>
          <w:i w:val="false"/>
          <w:color w:val="000000"/>
          <w:sz w:val="28"/>
        </w:rPr>
        <w:t>
      Әл-Фараби көшесі 1, 2, 3, 4, 5, 6, 7, 8, 9, 10, 11, 12, 13, 14, 15, 16, 17, 18, 19, 20, 21, 22, 23, 24, 25, 26, 27, 28, 29, 30, 31, 32, 33, 34, 35, 36, 37, 38, 39, 40, 41, 42, 43, 44, 45, 46, 47, 48, 49, 50, 51, 52, 53, 54, 55, 56, 57, 58, 59, 60, 61, 62, 63, 64, 65, 66, 67, 68, 69, 70, 71, 72, 73, 74, 75, 76, 77, 78, 79, 80, 81;</w:t>
      </w:r>
    </w:p>
    <w:bookmarkEnd w:id="331"/>
    <w:bookmarkStart w:name="z341" w:id="332"/>
    <w:p>
      <w:pPr>
        <w:spacing w:after="0"/>
        <w:ind w:left="0"/>
        <w:jc w:val="both"/>
      </w:pPr>
      <w:r>
        <w:rPr>
          <w:rFonts w:ascii="Times New Roman"/>
          <w:b w:val="false"/>
          <w:i w:val="false"/>
          <w:color w:val="000000"/>
          <w:sz w:val="28"/>
        </w:rPr>
        <w:t>
      Махамбет-Исатай көшесі 1, 2, 3, 4, 5, 6, 7, 8, 9, 10, 11, 12, 13, 14, 15, 16, 17, 18, 19, 20;</w:t>
      </w:r>
    </w:p>
    <w:bookmarkEnd w:id="332"/>
    <w:bookmarkStart w:name="z342" w:id="333"/>
    <w:p>
      <w:pPr>
        <w:spacing w:after="0"/>
        <w:ind w:left="0"/>
        <w:jc w:val="both"/>
      </w:pPr>
      <w:r>
        <w:rPr>
          <w:rFonts w:ascii="Times New Roman"/>
          <w:b w:val="false"/>
          <w:i w:val="false"/>
          <w:color w:val="000000"/>
          <w:sz w:val="28"/>
        </w:rPr>
        <w:t>
      Ә. Қастеев 1, 2, 3, 4, 5, 6, 7, 8, 9, 10, 11, 12, 13, 14, 15, 16, 17, 18, 19, 20, 21, 22, 23, 24, 25, 26, 27, 28, 29, 30, 31, 32, 33, 34, 35, 36, 37, 38, 39, 40, 41, 42, 43, 44, 45, 46, 47, 48, 49, 50, 51, 52, 53, 54, 55, 56, 57, 58, 59, 60, 61, 62, 63, 64, 65, 66, 67, 68;</w:t>
      </w:r>
    </w:p>
    <w:bookmarkEnd w:id="333"/>
    <w:bookmarkStart w:name="z343" w:id="334"/>
    <w:p>
      <w:pPr>
        <w:spacing w:after="0"/>
        <w:ind w:left="0"/>
        <w:jc w:val="both"/>
      </w:pPr>
      <w:r>
        <w:rPr>
          <w:rFonts w:ascii="Times New Roman"/>
          <w:b w:val="false"/>
          <w:i w:val="false"/>
          <w:color w:val="000000"/>
          <w:sz w:val="28"/>
        </w:rPr>
        <w:t>
      Шапағат көшесі 1, 2, 3, 4, 5, 6, 7, 8, 9, 10, 11, 12;</w:t>
      </w:r>
    </w:p>
    <w:bookmarkEnd w:id="334"/>
    <w:bookmarkStart w:name="z344" w:id="335"/>
    <w:p>
      <w:pPr>
        <w:spacing w:after="0"/>
        <w:ind w:left="0"/>
        <w:jc w:val="both"/>
      </w:pPr>
      <w:r>
        <w:rPr>
          <w:rFonts w:ascii="Times New Roman"/>
          <w:b w:val="false"/>
          <w:i w:val="false"/>
          <w:color w:val="000000"/>
          <w:sz w:val="28"/>
        </w:rPr>
        <w:t>
      С. Сейфуллин көшесі 1, 2, 3, 4, 5, 6, 7, 8, 9, 10;</w:t>
      </w:r>
    </w:p>
    <w:bookmarkEnd w:id="335"/>
    <w:bookmarkStart w:name="z345" w:id="336"/>
    <w:p>
      <w:pPr>
        <w:spacing w:after="0"/>
        <w:ind w:left="0"/>
        <w:jc w:val="both"/>
      </w:pPr>
      <w:r>
        <w:rPr>
          <w:rFonts w:ascii="Times New Roman"/>
          <w:b w:val="false"/>
          <w:i w:val="false"/>
          <w:color w:val="000000"/>
          <w:sz w:val="28"/>
        </w:rPr>
        <w:t>
      Марғұлан көшесі 1, 2, 3, 4, 5, 6, 7, 8, 9, 10, 11, 12, 13, 14, 15, 16, 17, 18, 19, 20, 21, 22, 23, 24, 25, 26, 27, 28, 29, 30, 31, 32, 33, 34, 35, 36, 37, 38, 39, 40;</w:t>
      </w:r>
    </w:p>
    <w:bookmarkEnd w:id="336"/>
    <w:bookmarkStart w:name="z346" w:id="337"/>
    <w:p>
      <w:pPr>
        <w:spacing w:after="0"/>
        <w:ind w:left="0"/>
        <w:jc w:val="both"/>
      </w:pPr>
      <w:r>
        <w:rPr>
          <w:rFonts w:ascii="Times New Roman"/>
          <w:b w:val="false"/>
          <w:i w:val="false"/>
          <w:color w:val="000000"/>
          <w:sz w:val="28"/>
        </w:rPr>
        <w:t>
      Көктем көшесі 1, 2, 3, 4, 5, 6, 7, 8, 9, 10, 11, 12, 13, 14, 15, 16, 17, 18, 19, 20;</w:t>
      </w:r>
    </w:p>
    <w:bookmarkEnd w:id="337"/>
    <w:bookmarkStart w:name="z347" w:id="338"/>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38"/>
    <w:bookmarkStart w:name="z348" w:id="339"/>
    <w:p>
      <w:pPr>
        <w:spacing w:after="0"/>
        <w:ind w:left="0"/>
        <w:jc w:val="both"/>
      </w:pPr>
      <w:r>
        <w:rPr>
          <w:rFonts w:ascii="Times New Roman"/>
          <w:b w:val="false"/>
          <w:i w:val="false"/>
          <w:color w:val="000000"/>
          <w:sz w:val="28"/>
        </w:rPr>
        <w:t>
      Райымбек батыр көшесі 24, 26, 28, 30, 32, 34, 36, 38, 40, 42, 44, 46, 48, 50, 52, 54, 56, 58, 31, 33, 35, 37, 39, 41, 43, 45, 47, 49, 51, 53, 55, 57, 59;</w:t>
      </w:r>
    </w:p>
    <w:bookmarkEnd w:id="339"/>
    <w:bookmarkStart w:name="z349" w:id="340"/>
    <w:p>
      <w:pPr>
        <w:spacing w:after="0"/>
        <w:ind w:left="0"/>
        <w:jc w:val="both"/>
      </w:pPr>
      <w:r>
        <w:rPr>
          <w:rFonts w:ascii="Times New Roman"/>
          <w:b w:val="false"/>
          <w:i w:val="false"/>
          <w:color w:val="000000"/>
          <w:sz w:val="28"/>
        </w:rPr>
        <w:t>
      Алтынкөл бұрылысы 1, 2, 3, 4, 5, 6, 7, 8, 9;</w:t>
      </w:r>
    </w:p>
    <w:bookmarkEnd w:id="340"/>
    <w:bookmarkStart w:name="z350" w:id="341"/>
    <w:p>
      <w:pPr>
        <w:spacing w:after="0"/>
        <w:ind w:left="0"/>
        <w:jc w:val="both"/>
      </w:pPr>
      <w:r>
        <w:rPr>
          <w:rFonts w:ascii="Times New Roman"/>
          <w:b w:val="false"/>
          <w:i w:val="false"/>
          <w:color w:val="000000"/>
          <w:sz w:val="28"/>
        </w:rPr>
        <w:t>
      Ордалы бұрылысы 1, 2, 3, 4, 5, 6, 7;</w:t>
      </w:r>
    </w:p>
    <w:bookmarkEnd w:id="341"/>
    <w:bookmarkStart w:name="z351" w:id="342"/>
    <w:p>
      <w:pPr>
        <w:spacing w:after="0"/>
        <w:ind w:left="0"/>
        <w:jc w:val="both"/>
      </w:pPr>
      <w:r>
        <w:rPr>
          <w:rFonts w:ascii="Times New Roman"/>
          <w:b w:val="false"/>
          <w:i w:val="false"/>
          <w:color w:val="000000"/>
          <w:sz w:val="28"/>
        </w:rPr>
        <w:t>
      Бақдаулет бұрылысы 1, 2, 3, 4, 5, 6, 7, 8, 9, 10, 11, 12, 13, 14, 15, 16, 17, 18.</w:t>
      </w:r>
    </w:p>
    <w:bookmarkEnd w:id="342"/>
    <w:bookmarkStart w:name="z352" w:id="343"/>
    <w:p>
      <w:pPr>
        <w:spacing w:after="0"/>
        <w:ind w:left="0"/>
        <w:jc w:val="both"/>
      </w:pPr>
      <w:r>
        <w:rPr>
          <w:rFonts w:ascii="Times New Roman"/>
          <w:b w:val="false"/>
          <w:i w:val="false"/>
          <w:color w:val="000000"/>
          <w:sz w:val="28"/>
        </w:rPr>
        <w:t>
      № 437 сайлау учаскесі</w:t>
      </w:r>
    </w:p>
    <w:bookmarkEnd w:id="343"/>
    <w:bookmarkStart w:name="z353" w:id="344"/>
    <w:p>
      <w:pPr>
        <w:spacing w:after="0"/>
        <w:ind w:left="0"/>
        <w:jc w:val="both"/>
      </w:pPr>
      <w:r>
        <w:rPr>
          <w:rFonts w:ascii="Times New Roman"/>
          <w:b w:val="false"/>
          <w:i w:val="false"/>
          <w:color w:val="000000"/>
          <w:sz w:val="28"/>
        </w:rPr>
        <w:t>
      Сайлау учаскесінің орталығы: Қаскелең қаласы, Райымбек батыр көшесі 26, "RIZA-2017" жауапкершілігі шектеулі серіктестігі.</w:t>
      </w:r>
    </w:p>
    <w:bookmarkEnd w:id="344"/>
    <w:bookmarkStart w:name="z354" w:id="345"/>
    <w:p>
      <w:pPr>
        <w:spacing w:after="0"/>
        <w:ind w:left="0"/>
        <w:jc w:val="both"/>
      </w:pPr>
      <w:r>
        <w:rPr>
          <w:rFonts w:ascii="Times New Roman"/>
          <w:b w:val="false"/>
          <w:i w:val="false"/>
          <w:color w:val="000000"/>
          <w:sz w:val="28"/>
        </w:rPr>
        <w:t>
      Сайлау учаскесінің шекаралары: Қаскелең қаласы:</w:t>
      </w:r>
    </w:p>
    <w:bookmarkEnd w:id="345"/>
    <w:bookmarkStart w:name="z355" w:id="346"/>
    <w:p>
      <w:pPr>
        <w:spacing w:after="0"/>
        <w:ind w:left="0"/>
        <w:jc w:val="both"/>
      </w:pPr>
      <w:r>
        <w:rPr>
          <w:rFonts w:ascii="Times New Roman"/>
          <w:b w:val="false"/>
          <w:i w:val="false"/>
          <w:color w:val="000000"/>
          <w:sz w:val="28"/>
        </w:rPr>
        <w:t>
      Жаңажол көшесі 1, 2, 3, 4, 5, 6, 7, 8, 9, 10, 11, 12, 13, 14, 15, 16, 17, 18, 19, 20, 21, 22, 23, 24, 25, 26, 27, 28, 29, 30, 31, 32, 33, 34, 35, 36, 37, 38, 39, 40, 41, 42, 43, 44, 45, 46, 47, 48, 49, 50;</w:t>
      </w:r>
    </w:p>
    <w:bookmarkEnd w:id="346"/>
    <w:bookmarkStart w:name="z356" w:id="347"/>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w:t>
      </w:r>
    </w:p>
    <w:bookmarkEnd w:id="347"/>
    <w:bookmarkStart w:name="z357" w:id="348"/>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 61, 62, 63, 64, 65;</w:t>
      </w:r>
    </w:p>
    <w:bookmarkEnd w:id="348"/>
    <w:bookmarkStart w:name="z358" w:id="349"/>
    <w:p>
      <w:pPr>
        <w:spacing w:after="0"/>
        <w:ind w:left="0"/>
        <w:jc w:val="both"/>
      </w:pPr>
      <w:r>
        <w:rPr>
          <w:rFonts w:ascii="Times New Roman"/>
          <w:b w:val="false"/>
          <w:i w:val="false"/>
          <w:color w:val="000000"/>
          <w:sz w:val="28"/>
        </w:rPr>
        <w:t>
      Долан көшесі 1, 2, 3, 4, 5, 6, 7, 8, 9, 10, 11, 12, 13, 14, 15, 16, 17, 18, 19, 20;</w:t>
      </w:r>
    </w:p>
    <w:bookmarkEnd w:id="349"/>
    <w:bookmarkStart w:name="z359" w:id="350"/>
    <w:p>
      <w:pPr>
        <w:spacing w:after="0"/>
        <w:ind w:left="0"/>
        <w:jc w:val="both"/>
      </w:pPr>
      <w:r>
        <w:rPr>
          <w:rFonts w:ascii="Times New Roman"/>
          <w:b w:val="false"/>
          <w:i w:val="false"/>
          <w:color w:val="000000"/>
          <w:sz w:val="28"/>
        </w:rPr>
        <w:t>
      Шығыс көшесі 1, 2, 3, 4, 5, 6, 7, 8, 9, 10, 11, 12, 13, 14, 15, 16, 17, 18, 19, 20, 21, 22, 23, 24, 25, 26, 27, 28, 29, 30, 31, 32, 33, 34, 35, 36, 37, 38, 39, 40, 41, 42, 43, 44, 45, 46, 47, 48, 49, 50;</w:t>
      </w:r>
    </w:p>
    <w:bookmarkEnd w:id="350"/>
    <w:bookmarkStart w:name="z360" w:id="351"/>
    <w:p>
      <w:pPr>
        <w:spacing w:after="0"/>
        <w:ind w:left="0"/>
        <w:jc w:val="both"/>
      </w:pPr>
      <w:r>
        <w:rPr>
          <w:rFonts w:ascii="Times New Roman"/>
          <w:b w:val="false"/>
          <w:i w:val="false"/>
          <w:color w:val="000000"/>
          <w:sz w:val="28"/>
        </w:rPr>
        <w:t>
      Райымбек батыр көшесі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51"/>
    <w:bookmarkStart w:name="z361" w:id="352"/>
    <w:p>
      <w:pPr>
        <w:spacing w:after="0"/>
        <w:ind w:left="0"/>
        <w:jc w:val="both"/>
      </w:pPr>
      <w:r>
        <w:rPr>
          <w:rFonts w:ascii="Times New Roman"/>
          <w:b w:val="false"/>
          <w:i w:val="false"/>
          <w:color w:val="000000"/>
          <w:sz w:val="28"/>
        </w:rPr>
        <w:t>
      Кәусар көшесі 1, 2, 3, 4, 5, 6, 7, 8, 9, 10, 11, 12, 13, 14, 15, 16, 17, 18, 19, 20, 21, 22, 23, 24, 25, 26, 27, 28, 29, 30, 31, 32, 33, 34, 35, 36, 37, 38, 39, 40;</w:t>
      </w:r>
    </w:p>
    <w:bookmarkEnd w:id="352"/>
    <w:bookmarkStart w:name="z362" w:id="353"/>
    <w:p>
      <w:pPr>
        <w:spacing w:after="0"/>
        <w:ind w:left="0"/>
        <w:jc w:val="both"/>
      </w:pPr>
      <w:r>
        <w:rPr>
          <w:rFonts w:ascii="Times New Roman"/>
          <w:b w:val="false"/>
          <w:i w:val="false"/>
          <w:color w:val="000000"/>
          <w:sz w:val="28"/>
        </w:rPr>
        <w:t>
      Ақшағала көшесі 1, 2, 3, 4, 5, 6, 7, 8, 9, 10, 11, 12, 13, 14, 15, 16, 17, 18, 19, 20, 21, 22, 23, 24, 25, 26, 27, 28, 29, 30, 31, 32, 33, 34, 35;</w:t>
      </w:r>
    </w:p>
    <w:bookmarkEnd w:id="353"/>
    <w:bookmarkStart w:name="z363" w:id="354"/>
    <w:p>
      <w:pPr>
        <w:spacing w:after="0"/>
        <w:ind w:left="0"/>
        <w:jc w:val="both"/>
      </w:pPr>
      <w:r>
        <w:rPr>
          <w:rFonts w:ascii="Times New Roman"/>
          <w:b w:val="false"/>
          <w:i w:val="false"/>
          <w:color w:val="000000"/>
          <w:sz w:val="28"/>
        </w:rPr>
        <w:t>
      Сарыбұлақ көшесі 1, 2, 3, 4, 5, 6, 7, 8, 9, 10, 11, 12, 13, 14, 15, 16, 17, 18, 19, 20;</w:t>
      </w:r>
    </w:p>
    <w:bookmarkEnd w:id="354"/>
    <w:bookmarkStart w:name="z364" w:id="355"/>
    <w:p>
      <w:pPr>
        <w:spacing w:after="0"/>
        <w:ind w:left="0"/>
        <w:jc w:val="both"/>
      </w:pPr>
      <w:r>
        <w:rPr>
          <w:rFonts w:ascii="Times New Roman"/>
          <w:b w:val="false"/>
          <w:i w:val="false"/>
          <w:color w:val="000000"/>
          <w:sz w:val="28"/>
        </w:rPr>
        <w:t>
      Айнабұлақ көшесі 1, 2, 3, 4, 5, 6, 7, 8, 9, 10, 11, 12, 13, 14, 15, 16, 17, 18, 19, 20, 21, 22, 23, 24, 25, 26, 27, 28, 29, 30;</w:t>
      </w:r>
    </w:p>
    <w:bookmarkEnd w:id="355"/>
    <w:bookmarkStart w:name="z365" w:id="356"/>
    <w:p>
      <w:pPr>
        <w:spacing w:after="0"/>
        <w:ind w:left="0"/>
        <w:jc w:val="both"/>
      </w:pPr>
      <w:r>
        <w:rPr>
          <w:rFonts w:ascii="Times New Roman"/>
          <w:b w:val="false"/>
          <w:i w:val="false"/>
          <w:color w:val="000000"/>
          <w:sz w:val="28"/>
        </w:rPr>
        <w:t>
      Талапкер көшесі 1, 2, 3, 4, 5, 6, 7, 8, 9, 10, 11, 12, 13, 14, 15, 16, 17, 18, 19, 20;</w:t>
      </w:r>
    </w:p>
    <w:bookmarkEnd w:id="356"/>
    <w:bookmarkStart w:name="z366" w:id="357"/>
    <w:p>
      <w:pPr>
        <w:spacing w:after="0"/>
        <w:ind w:left="0"/>
        <w:jc w:val="both"/>
      </w:pPr>
      <w:r>
        <w:rPr>
          <w:rFonts w:ascii="Times New Roman"/>
          <w:b w:val="false"/>
          <w:i w:val="false"/>
          <w:color w:val="000000"/>
          <w:sz w:val="28"/>
        </w:rPr>
        <w:t>
      Хантәңірі көшесі 1, 2, 3, 4, 5, 6, 7, 8, 9, 10, 11, 12, 13, 14, 15, 16, 17, 18, 19, 20;</w:t>
      </w:r>
    </w:p>
    <w:bookmarkEnd w:id="357"/>
    <w:bookmarkStart w:name="z367" w:id="358"/>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w:t>
      </w:r>
    </w:p>
    <w:bookmarkEnd w:id="358"/>
    <w:bookmarkStart w:name="z368" w:id="359"/>
    <w:p>
      <w:pPr>
        <w:spacing w:after="0"/>
        <w:ind w:left="0"/>
        <w:jc w:val="both"/>
      </w:pPr>
      <w:r>
        <w:rPr>
          <w:rFonts w:ascii="Times New Roman"/>
          <w:b w:val="false"/>
          <w:i w:val="false"/>
          <w:color w:val="000000"/>
          <w:sz w:val="28"/>
        </w:rPr>
        <w:t>
      Арна көшесі 1, 2, 3, 4, 5, 6, 7, 8, 9, 10, 11, 12, 13, 14, 15, 16, 17, 18, 19, 20, 21, 22, 23, 24, 25;</w:t>
      </w:r>
    </w:p>
    <w:bookmarkEnd w:id="359"/>
    <w:bookmarkStart w:name="z369" w:id="360"/>
    <w:p>
      <w:pPr>
        <w:spacing w:after="0"/>
        <w:ind w:left="0"/>
        <w:jc w:val="both"/>
      </w:pPr>
      <w:r>
        <w:rPr>
          <w:rFonts w:ascii="Times New Roman"/>
          <w:b w:val="false"/>
          <w:i w:val="false"/>
          <w:color w:val="000000"/>
          <w:sz w:val="28"/>
        </w:rPr>
        <w:t>
      Ақмаржан көшесі 1, 2, 3, 4, 5, 6, 7, 8, 9, 10, 11, 12, 13, 14, 15, 16, 17, 18, 19, 20, 21, 22, 23, 24, 25;</w:t>
      </w:r>
    </w:p>
    <w:bookmarkEnd w:id="360"/>
    <w:bookmarkStart w:name="z370" w:id="361"/>
    <w:p>
      <w:pPr>
        <w:spacing w:after="0"/>
        <w:ind w:left="0"/>
        <w:jc w:val="both"/>
      </w:pPr>
      <w:r>
        <w:rPr>
          <w:rFonts w:ascii="Times New Roman"/>
          <w:b w:val="false"/>
          <w:i w:val="false"/>
          <w:color w:val="000000"/>
          <w:sz w:val="28"/>
        </w:rPr>
        <w:t>
      Көкорай бұрылысы1, 2, 3, 4, 5, 6, 7, 8, 9, 10;</w:t>
      </w:r>
    </w:p>
    <w:bookmarkEnd w:id="361"/>
    <w:bookmarkStart w:name="z371" w:id="362"/>
    <w:p>
      <w:pPr>
        <w:spacing w:after="0"/>
        <w:ind w:left="0"/>
        <w:jc w:val="both"/>
      </w:pPr>
      <w:r>
        <w:rPr>
          <w:rFonts w:ascii="Times New Roman"/>
          <w:b w:val="false"/>
          <w:i w:val="false"/>
          <w:color w:val="000000"/>
          <w:sz w:val="28"/>
        </w:rPr>
        <w:t>
      Райымбек батыр бұрылысы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62"/>
    <w:bookmarkStart w:name="z372" w:id="363"/>
    <w:p>
      <w:pPr>
        <w:spacing w:after="0"/>
        <w:ind w:left="0"/>
        <w:jc w:val="both"/>
      </w:pPr>
      <w:r>
        <w:rPr>
          <w:rFonts w:ascii="Times New Roman"/>
          <w:b w:val="false"/>
          <w:i w:val="false"/>
          <w:color w:val="000000"/>
          <w:sz w:val="28"/>
        </w:rPr>
        <w:t>
      № 438 сайлау учаскесі</w:t>
      </w:r>
    </w:p>
    <w:bookmarkEnd w:id="363"/>
    <w:bookmarkStart w:name="z373" w:id="364"/>
    <w:p>
      <w:pPr>
        <w:spacing w:after="0"/>
        <w:ind w:left="0"/>
        <w:jc w:val="both"/>
      </w:pPr>
      <w:r>
        <w:rPr>
          <w:rFonts w:ascii="Times New Roman"/>
          <w:b w:val="false"/>
          <w:i w:val="false"/>
          <w:color w:val="000000"/>
          <w:sz w:val="28"/>
        </w:rPr>
        <w:t>
      Сайлау учаскесінің орталығы: Қаскелең қаласы, А. Байғазиевкөшесі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(№1 кабинет).</w:t>
      </w:r>
    </w:p>
    <w:bookmarkEnd w:id="364"/>
    <w:bookmarkStart w:name="z374" w:id="365"/>
    <w:p>
      <w:pPr>
        <w:spacing w:after="0"/>
        <w:ind w:left="0"/>
        <w:jc w:val="both"/>
      </w:pPr>
      <w:r>
        <w:rPr>
          <w:rFonts w:ascii="Times New Roman"/>
          <w:b w:val="false"/>
          <w:i w:val="false"/>
          <w:color w:val="000000"/>
          <w:sz w:val="28"/>
        </w:rPr>
        <w:t>
      Сайлау учаскесінің шекаралары: Қаскелең қаласы:</w:t>
      </w:r>
    </w:p>
    <w:bookmarkEnd w:id="365"/>
    <w:bookmarkStart w:name="z375" w:id="366"/>
    <w:p>
      <w:pPr>
        <w:spacing w:after="0"/>
        <w:ind w:left="0"/>
        <w:jc w:val="both"/>
      </w:pPr>
      <w:r>
        <w:rPr>
          <w:rFonts w:ascii="Times New Roman"/>
          <w:b w:val="false"/>
          <w:i w:val="false"/>
          <w:color w:val="000000"/>
          <w:sz w:val="28"/>
        </w:rPr>
        <w:t>
      Көшек батыр көшесі 125, 127, 129, 131, 133, 135, 137, 139, 141, 143, 145, 147, 149, 151, 153, 155, 157, 159, 161, 163, 165, 167, 169, 171, 173, 175, 177, 179, 181, 183, 185, 187, 189, 191, 193, 195, 197, 199;</w:t>
      </w:r>
    </w:p>
    <w:bookmarkEnd w:id="366"/>
    <w:bookmarkStart w:name="z376" w:id="367"/>
    <w:p>
      <w:pPr>
        <w:spacing w:after="0"/>
        <w:ind w:left="0"/>
        <w:jc w:val="both"/>
      </w:pPr>
      <w:r>
        <w:rPr>
          <w:rFonts w:ascii="Times New Roman"/>
          <w:b w:val="false"/>
          <w:i w:val="false"/>
          <w:color w:val="000000"/>
          <w:sz w:val="28"/>
        </w:rPr>
        <w:t>
      Р. Байжарасов көшесі 23, 24, 25, 26, 27, 28, 29, 30, 31, 32, 33, 34, 35, 36, 37, 38, 39, 40, 41, 42, 43, 44, 45, 46, 47, 48, 49, 50, 51, 52, 53, 54, 55;</w:t>
      </w:r>
    </w:p>
    <w:bookmarkEnd w:id="367"/>
    <w:bookmarkStart w:name="z377" w:id="368"/>
    <w:p>
      <w:pPr>
        <w:spacing w:after="0"/>
        <w:ind w:left="0"/>
        <w:jc w:val="both"/>
      </w:pPr>
      <w:r>
        <w:rPr>
          <w:rFonts w:ascii="Times New Roman"/>
          <w:b w:val="false"/>
          <w:i w:val="false"/>
          <w:color w:val="000000"/>
          <w:sz w:val="28"/>
        </w:rPr>
        <w:t>
      А. Байғазиев көшесі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68"/>
    <w:bookmarkStart w:name="z378" w:id="369"/>
    <w:p>
      <w:pPr>
        <w:spacing w:after="0"/>
        <w:ind w:left="0"/>
        <w:jc w:val="both"/>
      </w:pPr>
      <w:r>
        <w:rPr>
          <w:rFonts w:ascii="Times New Roman"/>
          <w:b w:val="false"/>
          <w:i w:val="false"/>
          <w:color w:val="000000"/>
          <w:sz w:val="28"/>
        </w:rPr>
        <w:t>
      Т. Қаражанов көшесі 1, 2, 3, 4, 5, 6, 7, 8, 9, 10, 11, 12, 13, 14, 15, 16, 17, 18, 19, 20, 21, 22, 23, 24, 25, 26, 27, 28, 29, 30, 31, 32, 33, 34, 35, 36, 37, 38, 39, 40, 41, 42, 43, 44, 45, 46, 47, 48, 49, 50, 51, 52;</w:t>
      </w:r>
    </w:p>
    <w:bookmarkEnd w:id="369"/>
    <w:bookmarkStart w:name="z379" w:id="370"/>
    <w:p>
      <w:pPr>
        <w:spacing w:after="0"/>
        <w:ind w:left="0"/>
        <w:jc w:val="both"/>
      </w:pPr>
      <w:r>
        <w:rPr>
          <w:rFonts w:ascii="Times New Roman"/>
          <w:b w:val="false"/>
          <w:i w:val="false"/>
          <w:color w:val="000000"/>
          <w:sz w:val="28"/>
        </w:rPr>
        <w:t>
      Қ. Сәтпаев көшесі 1, 2, 3, 4, 5, 6, 7, 8, 9, 10, 11, 12, 13, 14, 15, 16, 17, 18, 19, 20, 21, 22, 23, 24;</w:t>
      </w:r>
    </w:p>
    <w:bookmarkEnd w:id="370"/>
    <w:bookmarkStart w:name="z380" w:id="371"/>
    <w:p>
      <w:pPr>
        <w:spacing w:after="0"/>
        <w:ind w:left="0"/>
        <w:jc w:val="both"/>
      </w:pPr>
      <w:r>
        <w:rPr>
          <w:rFonts w:ascii="Times New Roman"/>
          <w:b w:val="false"/>
          <w:i w:val="false"/>
          <w:color w:val="000000"/>
          <w:sz w:val="28"/>
        </w:rPr>
        <w:t>
      Әйтеке би көшесі 1, 2, 3, 4, 5, 6, 7, 8, 9, 10, 11, 12, 13, 14, 15, 16, 17, 18, 19, 20, 21, 22, 23, 24, 25, 26, 27, 28, 29, 30, 31, 32, 33, 34, 35, 36, 37, 38, 39, 40, 41, 42, 43, 44, 45, 46, 47, 48, 49, 50, 51, 52, 53, 54, 55, 56, 57, 58, 59, 60;</w:t>
      </w:r>
    </w:p>
    <w:bookmarkEnd w:id="371"/>
    <w:bookmarkStart w:name="z381" w:id="372"/>
    <w:p>
      <w:pPr>
        <w:spacing w:after="0"/>
        <w:ind w:left="0"/>
        <w:jc w:val="both"/>
      </w:pPr>
      <w:r>
        <w:rPr>
          <w:rFonts w:ascii="Times New Roman"/>
          <w:b w:val="false"/>
          <w:i w:val="false"/>
          <w:color w:val="000000"/>
          <w:sz w:val="28"/>
        </w:rPr>
        <w:t>
      Жауынгер интернационалисттер көшесі 1, 2, 3, 4, 5, 6, 7, 8, 9, 10, 11, 12, 13, 14, 15, 16, 17, 18, 19, 20, 21, 22, 23, 24, 25, 26, 27, 28, 29, 30, 31, 32, 33, 34, 35, 36, 37, 38, 39, 40, 41, 42, 43, 44, 45, 46, 47, 48, 49, 50, 51, 52, 53, 54;</w:t>
      </w:r>
    </w:p>
    <w:bookmarkEnd w:id="372"/>
    <w:bookmarkStart w:name="z382" w:id="373"/>
    <w:p>
      <w:pPr>
        <w:spacing w:after="0"/>
        <w:ind w:left="0"/>
        <w:jc w:val="both"/>
      </w:pPr>
      <w:r>
        <w:rPr>
          <w:rFonts w:ascii="Times New Roman"/>
          <w:b w:val="false"/>
          <w:i w:val="false"/>
          <w:color w:val="000000"/>
          <w:sz w:val="28"/>
        </w:rPr>
        <w:t>
      Б. Қалтаев көшесі 23, 25, 27, 29, 31, 33, 35, 37, 39, 41, 43, 45, 47, 49, 51, 53, 55, 57, 59, 24, 26, 28, 30, 32, 34, 36, 38, 40, 42, 44, 46, 48, 50, 52, 54, 56, 58;</w:t>
      </w:r>
    </w:p>
    <w:bookmarkEnd w:id="373"/>
    <w:bookmarkStart w:name="z383" w:id="374"/>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w:t>
      </w:r>
    </w:p>
    <w:bookmarkEnd w:id="374"/>
    <w:bookmarkStart w:name="z384" w:id="375"/>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w:t>
      </w:r>
    </w:p>
    <w:bookmarkEnd w:id="375"/>
    <w:bookmarkStart w:name="z385" w:id="376"/>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76"/>
    <w:bookmarkStart w:name="z386" w:id="377"/>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w:t>
      </w:r>
    </w:p>
    <w:bookmarkEnd w:id="377"/>
    <w:bookmarkStart w:name="z387" w:id="378"/>
    <w:p>
      <w:pPr>
        <w:spacing w:after="0"/>
        <w:ind w:left="0"/>
        <w:jc w:val="both"/>
      </w:pPr>
      <w:r>
        <w:rPr>
          <w:rFonts w:ascii="Times New Roman"/>
          <w:b w:val="false"/>
          <w:i w:val="false"/>
          <w:color w:val="000000"/>
          <w:sz w:val="28"/>
        </w:rPr>
        <w:t>
      Отырар көшесі 1, 2, 3, 4, 5, 6, 7, 8, 9, 10, 11, 12, 13, 14, 15, 16, 17, 18, 19, 20, 21, 22, 23, 24, 25, 26, 27, 28, 29, 30, 31, 32, 33, 34, 35;</w:t>
      </w:r>
    </w:p>
    <w:bookmarkEnd w:id="378"/>
    <w:bookmarkStart w:name="z388" w:id="379"/>
    <w:p>
      <w:pPr>
        <w:spacing w:after="0"/>
        <w:ind w:left="0"/>
        <w:jc w:val="both"/>
      </w:pPr>
      <w:r>
        <w:rPr>
          <w:rFonts w:ascii="Times New Roman"/>
          <w:b w:val="false"/>
          <w:i w:val="false"/>
          <w:color w:val="000000"/>
          <w:sz w:val="28"/>
        </w:rPr>
        <w:t>
      Ордабасы көшесі 1, 2, 3, 4, 5, 6, 7, 8, 9, 10, 11, 12, 13, 14, 15, 16, 17, 18, 19, 20, 21, 22, 23, 24, 25, 26, 27, 28, 29, 30;</w:t>
      </w:r>
    </w:p>
    <w:bookmarkEnd w:id="379"/>
    <w:bookmarkStart w:name="z389" w:id="380"/>
    <w:p>
      <w:pPr>
        <w:spacing w:after="0"/>
        <w:ind w:left="0"/>
        <w:jc w:val="both"/>
      </w:pPr>
      <w:r>
        <w:rPr>
          <w:rFonts w:ascii="Times New Roman"/>
          <w:b w:val="false"/>
          <w:i w:val="false"/>
          <w:color w:val="000000"/>
          <w:sz w:val="28"/>
        </w:rPr>
        <w:t>
      Алтай көшесі1, 2, 3, 4, 5, 6, 7, 8, 9, 10, 11, 12, 13, 14, 15;</w:t>
      </w:r>
    </w:p>
    <w:bookmarkEnd w:id="380"/>
    <w:bookmarkStart w:name="z390" w:id="381"/>
    <w:p>
      <w:pPr>
        <w:spacing w:after="0"/>
        <w:ind w:left="0"/>
        <w:jc w:val="both"/>
      </w:pPr>
      <w:r>
        <w:rPr>
          <w:rFonts w:ascii="Times New Roman"/>
          <w:b w:val="false"/>
          <w:i w:val="false"/>
          <w:color w:val="000000"/>
          <w:sz w:val="28"/>
        </w:rPr>
        <w:t>
      Алаш Орда көшесі1, 2, 3, 4, 5, 6, 7, 8, 9, 10, 11, 12, 13, 14, 15, 16;</w:t>
      </w:r>
    </w:p>
    <w:bookmarkEnd w:id="381"/>
    <w:bookmarkStart w:name="z391" w:id="382"/>
    <w:p>
      <w:pPr>
        <w:spacing w:after="0"/>
        <w:ind w:left="0"/>
        <w:jc w:val="both"/>
      </w:pPr>
      <w:r>
        <w:rPr>
          <w:rFonts w:ascii="Times New Roman"/>
          <w:b w:val="false"/>
          <w:i w:val="false"/>
          <w:color w:val="000000"/>
          <w:sz w:val="28"/>
        </w:rPr>
        <w:t>
      Баласағұн көшесі1, 2, 3, 4, 5, 6, 7, 8, 9, 10, 11, 12, 13, 14, 15, 16, 17, 18, 19, 20, 21, 22;</w:t>
      </w:r>
    </w:p>
    <w:bookmarkEnd w:id="382"/>
    <w:bookmarkStart w:name="z392" w:id="383"/>
    <w:p>
      <w:pPr>
        <w:spacing w:after="0"/>
        <w:ind w:left="0"/>
        <w:jc w:val="both"/>
      </w:pPr>
      <w:r>
        <w:rPr>
          <w:rFonts w:ascii="Times New Roman"/>
          <w:b w:val="false"/>
          <w:i w:val="false"/>
          <w:color w:val="000000"/>
          <w:sz w:val="28"/>
        </w:rPr>
        <w:t>
      Алтынқорған көшесі 1, 2, 3, 4, 5, 6, 7, 8, 9, 10, 11, 12, 13, 14, 15, 16, 17, 18, 19, 20;</w:t>
      </w:r>
    </w:p>
    <w:bookmarkEnd w:id="383"/>
    <w:bookmarkStart w:name="z393" w:id="384"/>
    <w:p>
      <w:pPr>
        <w:spacing w:after="0"/>
        <w:ind w:left="0"/>
        <w:jc w:val="both"/>
      </w:pPr>
      <w:r>
        <w:rPr>
          <w:rFonts w:ascii="Times New Roman"/>
          <w:b w:val="false"/>
          <w:i w:val="false"/>
          <w:color w:val="000000"/>
          <w:sz w:val="28"/>
        </w:rPr>
        <w:t>
      Әулиеағаш көшесі 1, 2, 3, 4, 5, 6, 7, 8, 9, 10, 11, 12, 13, 14, 15, 16, 17, 18, 19;</w:t>
      </w:r>
    </w:p>
    <w:bookmarkEnd w:id="384"/>
    <w:bookmarkStart w:name="z394" w:id="385"/>
    <w:p>
      <w:pPr>
        <w:spacing w:after="0"/>
        <w:ind w:left="0"/>
        <w:jc w:val="both"/>
      </w:pPr>
      <w:r>
        <w:rPr>
          <w:rFonts w:ascii="Times New Roman"/>
          <w:b w:val="false"/>
          <w:i w:val="false"/>
          <w:color w:val="000000"/>
          <w:sz w:val="28"/>
        </w:rPr>
        <w:t>
      Байбақты көшесі 1, 2, 3, 4, 5, 6, 7, 8, 9, 10, 11, 12, 13, 14, 15;</w:t>
      </w:r>
    </w:p>
    <w:bookmarkEnd w:id="385"/>
    <w:bookmarkStart w:name="z395" w:id="386"/>
    <w:p>
      <w:pPr>
        <w:spacing w:after="0"/>
        <w:ind w:left="0"/>
        <w:jc w:val="both"/>
      </w:pPr>
      <w:r>
        <w:rPr>
          <w:rFonts w:ascii="Times New Roman"/>
          <w:b w:val="false"/>
          <w:i w:val="false"/>
          <w:color w:val="000000"/>
          <w:sz w:val="28"/>
        </w:rPr>
        <w:t>
      Дешті-Қыпшақ көшесі 1, 2, 3, 4, 5, 6, 7, 8, 9, 10, 11, 12, 13, 14, 15, 16, 17, 18, 19, 20, 21, 22, 23, 24, 25, 26, 27, 28, 29, 30, 31, 32, 33;</w:t>
      </w:r>
    </w:p>
    <w:bookmarkEnd w:id="386"/>
    <w:bookmarkStart w:name="z396" w:id="387"/>
    <w:p>
      <w:pPr>
        <w:spacing w:after="0"/>
        <w:ind w:left="0"/>
        <w:jc w:val="both"/>
      </w:pPr>
      <w:r>
        <w:rPr>
          <w:rFonts w:ascii="Times New Roman"/>
          <w:b w:val="false"/>
          <w:i w:val="false"/>
          <w:color w:val="000000"/>
          <w:sz w:val="28"/>
        </w:rPr>
        <w:t>
      Ақбиік көшесі 1, 2, 3, 4, 5, 6, 7, 8, 9, 10, 11, 12, 13, 14, 15, 16, 17, 18, 19, 20;</w:t>
      </w:r>
    </w:p>
    <w:bookmarkEnd w:id="387"/>
    <w:bookmarkStart w:name="z397" w:id="388"/>
    <w:p>
      <w:pPr>
        <w:spacing w:after="0"/>
        <w:ind w:left="0"/>
        <w:jc w:val="both"/>
      </w:pPr>
      <w:r>
        <w:rPr>
          <w:rFonts w:ascii="Times New Roman"/>
          <w:b w:val="false"/>
          <w:i w:val="false"/>
          <w:color w:val="000000"/>
          <w:sz w:val="28"/>
        </w:rPr>
        <w:t>
      Жұмбақтас көшесі 1, 2, 3, 4, 5, 6, 7, 8, 9, 10, 11, 12, 13, 14, 15, 16, 17, 18, 19, 20, 21;</w:t>
      </w:r>
    </w:p>
    <w:bookmarkEnd w:id="388"/>
    <w:bookmarkStart w:name="z398" w:id="389"/>
    <w:p>
      <w:pPr>
        <w:spacing w:after="0"/>
        <w:ind w:left="0"/>
        <w:jc w:val="both"/>
      </w:pPr>
      <w:r>
        <w:rPr>
          <w:rFonts w:ascii="Times New Roman"/>
          <w:b w:val="false"/>
          <w:i w:val="false"/>
          <w:color w:val="000000"/>
          <w:sz w:val="28"/>
        </w:rPr>
        <w:t>
      Керімағаш көшесі 1, 2, 3, 4, 5, 6, 7, 8, 9, 10, 11, 12, 13, 14, 15, 16, 17;</w:t>
      </w:r>
    </w:p>
    <w:bookmarkEnd w:id="389"/>
    <w:bookmarkStart w:name="z399" w:id="390"/>
    <w:p>
      <w:pPr>
        <w:spacing w:after="0"/>
        <w:ind w:left="0"/>
        <w:jc w:val="both"/>
      </w:pPr>
      <w:r>
        <w:rPr>
          <w:rFonts w:ascii="Times New Roman"/>
          <w:b w:val="false"/>
          <w:i w:val="false"/>
          <w:color w:val="000000"/>
          <w:sz w:val="28"/>
        </w:rPr>
        <w:t>
      Киелі бұлақ көшесі 1, 2, 3, 4, 5, 6, 7, 8, 9, 10, 11, 12, 13, 14, 15, 16, 17, 18;</w:t>
      </w:r>
    </w:p>
    <w:bookmarkEnd w:id="390"/>
    <w:bookmarkStart w:name="z400" w:id="391"/>
    <w:p>
      <w:pPr>
        <w:spacing w:after="0"/>
        <w:ind w:left="0"/>
        <w:jc w:val="both"/>
      </w:pPr>
      <w:r>
        <w:rPr>
          <w:rFonts w:ascii="Times New Roman"/>
          <w:b w:val="false"/>
          <w:i w:val="false"/>
          <w:color w:val="000000"/>
          <w:sz w:val="28"/>
        </w:rPr>
        <w:t>
      Ақдидар көшесі 1, 2, 3, 4, 5, 6, 7, 8, 9, 10, 11, 12, 13, 14, 15, 16, 17, 18, 19, 20, 21, 22, 23, 24, 25, 26, 27, 28, 29, 30, 31, 32, 33, 34, 35, 36, 37, 38, 39, 40;</w:t>
      </w:r>
    </w:p>
    <w:bookmarkEnd w:id="391"/>
    <w:bookmarkStart w:name="z401" w:id="392"/>
    <w:p>
      <w:pPr>
        <w:spacing w:after="0"/>
        <w:ind w:left="0"/>
        <w:jc w:val="both"/>
      </w:pPr>
      <w:r>
        <w:rPr>
          <w:rFonts w:ascii="Times New Roman"/>
          <w:b w:val="false"/>
          <w:i w:val="false"/>
          <w:color w:val="000000"/>
          <w:sz w:val="28"/>
        </w:rPr>
        <w:t>
      Ерулік көшесі 1, 2, 3, 4, 5, 6, 7, 8, 9, 10, 11, 12, 13, 14, 15, 16, 17, 18, 19, 20, 21, 22, 23, 24, 25, 26, 27, 28, 29, 30, 31;</w:t>
      </w:r>
    </w:p>
    <w:bookmarkEnd w:id="392"/>
    <w:bookmarkStart w:name="z402" w:id="393"/>
    <w:p>
      <w:pPr>
        <w:spacing w:after="0"/>
        <w:ind w:left="0"/>
        <w:jc w:val="both"/>
      </w:pPr>
      <w:r>
        <w:rPr>
          <w:rFonts w:ascii="Times New Roman"/>
          <w:b w:val="false"/>
          <w:i w:val="false"/>
          <w:color w:val="000000"/>
          <w:sz w:val="28"/>
        </w:rPr>
        <w:t>
      Жуалы көшесі 1, 2, 3, 4, 5, 6, 7, 8, 9, 10, 11, 12, 13, 14, 15, 16, 17, 18, 19, 20, 21, 22, 23, 24, 25, 26, 27, 28, 29, 30, 31, 32, 33, 34, 35, 36;</w:t>
      </w:r>
    </w:p>
    <w:bookmarkEnd w:id="393"/>
    <w:bookmarkStart w:name="z403" w:id="394"/>
    <w:p>
      <w:pPr>
        <w:spacing w:after="0"/>
        <w:ind w:left="0"/>
        <w:jc w:val="both"/>
      </w:pPr>
      <w:r>
        <w:rPr>
          <w:rFonts w:ascii="Times New Roman"/>
          <w:b w:val="false"/>
          <w:i w:val="false"/>
          <w:color w:val="000000"/>
          <w:sz w:val="28"/>
        </w:rPr>
        <w:t>
      Көкпекті көшесі 1, 2, 3, 4, 5, 6, 7, 8, 9, 10, 11, 12, 13, 14, 15, 16, 17, 18, 19, 20, 21, 22, 23, 24, 25, 26, 27, 28, 29, 30, 31, 32;</w:t>
      </w:r>
    </w:p>
    <w:bookmarkEnd w:id="394"/>
    <w:bookmarkStart w:name="z404" w:id="395"/>
    <w:p>
      <w:pPr>
        <w:spacing w:after="0"/>
        <w:ind w:left="0"/>
        <w:jc w:val="both"/>
      </w:pPr>
      <w:r>
        <w:rPr>
          <w:rFonts w:ascii="Times New Roman"/>
          <w:b w:val="false"/>
          <w:i w:val="false"/>
          <w:color w:val="000000"/>
          <w:sz w:val="28"/>
        </w:rPr>
        <w:t>
      Қоскүмбез көшесі 1, 2, 3, 4, 5, 6, 7, 8, 9, 10, 11, 12, 13, 14, 15, 16, 17, 18, 19, 20, 21;</w:t>
      </w:r>
    </w:p>
    <w:bookmarkEnd w:id="395"/>
    <w:bookmarkStart w:name="z405" w:id="396"/>
    <w:p>
      <w:pPr>
        <w:spacing w:after="0"/>
        <w:ind w:left="0"/>
        <w:jc w:val="both"/>
      </w:pPr>
      <w:r>
        <w:rPr>
          <w:rFonts w:ascii="Times New Roman"/>
          <w:b w:val="false"/>
          <w:i w:val="false"/>
          <w:color w:val="000000"/>
          <w:sz w:val="28"/>
        </w:rPr>
        <w:t>
      Миялы көшесі 1, 2, 3, 4, 5, 6, 7, 8, 9, 10, 11, 12, 13, 14, 15, 16;</w:t>
      </w:r>
    </w:p>
    <w:bookmarkEnd w:id="396"/>
    <w:bookmarkStart w:name="z406" w:id="397"/>
    <w:p>
      <w:pPr>
        <w:spacing w:after="0"/>
        <w:ind w:left="0"/>
        <w:jc w:val="both"/>
      </w:pPr>
      <w:r>
        <w:rPr>
          <w:rFonts w:ascii="Times New Roman"/>
          <w:b w:val="false"/>
          <w:i w:val="false"/>
          <w:color w:val="000000"/>
          <w:sz w:val="28"/>
        </w:rPr>
        <w:t>
      Сарыжаз көшесі 1, 2, 3, 4, 5, 6, 7, 8, 9, 10, 11, 12, 13, 14, 15, 16;</w:t>
      </w:r>
    </w:p>
    <w:bookmarkEnd w:id="397"/>
    <w:bookmarkStart w:name="z407" w:id="398"/>
    <w:p>
      <w:pPr>
        <w:spacing w:after="0"/>
        <w:ind w:left="0"/>
        <w:jc w:val="both"/>
      </w:pPr>
      <w:r>
        <w:rPr>
          <w:rFonts w:ascii="Times New Roman"/>
          <w:b w:val="false"/>
          <w:i w:val="false"/>
          <w:color w:val="000000"/>
          <w:sz w:val="28"/>
        </w:rPr>
        <w:t>
      Ханшайым көшесі 1, 2, 3, 4, 5, 6, 7, 8, 9, 10, 11;</w:t>
      </w:r>
    </w:p>
    <w:bookmarkEnd w:id="398"/>
    <w:bookmarkStart w:name="z408" w:id="399"/>
    <w:p>
      <w:pPr>
        <w:spacing w:after="0"/>
        <w:ind w:left="0"/>
        <w:jc w:val="both"/>
      </w:pPr>
      <w:r>
        <w:rPr>
          <w:rFonts w:ascii="Times New Roman"/>
          <w:b w:val="false"/>
          <w:i w:val="false"/>
          <w:color w:val="000000"/>
          <w:sz w:val="28"/>
        </w:rPr>
        <w:t>
      Сығанақбұрылысы 1, 2, 3, 4, 5, 6, 7, 8, 9, 10, 11, 12, 13, 14, 15, 16, 17, 18, 19, 20, 21, 22, 23, 24, 25, 26, 27, 28, 29, 30, 31, 32, 33, 34, 35;</w:t>
      </w:r>
    </w:p>
    <w:bookmarkEnd w:id="399"/>
    <w:bookmarkStart w:name="z409" w:id="400"/>
    <w:p>
      <w:pPr>
        <w:spacing w:after="0"/>
        <w:ind w:left="0"/>
        <w:jc w:val="both"/>
      </w:pPr>
      <w:r>
        <w:rPr>
          <w:rFonts w:ascii="Times New Roman"/>
          <w:b w:val="false"/>
          <w:i w:val="false"/>
          <w:color w:val="000000"/>
          <w:sz w:val="28"/>
        </w:rPr>
        <w:t>
      Алмалы бұрылысы 1, 2, 3, 4, 5, 6, 7, 8, 9, 10, 11, 12, 13, 14, 15, 16, 17, 18.</w:t>
      </w:r>
    </w:p>
    <w:bookmarkEnd w:id="400"/>
    <w:bookmarkStart w:name="z410" w:id="401"/>
    <w:p>
      <w:pPr>
        <w:spacing w:after="0"/>
        <w:ind w:left="0"/>
        <w:jc w:val="both"/>
      </w:pPr>
      <w:r>
        <w:rPr>
          <w:rFonts w:ascii="Times New Roman"/>
          <w:b w:val="false"/>
          <w:i w:val="false"/>
          <w:color w:val="000000"/>
          <w:sz w:val="28"/>
        </w:rPr>
        <w:t>
      № 439 сайлау учаскесі</w:t>
      </w:r>
    </w:p>
    <w:bookmarkEnd w:id="401"/>
    <w:bookmarkStart w:name="z411" w:id="402"/>
    <w:p>
      <w:pPr>
        <w:spacing w:after="0"/>
        <w:ind w:left="0"/>
        <w:jc w:val="both"/>
      </w:pPr>
      <w:r>
        <w:rPr>
          <w:rFonts w:ascii="Times New Roman"/>
          <w:b w:val="false"/>
          <w:i w:val="false"/>
          <w:color w:val="000000"/>
          <w:sz w:val="28"/>
        </w:rPr>
        <w:t>
      Сайлау учаскесінің орталығы: Қаскелең қаласы, А. Байғазиев 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(спорт зал).</w:t>
      </w:r>
    </w:p>
    <w:bookmarkEnd w:id="402"/>
    <w:bookmarkStart w:name="z412" w:id="403"/>
    <w:p>
      <w:pPr>
        <w:spacing w:after="0"/>
        <w:ind w:left="0"/>
        <w:jc w:val="both"/>
      </w:pPr>
      <w:r>
        <w:rPr>
          <w:rFonts w:ascii="Times New Roman"/>
          <w:b w:val="false"/>
          <w:i w:val="false"/>
          <w:color w:val="000000"/>
          <w:sz w:val="28"/>
        </w:rPr>
        <w:t>
      Сайлау учаскесінің шекаралары: Қаскелең қаласы:</w:t>
      </w:r>
    </w:p>
    <w:bookmarkEnd w:id="403"/>
    <w:bookmarkStart w:name="z413" w:id="404"/>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404"/>
    <w:bookmarkStart w:name="z414" w:id="405"/>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405"/>
    <w:bookmarkStart w:name="z415" w:id="406"/>
    <w:p>
      <w:pPr>
        <w:spacing w:after="0"/>
        <w:ind w:left="0"/>
        <w:jc w:val="both"/>
      </w:pPr>
      <w:r>
        <w:rPr>
          <w:rFonts w:ascii="Times New Roman"/>
          <w:b w:val="false"/>
          <w:i w:val="false"/>
          <w:color w:val="000000"/>
          <w:sz w:val="28"/>
        </w:rPr>
        <w:t>
      Медеу көшесі 1, 2, 3, 4, 5, 6, 7, 8, 9, 10, 11, 12, 13, 14, 15, 16, 17, 18, 19, 20, 21, 22, 23, 24, 25, 26, 27, 28, 29;</w:t>
      </w:r>
    </w:p>
    <w:bookmarkEnd w:id="406"/>
    <w:bookmarkStart w:name="z416" w:id="407"/>
    <w:p>
      <w:pPr>
        <w:spacing w:after="0"/>
        <w:ind w:left="0"/>
        <w:jc w:val="both"/>
      </w:pPr>
      <w:r>
        <w:rPr>
          <w:rFonts w:ascii="Times New Roman"/>
          <w:b w:val="false"/>
          <w:i w:val="false"/>
          <w:color w:val="000000"/>
          <w:sz w:val="28"/>
        </w:rPr>
        <w:t>
      Қ. Шәкеев көшесі 1, 2, 3, 4, 5, 6, 7, 8, 9, 10, 11, 12, 13, 14, 15, 16, 17, 18, 19, 20, 21, 22, 23, 24, 25, 26, 27, 28, 29, 30, 31, 32, 33, 34, 35, 36, 37, 38, 39, 40, 41;</w:t>
      </w:r>
    </w:p>
    <w:bookmarkEnd w:id="407"/>
    <w:bookmarkStart w:name="z417" w:id="408"/>
    <w:p>
      <w:pPr>
        <w:spacing w:after="0"/>
        <w:ind w:left="0"/>
        <w:jc w:val="both"/>
      </w:pPr>
      <w:r>
        <w:rPr>
          <w:rFonts w:ascii="Times New Roman"/>
          <w:b w:val="false"/>
          <w:i w:val="false"/>
          <w:color w:val="000000"/>
          <w:sz w:val="28"/>
        </w:rPr>
        <w:t>
      Желтоқсанкөшесі 1, 2, 3, 4, 5, 6, 7, 8, 9, 10, 11, 12, 13, 14, 15, 16, 17, 18, 19, 20, 21, 22, 23, 24, 25, 26, 27, 28, 29, 30, 31, 32, 33, 34, 35, 36;</w:t>
      </w:r>
    </w:p>
    <w:bookmarkEnd w:id="408"/>
    <w:bookmarkStart w:name="z418" w:id="409"/>
    <w:p>
      <w:pPr>
        <w:spacing w:after="0"/>
        <w:ind w:left="0"/>
        <w:jc w:val="both"/>
      </w:pPr>
      <w:r>
        <w:rPr>
          <w:rFonts w:ascii="Times New Roman"/>
          <w:b w:val="false"/>
          <w:i w:val="false"/>
          <w:color w:val="000000"/>
          <w:sz w:val="28"/>
        </w:rPr>
        <w:t>
      Желтау көшесі 1, 2, 3, 4, 5, 6, 7, 8, 9, 10, 11, 12, 13, 14, 15, 16, 17, 18, 19, 20;</w:t>
      </w:r>
    </w:p>
    <w:bookmarkEnd w:id="409"/>
    <w:bookmarkStart w:name="z419" w:id="410"/>
    <w:p>
      <w:pPr>
        <w:spacing w:after="0"/>
        <w:ind w:left="0"/>
        <w:jc w:val="both"/>
      </w:pPr>
      <w:r>
        <w:rPr>
          <w:rFonts w:ascii="Times New Roman"/>
          <w:b w:val="false"/>
          <w:i w:val="false"/>
          <w:color w:val="000000"/>
          <w:sz w:val="28"/>
        </w:rPr>
        <w:t>
      Ә. Өмірәлі көшесі 120, 122, 124, 126, 128, 130, 132, 134, 136, 138, 140, 142, 144, 146, 148, 150, 152;</w:t>
      </w:r>
    </w:p>
    <w:bookmarkEnd w:id="410"/>
    <w:bookmarkStart w:name="z420" w:id="411"/>
    <w:p>
      <w:pPr>
        <w:spacing w:after="0"/>
        <w:ind w:left="0"/>
        <w:jc w:val="both"/>
      </w:pPr>
      <w:r>
        <w:rPr>
          <w:rFonts w:ascii="Times New Roman"/>
          <w:b w:val="false"/>
          <w:i w:val="false"/>
          <w:color w:val="000000"/>
          <w:sz w:val="28"/>
        </w:rPr>
        <w:t>
      Ұлытау көшесі 1, 2, 3, 4, 5, 6, 7, 8, 9, 10, 11, 12, 13, 14, 15, 16, 17, 18, 19, 20;</w:t>
      </w:r>
    </w:p>
    <w:bookmarkEnd w:id="411"/>
    <w:bookmarkStart w:name="z421" w:id="412"/>
    <w:p>
      <w:pPr>
        <w:spacing w:after="0"/>
        <w:ind w:left="0"/>
        <w:jc w:val="both"/>
      </w:pPr>
      <w:r>
        <w:rPr>
          <w:rFonts w:ascii="Times New Roman"/>
          <w:b w:val="false"/>
          <w:i w:val="false"/>
          <w:color w:val="000000"/>
          <w:sz w:val="28"/>
        </w:rPr>
        <w:t>
      Аңырақай көшесі 1, 2, 3, 4, 5, 6, 7, 8, 9, 10, 11, 12, 13, 14, 15, 16, 17, 18, 19, 20, 21, 22, 23, 24, 25;</w:t>
      </w:r>
    </w:p>
    <w:bookmarkEnd w:id="412"/>
    <w:bookmarkStart w:name="z422" w:id="413"/>
    <w:p>
      <w:pPr>
        <w:spacing w:after="0"/>
        <w:ind w:left="0"/>
        <w:jc w:val="both"/>
      </w:pPr>
      <w:r>
        <w:rPr>
          <w:rFonts w:ascii="Times New Roman"/>
          <w:b w:val="false"/>
          <w:i w:val="false"/>
          <w:color w:val="000000"/>
          <w:sz w:val="28"/>
        </w:rPr>
        <w:t>
      Сұлусай көшесі 1, 2, 3, 4, 5, 6, 7, 8, 9, 10, 11, 12, 13, 14, 15;</w:t>
      </w:r>
    </w:p>
    <w:bookmarkEnd w:id="413"/>
    <w:bookmarkStart w:name="z423" w:id="414"/>
    <w:p>
      <w:pPr>
        <w:spacing w:after="0"/>
        <w:ind w:left="0"/>
        <w:jc w:val="both"/>
      </w:pPr>
      <w:r>
        <w:rPr>
          <w:rFonts w:ascii="Times New Roman"/>
          <w:b w:val="false"/>
          <w:i w:val="false"/>
          <w:color w:val="000000"/>
          <w:sz w:val="28"/>
        </w:rPr>
        <w:t>
      Елтөре көшесі 1, 2, 3, 4, 5, 6, 7, 8, 9, 10, 11, 12, 13, 14, 15, 16, 17, 18, 19, 20;</w:t>
      </w:r>
    </w:p>
    <w:bookmarkEnd w:id="414"/>
    <w:bookmarkStart w:name="z424" w:id="415"/>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w:t>
      </w:r>
    </w:p>
    <w:bookmarkEnd w:id="415"/>
    <w:bookmarkStart w:name="z425" w:id="416"/>
    <w:p>
      <w:pPr>
        <w:spacing w:after="0"/>
        <w:ind w:left="0"/>
        <w:jc w:val="both"/>
      </w:pPr>
      <w:r>
        <w:rPr>
          <w:rFonts w:ascii="Times New Roman"/>
          <w:b w:val="false"/>
          <w:i w:val="false"/>
          <w:color w:val="000000"/>
          <w:sz w:val="28"/>
        </w:rPr>
        <w:t>
      Ақмешіт көшесі 1, 2, 3, 4, 5, 6, 7, 8, 9, 10, 11, 12, 13, 14, 15, 16, 17, 18, 19, 20, 21, 22, 23, 24, 25;</w:t>
      </w:r>
    </w:p>
    <w:bookmarkEnd w:id="416"/>
    <w:bookmarkStart w:name="z426" w:id="417"/>
    <w:p>
      <w:pPr>
        <w:spacing w:after="0"/>
        <w:ind w:left="0"/>
        <w:jc w:val="both"/>
      </w:pPr>
      <w:r>
        <w:rPr>
          <w:rFonts w:ascii="Times New Roman"/>
          <w:b w:val="false"/>
          <w:i w:val="false"/>
          <w:color w:val="000000"/>
          <w:sz w:val="28"/>
        </w:rPr>
        <w:t>
      Ұлағат көшесі 1, 2, 3, 4, 5, 6, 7, 8, 9, 10, 11, 12, 13, 14, 15;</w:t>
      </w:r>
    </w:p>
    <w:bookmarkEnd w:id="417"/>
    <w:bookmarkStart w:name="z427" w:id="418"/>
    <w:p>
      <w:pPr>
        <w:spacing w:after="0"/>
        <w:ind w:left="0"/>
        <w:jc w:val="both"/>
      </w:pPr>
      <w:r>
        <w:rPr>
          <w:rFonts w:ascii="Times New Roman"/>
          <w:b w:val="false"/>
          <w:i w:val="false"/>
          <w:color w:val="000000"/>
          <w:sz w:val="28"/>
        </w:rPr>
        <w:t>
      Алтын орда көшесі 1, 2, 3, 4, 5, 6, 7, 8, 9, 10, 11, 12, 13, 14, 15, 16, 17, 18, 19, 20, 21, 22, 23, 24, 25, 26, 27, 28, 29, 30, 31, 32, 33, 34, 35, 36, 37, 38, 39, 40, 41, 42, 43, 44, 45, 46, 47, 48, 49, 50, 51, 52, 53, 54, 55, 56;</w:t>
      </w:r>
    </w:p>
    <w:bookmarkEnd w:id="418"/>
    <w:bookmarkStart w:name="z428" w:id="419"/>
    <w:p>
      <w:pPr>
        <w:spacing w:after="0"/>
        <w:ind w:left="0"/>
        <w:jc w:val="both"/>
      </w:pPr>
      <w:r>
        <w:rPr>
          <w:rFonts w:ascii="Times New Roman"/>
          <w:b w:val="false"/>
          <w:i w:val="false"/>
          <w:color w:val="000000"/>
          <w:sz w:val="28"/>
        </w:rPr>
        <w:t>
      Алматы көшесі 1, 2, 3, 4, 5, 6, 7, 8, 9, 10, 11, 12, 13, 14, 15, 16, 17, 18, 19, 20, 21, 22, 23, 24, 25;</w:t>
      </w:r>
    </w:p>
    <w:bookmarkEnd w:id="419"/>
    <w:bookmarkStart w:name="z429" w:id="420"/>
    <w:p>
      <w:pPr>
        <w:spacing w:after="0"/>
        <w:ind w:left="0"/>
        <w:jc w:val="both"/>
      </w:pPr>
      <w:r>
        <w:rPr>
          <w:rFonts w:ascii="Times New Roman"/>
          <w:b w:val="false"/>
          <w:i w:val="false"/>
          <w:color w:val="000000"/>
          <w:sz w:val="28"/>
        </w:rPr>
        <w:t>
      Баянды көшесі 1, 2, 3, 4, 5, 6, 7, 8, 9, 10, 11, 12, 13, 14, 15, 16, 17, 18, 19, 20, 21;</w:t>
      </w:r>
    </w:p>
    <w:bookmarkEnd w:id="420"/>
    <w:bookmarkStart w:name="z430" w:id="421"/>
    <w:p>
      <w:pPr>
        <w:spacing w:after="0"/>
        <w:ind w:left="0"/>
        <w:jc w:val="both"/>
      </w:pPr>
      <w:r>
        <w:rPr>
          <w:rFonts w:ascii="Times New Roman"/>
          <w:b w:val="false"/>
          <w:i w:val="false"/>
          <w:color w:val="000000"/>
          <w:sz w:val="28"/>
        </w:rPr>
        <w:t>
      Көкшетау көшесі 1, 2, 3, 4, 5, 6, 7, 8, 9, 10, 11, 12, 13, 14, 15, 16, 17, 18, 19;</w:t>
      </w:r>
    </w:p>
    <w:bookmarkEnd w:id="421"/>
    <w:bookmarkStart w:name="z431" w:id="422"/>
    <w:p>
      <w:pPr>
        <w:spacing w:after="0"/>
        <w:ind w:left="0"/>
        <w:jc w:val="both"/>
      </w:pPr>
      <w:r>
        <w:rPr>
          <w:rFonts w:ascii="Times New Roman"/>
          <w:b w:val="false"/>
          <w:i w:val="false"/>
          <w:color w:val="000000"/>
          <w:sz w:val="28"/>
        </w:rPr>
        <w:t>
      Жұпар көшесі 1, 2, 3, 4, 5, 6, 7, 8, 9, 10, 11, 12, 13, 14, 15, 16, 17, 18, 19, 20, 21, 22, 23, 24, 25, 26;</w:t>
      </w:r>
    </w:p>
    <w:bookmarkEnd w:id="422"/>
    <w:bookmarkStart w:name="z432" w:id="423"/>
    <w:p>
      <w:pPr>
        <w:spacing w:after="0"/>
        <w:ind w:left="0"/>
        <w:jc w:val="both"/>
      </w:pPr>
      <w:r>
        <w:rPr>
          <w:rFonts w:ascii="Times New Roman"/>
          <w:b w:val="false"/>
          <w:i w:val="false"/>
          <w:color w:val="000000"/>
          <w:sz w:val="28"/>
        </w:rPr>
        <w:t>
      Ғұмырлы көшесі 1, 2, 3, 4, 5, 6, 7, 8, 9, 10, 11, 12, 13, 14, 15, 16, 17, 18, 19, 20, 21, 22, 23, 24, 25, 26;</w:t>
      </w:r>
    </w:p>
    <w:bookmarkEnd w:id="423"/>
    <w:bookmarkStart w:name="z433" w:id="424"/>
    <w:p>
      <w:pPr>
        <w:spacing w:after="0"/>
        <w:ind w:left="0"/>
        <w:jc w:val="both"/>
      </w:pPr>
      <w:r>
        <w:rPr>
          <w:rFonts w:ascii="Times New Roman"/>
          <w:b w:val="false"/>
          <w:i w:val="false"/>
          <w:color w:val="000000"/>
          <w:sz w:val="28"/>
        </w:rPr>
        <w:t>
      Шағбан көшесі 1, 2, 3, 4, 5, 6, 7, 8, 9, 10, 11, 12, 13, 14, 15, 16, 17, 18, 19, 20, 21, 22, 23, 24, 25, 26, 27, 28, 29, 30, 31, 32, 33, 34, 35, 36, 37, 38, 39, 40, 41, 42, 43, 44, 45, 46, 47, 48, 49, 50, 51;</w:t>
      </w:r>
    </w:p>
    <w:bookmarkEnd w:id="424"/>
    <w:bookmarkStart w:name="z434" w:id="425"/>
    <w:p>
      <w:pPr>
        <w:spacing w:after="0"/>
        <w:ind w:left="0"/>
        <w:jc w:val="both"/>
      </w:pPr>
      <w:r>
        <w:rPr>
          <w:rFonts w:ascii="Times New Roman"/>
          <w:b w:val="false"/>
          <w:i w:val="false"/>
          <w:color w:val="000000"/>
          <w:sz w:val="28"/>
        </w:rPr>
        <w:t>
      Ақтолқын көшесі 1, 2, 3, 4, 5, 6, 7, 8, 9, 10, 11, 12, 13, 14, 15;</w:t>
      </w:r>
    </w:p>
    <w:bookmarkEnd w:id="425"/>
    <w:bookmarkStart w:name="z435" w:id="426"/>
    <w:p>
      <w:pPr>
        <w:spacing w:after="0"/>
        <w:ind w:left="0"/>
        <w:jc w:val="both"/>
      </w:pPr>
      <w:r>
        <w:rPr>
          <w:rFonts w:ascii="Times New Roman"/>
          <w:b w:val="false"/>
          <w:i w:val="false"/>
          <w:color w:val="000000"/>
          <w:sz w:val="28"/>
        </w:rPr>
        <w:t>
      Сабырлы көшесі 1, 2, 3, 4, 5, 6, 7, 8, 9, 10;</w:t>
      </w:r>
    </w:p>
    <w:bookmarkEnd w:id="426"/>
    <w:bookmarkStart w:name="z436" w:id="427"/>
    <w:p>
      <w:pPr>
        <w:spacing w:after="0"/>
        <w:ind w:left="0"/>
        <w:jc w:val="both"/>
      </w:pPr>
      <w:r>
        <w:rPr>
          <w:rFonts w:ascii="Times New Roman"/>
          <w:b w:val="false"/>
          <w:i w:val="false"/>
          <w:color w:val="000000"/>
          <w:sz w:val="28"/>
        </w:rPr>
        <w:t>
      Жидебай көшесі 1, 2, 3, 4, 5, 6, 7, 8, 9, 10, 11;</w:t>
      </w:r>
    </w:p>
    <w:bookmarkEnd w:id="427"/>
    <w:bookmarkStart w:name="z437" w:id="428"/>
    <w:p>
      <w:pPr>
        <w:spacing w:after="0"/>
        <w:ind w:left="0"/>
        <w:jc w:val="both"/>
      </w:pPr>
      <w:r>
        <w:rPr>
          <w:rFonts w:ascii="Times New Roman"/>
          <w:b w:val="false"/>
          <w:i w:val="false"/>
          <w:color w:val="000000"/>
          <w:sz w:val="28"/>
        </w:rPr>
        <w:t>
      Назқоңыр көшесі 1, 2, 3, 4, 5, 6, 7, 8, 9, 10, 11, 12, 13, 14;</w:t>
      </w:r>
    </w:p>
    <w:bookmarkEnd w:id="428"/>
    <w:bookmarkStart w:name="z438" w:id="429"/>
    <w:p>
      <w:pPr>
        <w:spacing w:after="0"/>
        <w:ind w:left="0"/>
        <w:jc w:val="both"/>
      </w:pPr>
      <w:r>
        <w:rPr>
          <w:rFonts w:ascii="Times New Roman"/>
          <w:b w:val="false"/>
          <w:i w:val="false"/>
          <w:color w:val="000000"/>
          <w:sz w:val="28"/>
        </w:rPr>
        <w:t>
      Т. Тоқтаровбұрылысы1, 2, 3, 4, 5, 6, 7, 8, 9, 10, 11;</w:t>
      </w:r>
    </w:p>
    <w:bookmarkEnd w:id="429"/>
    <w:bookmarkStart w:name="z439" w:id="430"/>
    <w:p>
      <w:pPr>
        <w:spacing w:after="0"/>
        <w:ind w:left="0"/>
        <w:jc w:val="both"/>
      </w:pPr>
      <w:r>
        <w:rPr>
          <w:rFonts w:ascii="Times New Roman"/>
          <w:b w:val="false"/>
          <w:i w:val="false"/>
          <w:color w:val="000000"/>
          <w:sz w:val="28"/>
        </w:rPr>
        <w:t>
      бау-бақша қоғамдарының өндірістік кооперативтері:Арман, Апорт, Достық, Достық-1, Ветеран-1, Ветеран-2, Восход, Камета, Мечта, Мираж, Орленок, Электрон, Достык тау, Гүлдер,Теремки, Бытовик.</w:t>
      </w:r>
    </w:p>
    <w:bookmarkEnd w:id="430"/>
    <w:bookmarkStart w:name="z440" w:id="431"/>
    <w:p>
      <w:pPr>
        <w:spacing w:after="0"/>
        <w:ind w:left="0"/>
        <w:jc w:val="both"/>
      </w:pPr>
      <w:r>
        <w:rPr>
          <w:rFonts w:ascii="Times New Roman"/>
          <w:b w:val="false"/>
          <w:i w:val="false"/>
          <w:color w:val="000000"/>
          <w:sz w:val="28"/>
        </w:rPr>
        <w:t>
      № 440 сайлауу часкесі</w:t>
      </w:r>
    </w:p>
    <w:bookmarkEnd w:id="431"/>
    <w:bookmarkStart w:name="z441" w:id="432"/>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 – техникалық колледжі" мемлекеттік коммуналдық қазыналық кәсіпорнының ғимараты (фойе, оң қанаты).</w:t>
      </w:r>
    </w:p>
    <w:bookmarkEnd w:id="432"/>
    <w:bookmarkStart w:name="z442" w:id="433"/>
    <w:p>
      <w:pPr>
        <w:spacing w:after="0"/>
        <w:ind w:left="0"/>
        <w:jc w:val="both"/>
      </w:pPr>
      <w:r>
        <w:rPr>
          <w:rFonts w:ascii="Times New Roman"/>
          <w:b w:val="false"/>
          <w:i w:val="false"/>
          <w:color w:val="000000"/>
          <w:sz w:val="28"/>
        </w:rPr>
        <w:t>
      Сайлау учаскесінің шекаралары: Қаскелең қаласы:</w:t>
      </w:r>
    </w:p>
    <w:bookmarkEnd w:id="433"/>
    <w:bookmarkStart w:name="z443" w:id="434"/>
    <w:p>
      <w:pPr>
        <w:spacing w:after="0"/>
        <w:ind w:left="0"/>
        <w:jc w:val="both"/>
      </w:pPr>
      <w:r>
        <w:rPr>
          <w:rFonts w:ascii="Times New Roman"/>
          <w:b w:val="false"/>
          <w:i w:val="false"/>
          <w:color w:val="000000"/>
          <w:sz w:val="28"/>
        </w:rPr>
        <w:t>
      Наурызбай батыр көшесіндегі көпқабатты үйлер 1, 3, 5, 7, 9, 11, 13, 15, 17, 19, 21, 23, 25, 27, 29, 31, 33, 35, 37, 39, 41, 43, 45, 47, 49, 51, 53, 55, 57, 59, 61, 63, 65, 67, 69, 71, 73, 75, 77, 79, 81, 83, 85, 87, 89, 91, 93, 95, 97;</w:t>
      </w:r>
    </w:p>
    <w:bookmarkEnd w:id="434"/>
    <w:bookmarkStart w:name="z444" w:id="435"/>
    <w:p>
      <w:pPr>
        <w:spacing w:after="0"/>
        <w:ind w:left="0"/>
        <w:jc w:val="both"/>
      </w:pPr>
      <w:r>
        <w:rPr>
          <w:rFonts w:ascii="Times New Roman"/>
          <w:b w:val="false"/>
          <w:i w:val="false"/>
          <w:color w:val="000000"/>
          <w:sz w:val="28"/>
        </w:rPr>
        <w:t>
      Ы. Алтынсарин көшесі 2, 3, 4, 5, 6, 7, 8, 9, 10, 11, 12, 13, 14, 15, 16, 17, 18, 19, 20, 21;</w:t>
      </w:r>
    </w:p>
    <w:bookmarkEnd w:id="435"/>
    <w:bookmarkStart w:name="z445" w:id="436"/>
    <w:p>
      <w:pPr>
        <w:spacing w:after="0"/>
        <w:ind w:left="0"/>
        <w:jc w:val="both"/>
      </w:pPr>
      <w:r>
        <w:rPr>
          <w:rFonts w:ascii="Times New Roman"/>
          <w:b w:val="false"/>
          <w:i w:val="false"/>
          <w:color w:val="000000"/>
          <w:sz w:val="28"/>
        </w:rPr>
        <w:t>
      Арасан көшесі 1, 2, 3, 4, 5, 6, 7, 8, 9, 10, 11, 12, 13, 14, 15, 16, 17;</w:t>
      </w:r>
    </w:p>
    <w:bookmarkEnd w:id="436"/>
    <w:bookmarkStart w:name="z446" w:id="437"/>
    <w:p>
      <w:pPr>
        <w:spacing w:after="0"/>
        <w:ind w:left="0"/>
        <w:jc w:val="both"/>
      </w:pPr>
      <w:r>
        <w:rPr>
          <w:rFonts w:ascii="Times New Roman"/>
          <w:b w:val="false"/>
          <w:i w:val="false"/>
          <w:color w:val="000000"/>
          <w:sz w:val="28"/>
        </w:rPr>
        <w:t>
      Ынтымақ көшесі1, 2, 3, 4, 5, 6, 7, 8, 9, 10, 11, 12, 13, 14, 15, 16, 17, 18, 19, 20;</w:t>
      </w:r>
    </w:p>
    <w:bookmarkEnd w:id="437"/>
    <w:bookmarkStart w:name="z447" w:id="438"/>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w:t>
      </w:r>
    </w:p>
    <w:bookmarkEnd w:id="438"/>
    <w:bookmarkStart w:name="z448" w:id="439"/>
    <w:p>
      <w:pPr>
        <w:spacing w:after="0"/>
        <w:ind w:left="0"/>
        <w:jc w:val="both"/>
      </w:pPr>
      <w:r>
        <w:rPr>
          <w:rFonts w:ascii="Times New Roman"/>
          <w:b w:val="false"/>
          <w:i w:val="false"/>
          <w:color w:val="000000"/>
          <w:sz w:val="28"/>
        </w:rPr>
        <w:t>
      Қайназар батыр көшесі 1, 2, 3, 4, 5, 6, 7, 8, 9, 10, 11, 12, 13, 14, 15, 16, 17, 18, 19, 20, 21, 22, 23, 24, 25, 26, 27, 28, 29, 30, 31, 32, 33, 34, 35, 36, 37, 38, 39, 40, 41, 42, 43;</w:t>
      </w:r>
    </w:p>
    <w:bookmarkEnd w:id="439"/>
    <w:bookmarkStart w:name="z449" w:id="440"/>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w:t>
      </w:r>
    </w:p>
    <w:bookmarkEnd w:id="440"/>
    <w:bookmarkStart w:name="z450" w:id="441"/>
    <w:p>
      <w:pPr>
        <w:spacing w:after="0"/>
        <w:ind w:left="0"/>
        <w:jc w:val="both"/>
      </w:pPr>
      <w:r>
        <w:rPr>
          <w:rFonts w:ascii="Times New Roman"/>
          <w:b w:val="false"/>
          <w:i w:val="false"/>
          <w:color w:val="000000"/>
          <w:sz w:val="28"/>
        </w:rPr>
        <w:t>
      Береке көшесі 1, 2, 3, 4, 5, 6, 7, 8, 9, 10, 11, 12, 13, 14, 15, 16, 17, 18, 19;</w:t>
      </w:r>
    </w:p>
    <w:bookmarkEnd w:id="441"/>
    <w:bookmarkStart w:name="z451" w:id="442"/>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442"/>
    <w:bookmarkStart w:name="z452" w:id="443"/>
    <w:p>
      <w:pPr>
        <w:spacing w:after="0"/>
        <w:ind w:left="0"/>
        <w:jc w:val="both"/>
      </w:pPr>
      <w:r>
        <w:rPr>
          <w:rFonts w:ascii="Times New Roman"/>
          <w:b w:val="false"/>
          <w:i w:val="false"/>
          <w:color w:val="000000"/>
          <w:sz w:val="28"/>
        </w:rPr>
        <w:t>
      Шаңырақ көшесі 1, 2, 3, 4, 5, 6, 7, 8, 9, 10, 11, 12, 13, 14, 15, 16, 17, 18, 19, 20, 21, 22, 23, 24, 25, 26, 27, 28, 29, 30, 31, 32, 33, 34, 35, 36, 37, 38, 39, 40, 41, 42, 43, 44, 45, 46, 47, 48, 49, 50, 51, 52, 53, 54, 55;</w:t>
      </w:r>
    </w:p>
    <w:bookmarkEnd w:id="443"/>
    <w:bookmarkStart w:name="z453" w:id="444"/>
    <w:p>
      <w:pPr>
        <w:spacing w:after="0"/>
        <w:ind w:left="0"/>
        <w:jc w:val="both"/>
      </w:pPr>
      <w:r>
        <w:rPr>
          <w:rFonts w:ascii="Times New Roman"/>
          <w:b w:val="false"/>
          <w:i w:val="false"/>
          <w:color w:val="000000"/>
          <w:sz w:val="28"/>
        </w:rPr>
        <w:t>
      Шамшырақ көшесі 1, 2, 3, 4, 5, 6, 7, 8, 9, 10, 11, 12, 13, 14, 15, 16, 17, 18, 19, 20;</w:t>
      </w:r>
    </w:p>
    <w:bookmarkEnd w:id="444"/>
    <w:bookmarkStart w:name="z454" w:id="445"/>
    <w:p>
      <w:pPr>
        <w:spacing w:after="0"/>
        <w:ind w:left="0"/>
        <w:jc w:val="both"/>
      </w:pPr>
      <w:r>
        <w:rPr>
          <w:rFonts w:ascii="Times New Roman"/>
          <w:b w:val="false"/>
          <w:i w:val="false"/>
          <w:color w:val="000000"/>
          <w:sz w:val="28"/>
        </w:rPr>
        <w:t>
      Сарайшық бұрылысы 1, 2, 3, 4, 5, 6, 7, 8, 9, 10, 11, 12, 13, 14, 15, 16, 17, 18.</w:t>
      </w:r>
    </w:p>
    <w:bookmarkEnd w:id="445"/>
    <w:bookmarkStart w:name="z455" w:id="446"/>
    <w:p>
      <w:pPr>
        <w:spacing w:after="0"/>
        <w:ind w:left="0"/>
        <w:jc w:val="both"/>
      </w:pPr>
      <w:r>
        <w:rPr>
          <w:rFonts w:ascii="Times New Roman"/>
          <w:b w:val="false"/>
          <w:i w:val="false"/>
          <w:color w:val="000000"/>
          <w:sz w:val="28"/>
        </w:rPr>
        <w:t>
      № 441 сайлау учаскесі</w:t>
      </w:r>
    </w:p>
    <w:bookmarkEnd w:id="446"/>
    <w:bookmarkStart w:name="z456" w:id="447"/>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кәсіптік–техникалық колледжі" мемлекеттік коммуналдық қазыналық кәсіпорнының ғимараты (фойе, сол қанаты).</w:t>
      </w:r>
    </w:p>
    <w:bookmarkEnd w:id="447"/>
    <w:bookmarkStart w:name="z457" w:id="448"/>
    <w:p>
      <w:pPr>
        <w:spacing w:after="0"/>
        <w:ind w:left="0"/>
        <w:jc w:val="both"/>
      </w:pPr>
      <w:r>
        <w:rPr>
          <w:rFonts w:ascii="Times New Roman"/>
          <w:b w:val="false"/>
          <w:i w:val="false"/>
          <w:color w:val="000000"/>
          <w:sz w:val="28"/>
        </w:rPr>
        <w:t>
      Сайлау учаскесінің шекаралары: Қаскелең қаласы:</w:t>
      </w:r>
    </w:p>
    <w:bookmarkEnd w:id="448"/>
    <w:bookmarkStart w:name="z458" w:id="449"/>
    <w:p>
      <w:pPr>
        <w:spacing w:after="0"/>
        <w:ind w:left="0"/>
        <w:jc w:val="both"/>
      </w:pPr>
      <w:r>
        <w:rPr>
          <w:rFonts w:ascii="Times New Roman"/>
          <w:b w:val="false"/>
          <w:i w:val="false"/>
          <w:color w:val="000000"/>
          <w:sz w:val="28"/>
        </w:rPr>
        <w:t xml:space="preserve">
      Наурызбай батыр көшесіндегі көп қабатты үйлер 2, 4, 6, 8, 10, 12, 14, 16, 18, 20, 22, 24, 26, 28, 30, 32, 34, 36, 38, 40, 42, 44, 46, 48, 50, 52, 54, 56, 58, 60, 62, 64, 66, 68, 70, 72, 74, 76, 78, 80, 82, 84, 86, 88, 90, 92, 94, 96, 98; </w:t>
      </w:r>
    </w:p>
    <w:bookmarkEnd w:id="449"/>
    <w:bookmarkStart w:name="z459" w:id="450"/>
    <w:p>
      <w:pPr>
        <w:spacing w:after="0"/>
        <w:ind w:left="0"/>
        <w:jc w:val="both"/>
      </w:pPr>
      <w:r>
        <w:rPr>
          <w:rFonts w:ascii="Times New Roman"/>
          <w:b w:val="false"/>
          <w:i w:val="false"/>
          <w:color w:val="000000"/>
          <w:sz w:val="28"/>
        </w:rPr>
        <w:t xml:space="preserve">
      Намыс көшесі 1, 2, 3, 4, 5, 6, 7, 8, 9, 10, 11, 12, 13, 14, 15, 16, 17, 18, 19, 20, 21, 22; </w:t>
      </w:r>
    </w:p>
    <w:bookmarkEnd w:id="450"/>
    <w:bookmarkStart w:name="z460" w:id="451"/>
    <w:p>
      <w:pPr>
        <w:spacing w:after="0"/>
        <w:ind w:left="0"/>
        <w:jc w:val="both"/>
      </w:pPr>
      <w:r>
        <w:rPr>
          <w:rFonts w:ascii="Times New Roman"/>
          <w:b w:val="false"/>
          <w:i w:val="false"/>
          <w:color w:val="000000"/>
          <w:sz w:val="28"/>
        </w:rPr>
        <w:t>
      Сарқырама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51"/>
    <w:bookmarkStart w:name="z461" w:id="452"/>
    <w:p>
      <w:pPr>
        <w:spacing w:after="0"/>
        <w:ind w:left="0"/>
        <w:jc w:val="both"/>
      </w:pPr>
      <w:r>
        <w:rPr>
          <w:rFonts w:ascii="Times New Roman"/>
          <w:b w:val="false"/>
          <w:i w:val="false"/>
          <w:color w:val="000000"/>
          <w:sz w:val="28"/>
        </w:rPr>
        <w:t>
      Ақдала көшесі 1, 2, 3, 4, 5, 6, 7, 8, 9, 10, 11, 12, 13, 14, 15, 16, 17, 18, 19, 20;</w:t>
      </w:r>
    </w:p>
    <w:bookmarkEnd w:id="452"/>
    <w:bookmarkStart w:name="z462" w:id="453"/>
    <w:p>
      <w:pPr>
        <w:spacing w:after="0"/>
        <w:ind w:left="0"/>
        <w:jc w:val="both"/>
      </w:pPr>
      <w:r>
        <w:rPr>
          <w:rFonts w:ascii="Times New Roman"/>
          <w:b w:val="false"/>
          <w:i w:val="false"/>
          <w:color w:val="000000"/>
          <w:sz w:val="28"/>
        </w:rPr>
        <w:t>
      Құсжолы көшесі 1, 2, 3, 4, 5, 6, 7, 8, 9, 10, 11, 12;</w:t>
      </w:r>
    </w:p>
    <w:bookmarkEnd w:id="453"/>
    <w:bookmarkStart w:name="z463" w:id="454"/>
    <w:p>
      <w:pPr>
        <w:spacing w:after="0"/>
        <w:ind w:left="0"/>
        <w:jc w:val="both"/>
      </w:pPr>
      <w:r>
        <w:rPr>
          <w:rFonts w:ascii="Times New Roman"/>
          <w:b w:val="false"/>
          <w:i w:val="false"/>
          <w:color w:val="000000"/>
          <w:sz w:val="28"/>
        </w:rPr>
        <w:t xml:space="preserve">
      Үркер көшесі 1, 2, 3, 4, 5, 6, 7, 8, 9, 10, 11, 12, 13, 14, 15; </w:t>
      </w:r>
    </w:p>
    <w:bookmarkEnd w:id="454"/>
    <w:bookmarkStart w:name="z464" w:id="455"/>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w:t>
      </w:r>
    </w:p>
    <w:bookmarkEnd w:id="455"/>
    <w:bookmarkStart w:name="z465" w:id="456"/>
    <w:p>
      <w:pPr>
        <w:spacing w:after="0"/>
        <w:ind w:left="0"/>
        <w:jc w:val="both"/>
      </w:pPr>
      <w:r>
        <w:rPr>
          <w:rFonts w:ascii="Times New Roman"/>
          <w:b w:val="false"/>
          <w:i w:val="false"/>
          <w:color w:val="000000"/>
          <w:sz w:val="28"/>
        </w:rPr>
        <w:t>
      Н. Бердіқұлов көшесі 1, 2, 3, 4, 5, 6, 7, 8, 9, 10, 11, 12, 13, 14, 15, 16, 17, 18, 19, 20, 21, 22, 23, 24, 25, 26, 27, 28, 29, 30, 31, 32, 33, 34, 35, 36, 37, 38, 39, 40, 41, 42, 43, 44, 45;</w:t>
      </w:r>
    </w:p>
    <w:bookmarkEnd w:id="456"/>
    <w:bookmarkStart w:name="z466" w:id="457"/>
    <w:p>
      <w:pPr>
        <w:spacing w:after="0"/>
        <w:ind w:left="0"/>
        <w:jc w:val="both"/>
      </w:pPr>
      <w:r>
        <w:rPr>
          <w:rFonts w:ascii="Times New Roman"/>
          <w:b w:val="false"/>
          <w:i w:val="false"/>
          <w:color w:val="000000"/>
          <w:sz w:val="28"/>
        </w:rPr>
        <w:t>
      Балдәурен бұрылысы 1, 2, 3;</w:t>
      </w:r>
    </w:p>
    <w:bookmarkEnd w:id="457"/>
    <w:bookmarkStart w:name="z467" w:id="458"/>
    <w:p>
      <w:pPr>
        <w:spacing w:after="0"/>
        <w:ind w:left="0"/>
        <w:jc w:val="both"/>
      </w:pPr>
      <w:r>
        <w:rPr>
          <w:rFonts w:ascii="Times New Roman"/>
          <w:b w:val="false"/>
          <w:i w:val="false"/>
          <w:color w:val="000000"/>
          <w:sz w:val="28"/>
        </w:rPr>
        <w:t>
      М. Төлебаев бұрылысы 1, 2, 3, 4, 5, 6, 7, 8, 9, 10, 11, 12;</w:t>
      </w:r>
    </w:p>
    <w:bookmarkEnd w:id="458"/>
    <w:bookmarkStart w:name="z468" w:id="459"/>
    <w:p>
      <w:pPr>
        <w:spacing w:after="0"/>
        <w:ind w:left="0"/>
        <w:jc w:val="both"/>
      </w:pPr>
      <w:r>
        <w:rPr>
          <w:rFonts w:ascii="Times New Roman"/>
          <w:b w:val="false"/>
          <w:i w:val="false"/>
          <w:color w:val="000000"/>
          <w:sz w:val="28"/>
        </w:rPr>
        <w:t>
      Құсжолы бұрылысы 1, 2, 3, 4, 5, 6, 7, 8, 9, 10.</w:t>
      </w:r>
    </w:p>
    <w:bookmarkEnd w:id="459"/>
    <w:bookmarkStart w:name="z469" w:id="460"/>
    <w:p>
      <w:pPr>
        <w:spacing w:after="0"/>
        <w:ind w:left="0"/>
        <w:jc w:val="both"/>
      </w:pPr>
      <w:r>
        <w:rPr>
          <w:rFonts w:ascii="Times New Roman"/>
          <w:b w:val="false"/>
          <w:i w:val="false"/>
          <w:color w:val="000000"/>
          <w:sz w:val="28"/>
        </w:rPr>
        <w:t>
      № 442 сайлау учаскесі</w:t>
      </w:r>
    </w:p>
    <w:bookmarkEnd w:id="460"/>
    <w:bookmarkStart w:name="z470" w:id="461"/>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(фойе).</w:t>
      </w:r>
    </w:p>
    <w:bookmarkEnd w:id="461"/>
    <w:bookmarkStart w:name="z471" w:id="462"/>
    <w:p>
      <w:pPr>
        <w:spacing w:after="0"/>
        <w:ind w:left="0"/>
        <w:jc w:val="both"/>
      </w:pPr>
      <w:r>
        <w:rPr>
          <w:rFonts w:ascii="Times New Roman"/>
          <w:b w:val="false"/>
          <w:i w:val="false"/>
          <w:color w:val="000000"/>
          <w:sz w:val="28"/>
        </w:rPr>
        <w:t>
      Сайлау учаскесінің шекаралары: Қаскелең қаласы:</w:t>
      </w:r>
    </w:p>
    <w:bookmarkEnd w:id="462"/>
    <w:bookmarkStart w:name="z472" w:id="463"/>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w:t>
      </w:r>
    </w:p>
    <w:bookmarkEnd w:id="463"/>
    <w:bookmarkStart w:name="z473" w:id="464"/>
    <w:p>
      <w:pPr>
        <w:spacing w:after="0"/>
        <w:ind w:left="0"/>
        <w:jc w:val="both"/>
      </w:pPr>
      <w:r>
        <w:rPr>
          <w:rFonts w:ascii="Times New Roman"/>
          <w:b w:val="false"/>
          <w:i w:val="false"/>
          <w:color w:val="000000"/>
          <w:sz w:val="28"/>
        </w:rPr>
        <w:t>
      Көшек батыр көшесі 1, 2, 3, 4, 5, 6, 7, 8, 9, 10, 11, 12, 13, 14, 15, 16, 17, 18, 19, 20, 21, 22, 23, 24, 25, 26, 27, 28, 29, 30, 31, 32, 33, 34, 35, 36, 37, 38, 39, 40, 41;</w:t>
      </w:r>
    </w:p>
    <w:bookmarkEnd w:id="464"/>
    <w:bookmarkStart w:name="z474" w:id="465"/>
    <w:p>
      <w:pPr>
        <w:spacing w:after="0"/>
        <w:ind w:left="0"/>
        <w:jc w:val="both"/>
      </w:pPr>
      <w:r>
        <w:rPr>
          <w:rFonts w:ascii="Times New Roman"/>
          <w:b w:val="false"/>
          <w:i w:val="false"/>
          <w:color w:val="000000"/>
          <w:sz w:val="28"/>
        </w:rPr>
        <w:t>
      Р. Мақашев көшесі 1, 3, 5, 7, 9, 11, 13, 15, 17, 19, 21, 23, 25, 27, 29, 31, 33, 35, 37, 39, 41, 43;</w:t>
      </w:r>
    </w:p>
    <w:bookmarkEnd w:id="465"/>
    <w:bookmarkStart w:name="z475" w:id="466"/>
    <w:p>
      <w:pPr>
        <w:spacing w:after="0"/>
        <w:ind w:left="0"/>
        <w:jc w:val="both"/>
      </w:pPr>
      <w:r>
        <w:rPr>
          <w:rFonts w:ascii="Times New Roman"/>
          <w:b w:val="false"/>
          <w:i w:val="false"/>
          <w:color w:val="000000"/>
          <w:sz w:val="28"/>
        </w:rPr>
        <w:t>
      Б. Момышұлы көшесі 1, 2, 3, 4, 5, 6, 7, 8, 9, 10, 11, 12, 13, 14, 15, 16, 17, 18, 19, 20, 21, 22, 23, 24, 25;</w:t>
      </w:r>
    </w:p>
    <w:bookmarkEnd w:id="466"/>
    <w:bookmarkStart w:name="z476" w:id="467"/>
    <w:p>
      <w:pPr>
        <w:spacing w:after="0"/>
        <w:ind w:left="0"/>
        <w:jc w:val="both"/>
      </w:pPr>
      <w:r>
        <w:rPr>
          <w:rFonts w:ascii="Times New Roman"/>
          <w:b w:val="false"/>
          <w:i w:val="false"/>
          <w:color w:val="000000"/>
          <w:sz w:val="28"/>
        </w:rPr>
        <w:t>
      Ж. Жанғозин көшесі 1, 3, 5, 7, 9, 11, 13, 15, 17, 19, 21, 23, 25, 27, 29, 31, 33, 35, 37, 39, 41, 43, 45, 47, 49, 51, 53, 55, 57, 59, 61, 63, 65, 67, 69, 71, 73, 75, 77, 79, 81, 83, 85, 87, 89, 91, 93, 95, 97, 99, 101;</w:t>
      </w:r>
    </w:p>
    <w:bookmarkEnd w:id="467"/>
    <w:bookmarkStart w:name="z477" w:id="468"/>
    <w:p>
      <w:pPr>
        <w:spacing w:after="0"/>
        <w:ind w:left="0"/>
        <w:jc w:val="both"/>
      </w:pPr>
      <w:r>
        <w:rPr>
          <w:rFonts w:ascii="Times New Roman"/>
          <w:b w:val="false"/>
          <w:i w:val="false"/>
          <w:color w:val="000000"/>
          <w:sz w:val="28"/>
        </w:rPr>
        <w:t>
      Абай бұрылысы 1, 2, 3, 4, 5, 6, 7, 8, 9, 10;</w:t>
      </w:r>
    </w:p>
    <w:bookmarkEnd w:id="468"/>
    <w:bookmarkStart w:name="z478" w:id="469"/>
    <w:p>
      <w:pPr>
        <w:spacing w:after="0"/>
        <w:ind w:left="0"/>
        <w:jc w:val="both"/>
      </w:pPr>
      <w:r>
        <w:rPr>
          <w:rFonts w:ascii="Times New Roman"/>
          <w:b w:val="false"/>
          <w:i w:val="false"/>
          <w:color w:val="000000"/>
          <w:sz w:val="28"/>
        </w:rPr>
        <w:t>
      Қоңырөлең бұрылысы 1, 2, 3, 4, 5, 6, 7, 8, 9, 10, 11, 12, 13, 14, 15, 16, 17, 18, 19, 20, 21, 22, 23, 24, 25, 26, 27, 28, 29, 30, 31, 32, 33, 34, 35, 36, 37, 38, 39, 40, 41, 42, 43, 44, 45; Қарасай аудандық орталық ауруханасы.</w:t>
      </w:r>
    </w:p>
    <w:bookmarkEnd w:id="469"/>
    <w:bookmarkStart w:name="z479" w:id="470"/>
    <w:p>
      <w:pPr>
        <w:spacing w:after="0"/>
        <w:ind w:left="0"/>
        <w:jc w:val="both"/>
      </w:pPr>
      <w:r>
        <w:rPr>
          <w:rFonts w:ascii="Times New Roman"/>
          <w:b w:val="false"/>
          <w:i w:val="false"/>
          <w:color w:val="000000"/>
          <w:sz w:val="28"/>
        </w:rPr>
        <w:t>
      № 443 сайлау учаскесі</w:t>
      </w:r>
    </w:p>
    <w:bookmarkEnd w:id="470"/>
    <w:bookmarkStart w:name="z480" w:id="471"/>
    <w:p>
      <w:pPr>
        <w:spacing w:after="0"/>
        <w:ind w:left="0"/>
        <w:jc w:val="both"/>
      </w:pPr>
      <w:r>
        <w:rPr>
          <w:rFonts w:ascii="Times New Roman"/>
          <w:b w:val="false"/>
          <w:i w:val="false"/>
          <w:color w:val="000000"/>
          <w:sz w:val="28"/>
        </w:rPr>
        <w:t>
      Сайлау учаскесінің орталығы: Қаскелең қаласы, Жайықты көшесі 2а, "Алматы облысы білім басқармасының Қарасай ауданының білім бөлімі" мемлекеттік мекемесінің "Айгөлек балабақшасы" коммуналдық мемлекеттік қазыналық кәсіпорынының ғимараты.</w:t>
      </w:r>
    </w:p>
    <w:bookmarkEnd w:id="471"/>
    <w:bookmarkStart w:name="z481" w:id="472"/>
    <w:p>
      <w:pPr>
        <w:spacing w:after="0"/>
        <w:ind w:left="0"/>
        <w:jc w:val="both"/>
      </w:pPr>
      <w:r>
        <w:rPr>
          <w:rFonts w:ascii="Times New Roman"/>
          <w:b w:val="false"/>
          <w:i w:val="false"/>
          <w:color w:val="000000"/>
          <w:sz w:val="28"/>
        </w:rPr>
        <w:t>
      Сайлау учаскесінің шекаралары: Қаскелең қаласы:</w:t>
      </w:r>
    </w:p>
    <w:bookmarkEnd w:id="472"/>
    <w:bookmarkStart w:name="z482" w:id="473"/>
    <w:p>
      <w:pPr>
        <w:spacing w:after="0"/>
        <w:ind w:left="0"/>
        <w:jc w:val="both"/>
      </w:pPr>
      <w:r>
        <w:rPr>
          <w:rFonts w:ascii="Times New Roman"/>
          <w:b w:val="false"/>
          <w:i w:val="false"/>
          <w:color w:val="000000"/>
          <w:sz w:val="28"/>
        </w:rPr>
        <w:t>
      Сайран көшесі1, 2, 3, 4, 5, 6, 7, 8, 9, 10, 11, 12, 13, 14, 15, 16, 17, 18, 19, 20, 21, 22, 23, 24, 25, 26, 27, 28, 29, 30, 31, 32, 33, 34, 35, 36;</w:t>
      </w:r>
    </w:p>
    <w:bookmarkEnd w:id="473"/>
    <w:bookmarkStart w:name="z483" w:id="474"/>
    <w:p>
      <w:pPr>
        <w:spacing w:after="0"/>
        <w:ind w:left="0"/>
        <w:jc w:val="both"/>
      </w:pPr>
      <w:r>
        <w:rPr>
          <w:rFonts w:ascii="Times New Roman"/>
          <w:b w:val="false"/>
          <w:i w:val="false"/>
          <w:color w:val="000000"/>
          <w:sz w:val="28"/>
        </w:rPr>
        <w:t>
      Әділет көшесі 1, 2, 3, 4, 5, 6, 7, 8, 9, 10, 11, 12, 13, 14, 15, 16, 17, 18, 19, 20, 21, 22, 23, 24, 25, 26, 27, 28, 29, 30, 31, 32, 33, 34, 35, 36, 37, 38, 39, 40, 41, 42, 43, 44, 45;</w:t>
      </w:r>
    </w:p>
    <w:bookmarkEnd w:id="474"/>
    <w:bookmarkStart w:name="z484" w:id="475"/>
    <w:p>
      <w:pPr>
        <w:spacing w:after="0"/>
        <w:ind w:left="0"/>
        <w:jc w:val="both"/>
      </w:pPr>
      <w:r>
        <w:rPr>
          <w:rFonts w:ascii="Times New Roman"/>
          <w:b w:val="false"/>
          <w:i w:val="false"/>
          <w:color w:val="000000"/>
          <w:sz w:val="28"/>
        </w:rPr>
        <w:t>
      Жайықты көшесі 1, 2, 3, 4, 5, 6, 7, 8, 9, 10, 11, 12, 13, 14, 15, 16, 17, 18, 19, 20, 21, 22, 23, 24, 25;</w:t>
      </w:r>
    </w:p>
    <w:bookmarkEnd w:id="475"/>
    <w:bookmarkStart w:name="z485" w:id="476"/>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6"/>
    <w:bookmarkStart w:name="z486" w:id="477"/>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77"/>
    <w:bookmarkStart w:name="z487" w:id="478"/>
    <w:p>
      <w:pPr>
        <w:spacing w:after="0"/>
        <w:ind w:left="0"/>
        <w:jc w:val="both"/>
      </w:pPr>
      <w:r>
        <w:rPr>
          <w:rFonts w:ascii="Times New Roman"/>
          <w:b w:val="false"/>
          <w:i w:val="false"/>
          <w:color w:val="000000"/>
          <w:sz w:val="28"/>
        </w:rPr>
        <w:t>
      Құлагер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8"/>
    <w:bookmarkStart w:name="z488" w:id="479"/>
    <w:p>
      <w:pPr>
        <w:spacing w:after="0"/>
        <w:ind w:left="0"/>
        <w:jc w:val="both"/>
      </w:pPr>
      <w:r>
        <w:rPr>
          <w:rFonts w:ascii="Times New Roman"/>
          <w:b w:val="false"/>
          <w:i w:val="false"/>
          <w:color w:val="000000"/>
          <w:sz w:val="28"/>
        </w:rPr>
        <w:t>
      Жеңіс көшесі 1, 2, 3, 4, 5, 6, 7, 8, 9, 10, 11, 12, 13, 14, 15, 16, 17, 18, 19, 20;</w:t>
      </w:r>
    </w:p>
    <w:bookmarkEnd w:id="479"/>
    <w:bookmarkStart w:name="z489" w:id="480"/>
    <w:p>
      <w:pPr>
        <w:spacing w:after="0"/>
        <w:ind w:left="0"/>
        <w:jc w:val="both"/>
      </w:pPr>
      <w:r>
        <w:rPr>
          <w:rFonts w:ascii="Times New Roman"/>
          <w:b w:val="false"/>
          <w:i w:val="false"/>
          <w:color w:val="000000"/>
          <w:sz w:val="28"/>
        </w:rPr>
        <w:t>
      Парасат көшесі 1, 2, 3, 4, 5, 6, 7, 8, 9, 10, 11, 12, 13, 14, 15, 16, 17, 18, 19, 20, 21, 22, 23, 24, 25, 26, 27, 28, 29, 30, 31, 32, 33, 34, 35, 36, 37, 38, 39, 40, 41, 42, 43, 44, 45, 46, 47, 48, 49, 50; кварталдар: 1, 21, 22, 23.</w:t>
      </w:r>
    </w:p>
    <w:bookmarkEnd w:id="480"/>
    <w:bookmarkStart w:name="z490" w:id="481"/>
    <w:p>
      <w:pPr>
        <w:spacing w:after="0"/>
        <w:ind w:left="0"/>
        <w:jc w:val="both"/>
      </w:pPr>
      <w:r>
        <w:rPr>
          <w:rFonts w:ascii="Times New Roman"/>
          <w:b w:val="false"/>
          <w:i w:val="false"/>
          <w:color w:val="000000"/>
          <w:sz w:val="28"/>
        </w:rPr>
        <w:t>
      № 444 сайлау учаскесі</w:t>
      </w:r>
    </w:p>
    <w:bookmarkEnd w:id="481"/>
    <w:bookmarkStart w:name="z491" w:id="482"/>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Қосыноватындағы орта мектеб мектепке дейінгі шағын орталықпен" коммуналдық мемлекеттік мекемесінің ғимараты (фойе, оң қанаты).</w:t>
      </w:r>
    </w:p>
    <w:bookmarkEnd w:id="482"/>
    <w:bookmarkStart w:name="z492" w:id="483"/>
    <w:p>
      <w:pPr>
        <w:spacing w:after="0"/>
        <w:ind w:left="0"/>
        <w:jc w:val="both"/>
      </w:pPr>
      <w:r>
        <w:rPr>
          <w:rFonts w:ascii="Times New Roman"/>
          <w:b w:val="false"/>
          <w:i w:val="false"/>
          <w:color w:val="000000"/>
          <w:sz w:val="28"/>
        </w:rPr>
        <w:t xml:space="preserve">
      Сайлау учаскесінің шекаралары: Әйтей ауылы: </w:t>
      </w:r>
    </w:p>
    <w:bookmarkEnd w:id="483"/>
    <w:bookmarkStart w:name="z493" w:id="484"/>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w:t>
      </w:r>
    </w:p>
    <w:bookmarkEnd w:id="484"/>
    <w:bookmarkStart w:name="z494" w:id="485"/>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485"/>
    <w:bookmarkStart w:name="z495" w:id="486"/>
    <w:p>
      <w:pPr>
        <w:spacing w:after="0"/>
        <w:ind w:left="0"/>
        <w:jc w:val="both"/>
      </w:pPr>
      <w:r>
        <w:rPr>
          <w:rFonts w:ascii="Times New Roman"/>
          <w:b w:val="false"/>
          <w:i w:val="false"/>
          <w:color w:val="000000"/>
          <w:sz w:val="28"/>
        </w:rPr>
        <w:t>
      Алтынсақа көшесі 1, 2, 3, 4, 5, 6, 7, 8, 9, 10, 11, 12, 13, 14, 15, 16, 17, 18, 19, 20, 21, 22, 23, 24, 25, 26, 27, 28, 29, 30;</w:t>
      </w:r>
    </w:p>
    <w:bookmarkEnd w:id="486"/>
    <w:bookmarkStart w:name="z496" w:id="487"/>
    <w:p>
      <w:pPr>
        <w:spacing w:after="0"/>
        <w:ind w:left="0"/>
        <w:jc w:val="both"/>
      </w:pPr>
      <w:r>
        <w:rPr>
          <w:rFonts w:ascii="Times New Roman"/>
          <w:b w:val="false"/>
          <w:i w:val="false"/>
          <w:color w:val="000000"/>
          <w:sz w:val="28"/>
        </w:rPr>
        <w:t>
      Аңырақай көшесі 1, 2, 3, 4, 5, 6, 7, 8, 9, 10, 11, 12, 13, 14, 15, 16, 17, 18, 19, 20, 21, 22, 23, 24, 25, 26, 27, 28, 29, 30, 31, 32, 33, 34, 35, 36, 37, 38, 39, 40, 41;</w:t>
      </w:r>
    </w:p>
    <w:bookmarkEnd w:id="487"/>
    <w:bookmarkStart w:name="z497" w:id="488"/>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w:t>
      </w:r>
    </w:p>
    <w:bookmarkEnd w:id="488"/>
    <w:bookmarkStart w:name="z498" w:id="489"/>
    <w:p>
      <w:pPr>
        <w:spacing w:after="0"/>
        <w:ind w:left="0"/>
        <w:jc w:val="both"/>
      </w:pPr>
      <w:r>
        <w:rPr>
          <w:rFonts w:ascii="Times New Roman"/>
          <w:b w:val="false"/>
          <w:i w:val="false"/>
          <w:color w:val="000000"/>
          <w:sz w:val="28"/>
        </w:rPr>
        <w:t>
      Бәйтерек көшесі 1, 2, 3, 4, 5, 6, 7, 8, 9, 10, 11, 12, 13, 14, 15, 16, 17, 18, 19, 20, 21, 22, 23, 24, 25, 26;</w:t>
      </w:r>
    </w:p>
    <w:bookmarkEnd w:id="489"/>
    <w:bookmarkStart w:name="z499" w:id="490"/>
    <w:p>
      <w:pPr>
        <w:spacing w:after="0"/>
        <w:ind w:left="0"/>
        <w:jc w:val="both"/>
      </w:pPr>
      <w:r>
        <w:rPr>
          <w:rFonts w:ascii="Times New Roman"/>
          <w:b w:val="false"/>
          <w:i w:val="false"/>
          <w:color w:val="000000"/>
          <w:sz w:val="28"/>
        </w:rPr>
        <w:t>
      Достық көшесі 1, 2, 3, 4, 5, 6, 7, 8, 9, 10, 11, 12, 13, 14, 15, 16, 17, 18, 19, 20, 21, 22, 23, 24, 25, 26, 27, 28, 29, 30;</w:t>
      </w:r>
    </w:p>
    <w:bookmarkEnd w:id="490"/>
    <w:bookmarkStart w:name="z500" w:id="491"/>
    <w:p>
      <w:pPr>
        <w:spacing w:after="0"/>
        <w:ind w:left="0"/>
        <w:jc w:val="both"/>
      </w:pPr>
      <w:r>
        <w:rPr>
          <w:rFonts w:ascii="Times New Roman"/>
          <w:b w:val="false"/>
          <w:i w:val="false"/>
          <w:color w:val="000000"/>
          <w:sz w:val="28"/>
        </w:rPr>
        <w:t>
      Б. Ашекеев көшесі 1, 2, 3, 4, 5, 6, 7, 8, 9, 10, 11, 12, 13, 14, 15, 16, 17, 18, 19, 20, 21, 22, 23, 24, 25, 26, 27, 28, 29, 30, 31, 32, 33, 34, 35, 36, 37, 38, 39, 40, 41, 42, 43, 44;</w:t>
      </w:r>
    </w:p>
    <w:bookmarkEnd w:id="491"/>
    <w:bookmarkStart w:name="z501" w:id="492"/>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w:t>
      </w:r>
    </w:p>
    <w:bookmarkEnd w:id="492"/>
    <w:bookmarkStart w:name="z502" w:id="493"/>
    <w:p>
      <w:pPr>
        <w:spacing w:after="0"/>
        <w:ind w:left="0"/>
        <w:jc w:val="both"/>
      </w:pPr>
      <w:r>
        <w:rPr>
          <w:rFonts w:ascii="Times New Roman"/>
          <w:b w:val="false"/>
          <w:i w:val="false"/>
          <w:color w:val="000000"/>
          <w:sz w:val="28"/>
        </w:rPr>
        <w:t>
      Желтоқсан көшесі 1, 2, 3, 4, 5, 6, 7, 8, 9, 10, 11, 12, 13, 14, 15, 16, 17, 18, 19, 20, 21, 22, 23, 24, 25, 26, 27, 28, 29, 30, 31, 32;</w:t>
      </w:r>
    </w:p>
    <w:bookmarkEnd w:id="493"/>
    <w:bookmarkStart w:name="z503" w:id="494"/>
    <w:p>
      <w:pPr>
        <w:spacing w:after="0"/>
        <w:ind w:left="0"/>
        <w:jc w:val="both"/>
      </w:pPr>
      <w:r>
        <w:rPr>
          <w:rFonts w:ascii="Times New Roman"/>
          <w:b w:val="false"/>
          <w:i w:val="false"/>
          <w:color w:val="000000"/>
          <w:sz w:val="28"/>
        </w:rPr>
        <w:t>
      Желдісай көшесі 1, 2, 3, 4, 5, 6, 7, 8, 9, 10, 11, 12, 13, 14, 15, 16, 17, 18, 19, 20, 21, 22, 23, 24, 25, 26, 27, 28, 29, 30, 31, 32, 33, 34, 35, 36, 37, 38, 39, 40, 41, 42, 43, 44, 45, 46, 47, 48, 49, 50, 51, 52, 53;</w:t>
      </w:r>
    </w:p>
    <w:bookmarkEnd w:id="494"/>
    <w:bookmarkStart w:name="z504" w:id="495"/>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w:t>
      </w:r>
    </w:p>
    <w:bookmarkEnd w:id="495"/>
    <w:bookmarkStart w:name="z505" w:id="496"/>
    <w:p>
      <w:pPr>
        <w:spacing w:after="0"/>
        <w:ind w:left="0"/>
        <w:jc w:val="both"/>
      </w:pPr>
      <w:r>
        <w:rPr>
          <w:rFonts w:ascii="Times New Roman"/>
          <w:b w:val="false"/>
          <w:i w:val="false"/>
          <w:color w:val="000000"/>
          <w:sz w:val="28"/>
        </w:rPr>
        <w:t>
      Қазығұрт көшесі 1, 2, 3, 4, 5, 6, 7, 8, 9, 10, 11, 12, 13, 14, 15, 16, 17, 18, 19, 20, 21, 22, 23, 24, 25, 26, 27, 28, 29, 30, 31, 32, 33, 34, 35, 36, 37, 38, 39, 40, 41;</w:t>
      </w:r>
    </w:p>
    <w:bookmarkEnd w:id="496"/>
    <w:bookmarkStart w:name="z506" w:id="497"/>
    <w:p>
      <w:pPr>
        <w:spacing w:after="0"/>
        <w:ind w:left="0"/>
        <w:jc w:val="both"/>
      </w:pPr>
      <w:r>
        <w:rPr>
          <w:rFonts w:ascii="Times New Roman"/>
          <w:b w:val="false"/>
          <w:i w:val="false"/>
          <w:color w:val="000000"/>
          <w:sz w:val="28"/>
        </w:rPr>
        <w:t>
      Қаратөбе көшесі 1, 2, 3, 4, 5, 6, 7, 8, 9, 10, 11, 12, 13, 14, 15, 16, 17, 18, 19, 20, 21, 22, 23, 24;</w:t>
      </w:r>
    </w:p>
    <w:bookmarkEnd w:id="497"/>
    <w:bookmarkStart w:name="z507" w:id="498"/>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98"/>
    <w:bookmarkStart w:name="z508" w:id="499"/>
    <w:p>
      <w:pPr>
        <w:spacing w:after="0"/>
        <w:ind w:left="0"/>
        <w:jc w:val="both"/>
      </w:pPr>
      <w:r>
        <w:rPr>
          <w:rFonts w:ascii="Times New Roman"/>
          <w:b w:val="false"/>
          <w:i w:val="false"/>
          <w:color w:val="000000"/>
          <w:sz w:val="28"/>
        </w:rPr>
        <w:t>
      Т. Бокин көшесі 1, 2, 3, 4, 5, 6, 7, 8, 9, 10, 11, 12, 13, 14, 15, 16, 17, 18, 19, 20, 21, 22, 23, 24, 25, 26, 27, 28, 29, 30, 31, 32;</w:t>
      </w:r>
    </w:p>
    <w:bookmarkEnd w:id="499"/>
    <w:bookmarkStart w:name="z509" w:id="500"/>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w:t>
      </w:r>
    </w:p>
    <w:bookmarkEnd w:id="500"/>
    <w:bookmarkStart w:name="z510" w:id="501"/>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 41, 42, 43, 44, 45.</w:t>
      </w:r>
    </w:p>
    <w:bookmarkEnd w:id="501"/>
    <w:bookmarkStart w:name="z511" w:id="502"/>
    <w:p>
      <w:pPr>
        <w:spacing w:after="0"/>
        <w:ind w:left="0"/>
        <w:jc w:val="both"/>
      </w:pPr>
      <w:r>
        <w:rPr>
          <w:rFonts w:ascii="Times New Roman"/>
          <w:b w:val="false"/>
          <w:i w:val="false"/>
          <w:color w:val="000000"/>
          <w:sz w:val="28"/>
        </w:rPr>
        <w:t>
      № 445 сайлау учаскесі.</w:t>
      </w:r>
    </w:p>
    <w:bookmarkEnd w:id="502"/>
    <w:bookmarkStart w:name="z512" w:id="503"/>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 атындағы орта мектеб мектепке дейінгі шағын орталықпен" коммуналдық мемлекеттік мекемесінің ғимараты (фойе, сол қанаты).</w:t>
      </w:r>
    </w:p>
    <w:bookmarkEnd w:id="503"/>
    <w:bookmarkStart w:name="z513" w:id="504"/>
    <w:p>
      <w:pPr>
        <w:spacing w:after="0"/>
        <w:ind w:left="0"/>
        <w:jc w:val="both"/>
      </w:pPr>
      <w:r>
        <w:rPr>
          <w:rFonts w:ascii="Times New Roman"/>
          <w:b w:val="false"/>
          <w:i w:val="false"/>
          <w:color w:val="000000"/>
          <w:sz w:val="28"/>
        </w:rPr>
        <w:t>
      Сайлау учаскесінің шекаралары: Әйтей ауылы:</w:t>
      </w:r>
    </w:p>
    <w:bookmarkEnd w:id="504"/>
    <w:bookmarkStart w:name="z514" w:id="505"/>
    <w:p>
      <w:pPr>
        <w:spacing w:after="0"/>
        <w:ind w:left="0"/>
        <w:jc w:val="both"/>
      </w:pPr>
      <w:r>
        <w:rPr>
          <w:rFonts w:ascii="Times New Roman"/>
          <w:b w:val="false"/>
          <w:i w:val="false"/>
          <w:color w:val="000000"/>
          <w:sz w:val="28"/>
        </w:rPr>
        <w:t>
      Аққайнар көшесі 1, 2, 3, 4, 5, 6, 7, 8, 9, 10, 11, 12, 13, 14, 15, 16, 17, 18, 19, 20, 21, 22, 23, 24, 25, 26, 27;</w:t>
      </w:r>
    </w:p>
    <w:bookmarkEnd w:id="505"/>
    <w:bookmarkStart w:name="z515" w:id="506"/>
    <w:p>
      <w:pPr>
        <w:spacing w:after="0"/>
        <w:ind w:left="0"/>
        <w:jc w:val="both"/>
      </w:pPr>
      <w:r>
        <w:rPr>
          <w:rFonts w:ascii="Times New Roman"/>
          <w:b w:val="false"/>
          <w:i w:val="false"/>
          <w:color w:val="000000"/>
          <w:sz w:val="28"/>
        </w:rPr>
        <w:t>
      Сарыарқа көшесі 1, 2, 3, 4, 5, 6, 7, 8, 9, 10;</w:t>
      </w:r>
    </w:p>
    <w:bookmarkEnd w:id="506"/>
    <w:bookmarkStart w:name="z516" w:id="507"/>
    <w:p>
      <w:pPr>
        <w:spacing w:after="0"/>
        <w:ind w:left="0"/>
        <w:jc w:val="both"/>
      </w:pPr>
      <w:r>
        <w:rPr>
          <w:rFonts w:ascii="Times New Roman"/>
          <w:b w:val="false"/>
          <w:i w:val="false"/>
          <w:color w:val="000000"/>
          <w:sz w:val="28"/>
        </w:rPr>
        <w:t>
      Саржайлау көшесі 1, 2, 3, 4, 5, 6, 7, 8, 9, 10, 11, 12, 13, 14, 15, 16, 17, 18, 19, 20, 21, 22, 23, 24, 25, 26, 27, 28, 29, 30;</w:t>
      </w:r>
    </w:p>
    <w:bookmarkEnd w:id="507"/>
    <w:bookmarkStart w:name="z517" w:id="508"/>
    <w:p>
      <w:pPr>
        <w:spacing w:after="0"/>
        <w:ind w:left="0"/>
        <w:jc w:val="both"/>
      </w:pPr>
      <w:r>
        <w:rPr>
          <w:rFonts w:ascii="Times New Roman"/>
          <w:b w:val="false"/>
          <w:i w:val="false"/>
          <w:color w:val="000000"/>
          <w:sz w:val="28"/>
        </w:rPr>
        <w:t>
      Жылысай көшесі1, 2, 3, 4, 5, 6, 7, 8, 9, 10, 11, 12, 13, 14, 15, 16, 17, 18, 19, 20, 21, 22;</w:t>
      </w:r>
    </w:p>
    <w:bookmarkEnd w:id="508"/>
    <w:bookmarkStart w:name="z518" w:id="509"/>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w:t>
      </w:r>
    </w:p>
    <w:bookmarkEnd w:id="509"/>
    <w:bookmarkStart w:name="z519" w:id="510"/>
    <w:p>
      <w:pPr>
        <w:spacing w:after="0"/>
        <w:ind w:left="0"/>
        <w:jc w:val="both"/>
      </w:pPr>
      <w:r>
        <w:rPr>
          <w:rFonts w:ascii="Times New Roman"/>
          <w:b w:val="false"/>
          <w:i w:val="false"/>
          <w:color w:val="000000"/>
          <w:sz w:val="28"/>
        </w:rPr>
        <w:t>
      Н. Жүнісбай 1, 2, 3, 4, 5, 6, 7, 8, 9, 10, 11, 12, 13, 14, 15, 16, 17, 18, 19, 20, 21, 22, 23, 24, 25, 26;</w:t>
      </w:r>
    </w:p>
    <w:bookmarkEnd w:id="510"/>
    <w:bookmarkStart w:name="z520" w:id="511"/>
    <w:p>
      <w:pPr>
        <w:spacing w:after="0"/>
        <w:ind w:left="0"/>
        <w:jc w:val="both"/>
      </w:pPr>
      <w:r>
        <w:rPr>
          <w:rFonts w:ascii="Times New Roman"/>
          <w:b w:val="false"/>
          <w:i w:val="false"/>
          <w:color w:val="000000"/>
          <w:sz w:val="28"/>
        </w:rPr>
        <w:t>
      Б. Қосынов көшесі1, 2, 3, 4, 5, 6, 7, 8, 9, 10, 11, 12, 13;</w:t>
      </w:r>
    </w:p>
    <w:bookmarkEnd w:id="511"/>
    <w:bookmarkStart w:name="z521" w:id="512"/>
    <w:p>
      <w:pPr>
        <w:spacing w:after="0"/>
        <w:ind w:left="0"/>
        <w:jc w:val="both"/>
      </w:pPr>
      <w:r>
        <w:rPr>
          <w:rFonts w:ascii="Times New Roman"/>
          <w:b w:val="false"/>
          <w:i w:val="false"/>
          <w:color w:val="000000"/>
          <w:sz w:val="28"/>
        </w:rPr>
        <w:t>
      Жұмбақтөбе көшесі 1, 2, 3, 4, 5, 6, 7, 8, 9, 10, 11, 12, 13, 14, 15, 16, 17, 18, 19, 20, 21, 22, 23, 24, 25, 26, 27, 28, 29, 30, 31, 32, 33, 34, 35;</w:t>
      </w:r>
    </w:p>
    <w:bookmarkEnd w:id="512"/>
    <w:bookmarkStart w:name="z522" w:id="513"/>
    <w:p>
      <w:pPr>
        <w:spacing w:after="0"/>
        <w:ind w:left="0"/>
        <w:jc w:val="both"/>
      </w:pPr>
      <w:r>
        <w:rPr>
          <w:rFonts w:ascii="Times New Roman"/>
          <w:b w:val="false"/>
          <w:i w:val="false"/>
          <w:color w:val="000000"/>
          <w:sz w:val="28"/>
        </w:rPr>
        <w:t>
      Сұлусай көшесі 1, 2, 3, 4, 5, 6, 7, 8, 9, 10, 11, 12, 13, 14, 15, 16, 17, 18, 19, 20, 21, 22;</w:t>
      </w:r>
    </w:p>
    <w:bookmarkEnd w:id="513"/>
    <w:bookmarkStart w:name="z523" w:id="514"/>
    <w:p>
      <w:pPr>
        <w:spacing w:after="0"/>
        <w:ind w:left="0"/>
        <w:jc w:val="both"/>
      </w:pPr>
      <w:r>
        <w:rPr>
          <w:rFonts w:ascii="Times New Roman"/>
          <w:b w:val="false"/>
          <w:i w:val="false"/>
          <w:color w:val="000000"/>
          <w:sz w:val="28"/>
        </w:rPr>
        <w:t>
      "Өмірұзақ" ықшамауданы 1, 2, 3, 4, 5, 6, 7, 8, 9, 10, 11, 12, 13, 14, 15, 16, 17, 18, 19, 20, 21, 22, 23, 24, 25, 26, 27, 28, 29, 30, 31, 32, 33;</w:t>
      </w:r>
    </w:p>
    <w:bookmarkEnd w:id="514"/>
    <w:bookmarkStart w:name="z524" w:id="51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515"/>
    <w:bookmarkStart w:name="z525" w:id="516"/>
    <w:p>
      <w:pPr>
        <w:spacing w:after="0"/>
        <w:ind w:left="0"/>
        <w:jc w:val="both"/>
      </w:pPr>
      <w:r>
        <w:rPr>
          <w:rFonts w:ascii="Times New Roman"/>
          <w:b w:val="false"/>
          <w:i w:val="false"/>
          <w:color w:val="000000"/>
          <w:sz w:val="28"/>
        </w:rPr>
        <w:t>
      Теректі көшесі 1, 2, 3, 4, 5, 6, 7, 8, 9, 10, 11, 12, 13, 14, 15, 16, 17, 18, 19, 20, 21, 22, 23, 24, 25, 26, 27;</w:t>
      </w:r>
    </w:p>
    <w:bookmarkEnd w:id="516"/>
    <w:bookmarkStart w:name="z526" w:id="517"/>
    <w:p>
      <w:pPr>
        <w:spacing w:after="0"/>
        <w:ind w:left="0"/>
        <w:jc w:val="both"/>
      </w:pPr>
      <w:r>
        <w:rPr>
          <w:rFonts w:ascii="Times New Roman"/>
          <w:b w:val="false"/>
          <w:i w:val="false"/>
          <w:color w:val="000000"/>
          <w:sz w:val="28"/>
        </w:rPr>
        <w:t>
      Жамбыл бұрылысы 1, 2, 3, 4, 5, 6, 7, 8, 9, 10, 11, 12, 13, 14, 15, 16, 17, 18, 19, 20, 21, 22, 23, 24, 25, 26, 27, 28, 29, 30.</w:t>
      </w:r>
    </w:p>
    <w:bookmarkEnd w:id="517"/>
    <w:bookmarkStart w:name="z527" w:id="518"/>
    <w:p>
      <w:pPr>
        <w:spacing w:after="0"/>
        <w:ind w:left="0"/>
        <w:jc w:val="both"/>
      </w:pPr>
      <w:r>
        <w:rPr>
          <w:rFonts w:ascii="Times New Roman"/>
          <w:b w:val="false"/>
          <w:i w:val="false"/>
          <w:color w:val="000000"/>
          <w:sz w:val="28"/>
        </w:rPr>
        <w:t>
      № 446 сайлау учаскесі</w:t>
      </w:r>
    </w:p>
    <w:bookmarkEnd w:id="518"/>
    <w:bookmarkStart w:name="z528" w:id="519"/>
    <w:p>
      <w:pPr>
        <w:spacing w:after="0"/>
        <w:ind w:left="0"/>
        <w:jc w:val="both"/>
      </w:pPr>
      <w:r>
        <w:rPr>
          <w:rFonts w:ascii="Times New Roman"/>
          <w:b w:val="false"/>
          <w:i w:val="false"/>
          <w:color w:val="000000"/>
          <w:sz w:val="28"/>
        </w:rPr>
        <w:t>
      Сайлау учаскесінің орталығы: Еңбекшіауылы,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оң қанаты).</w:t>
      </w:r>
    </w:p>
    <w:bookmarkEnd w:id="519"/>
    <w:bookmarkStart w:name="z529" w:id="520"/>
    <w:p>
      <w:pPr>
        <w:spacing w:after="0"/>
        <w:ind w:left="0"/>
        <w:jc w:val="both"/>
      </w:pPr>
      <w:r>
        <w:rPr>
          <w:rFonts w:ascii="Times New Roman"/>
          <w:b w:val="false"/>
          <w:i w:val="false"/>
          <w:color w:val="000000"/>
          <w:sz w:val="28"/>
        </w:rPr>
        <w:t>
      Сайлау учаскесінің шекаралары: Еңбекшіауылы:</w:t>
      </w:r>
    </w:p>
    <w:bookmarkEnd w:id="520"/>
    <w:bookmarkStart w:name="z530" w:id="521"/>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w:t>
      </w:r>
    </w:p>
    <w:bookmarkEnd w:id="521"/>
    <w:bookmarkStart w:name="z531" w:id="522"/>
    <w:p>
      <w:pPr>
        <w:spacing w:after="0"/>
        <w:ind w:left="0"/>
        <w:jc w:val="both"/>
      </w:pPr>
      <w:r>
        <w:rPr>
          <w:rFonts w:ascii="Times New Roman"/>
          <w:b w:val="false"/>
          <w:i w:val="false"/>
          <w:color w:val="000000"/>
          <w:sz w:val="28"/>
        </w:rPr>
        <w:t>
      К. Әзірбаев көшесі 1, 2, 3, 4, 5, 6, 7, 8, 9, 10, 11, 12;</w:t>
      </w:r>
    </w:p>
    <w:bookmarkEnd w:id="522"/>
    <w:bookmarkStart w:name="z532" w:id="523"/>
    <w:p>
      <w:pPr>
        <w:spacing w:after="0"/>
        <w:ind w:left="0"/>
        <w:jc w:val="both"/>
      </w:pPr>
      <w:r>
        <w:rPr>
          <w:rFonts w:ascii="Times New Roman"/>
          <w:b w:val="false"/>
          <w:i w:val="false"/>
          <w:color w:val="000000"/>
          <w:sz w:val="28"/>
        </w:rPr>
        <w:t>
      Әйтеке би көшесі 1, 2, 3, 4, 5, 6, 7, 8, 9, 10, 11, 12, 13, 14, 15, 16;</w:t>
      </w:r>
    </w:p>
    <w:bookmarkEnd w:id="523"/>
    <w:bookmarkStart w:name="z533" w:id="524"/>
    <w:p>
      <w:pPr>
        <w:spacing w:after="0"/>
        <w:ind w:left="0"/>
        <w:jc w:val="both"/>
      </w:pPr>
      <w:r>
        <w:rPr>
          <w:rFonts w:ascii="Times New Roman"/>
          <w:b w:val="false"/>
          <w:i w:val="false"/>
          <w:color w:val="000000"/>
          <w:sz w:val="28"/>
        </w:rPr>
        <w:t>
      Құрманғазы көшесі 1, 2, 3, 4, 5, 6, 7, 8, 9, 10, 11, 12, 13, 14, 15, 16, 17, 18, 19, 20, 21, 22, 23, 24, 25, 26, 27, 28;</w:t>
      </w:r>
    </w:p>
    <w:bookmarkEnd w:id="524"/>
    <w:bookmarkStart w:name="z534" w:id="525"/>
    <w:p>
      <w:pPr>
        <w:spacing w:after="0"/>
        <w:ind w:left="0"/>
        <w:jc w:val="both"/>
      </w:pPr>
      <w:r>
        <w:rPr>
          <w:rFonts w:ascii="Times New Roman"/>
          <w:b w:val="false"/>
          <w:i w:val="false"/>
          <w:color w:val="000000"/>
          <w:sz w:val="28"/>
        </w:rPr>
        <w:t>
      Қазақстан көшесі 1, 2, 3, 4, 5, 6, 7, 8, 9, 10, 11, 12, 13, 14, 15, 16, 17, 18, 19, 20, 21, 22, 23, 24, 25, 26, 27, 28, 29, 30, 31, 32, 33, 34, 35, 36, 37, 38, 39, 40, 41;</w:t>
      </w:r>
    </w:p>
    <w:bookmarkEnd w:id="525"/>
    <w:bookmarkStart w:name="z535" w:id="526"/>
    <w:p>
      <w:pPr>
        <w:spacing w:after="0"/>
        <w:ind w:left="0"/>
        <w:jc w:val="both"/>
      </w:pPr>
      <w:r>
        <w:rPr>
          <w:rFonts w:ascii="Times New Roman"/>
          <w:b w:val="false"/>
          <w:i w:val="false"/>
          <w:color w:val="000000"/>
          <w:sz w:val="28"/>
        </w:rPr>
        <w:t>
      Г. Коваль көшесі 1, 2, 3, 4, 5, 6, 7, 8, 9;</w:t>
      </w:r>
    </w:p>
    <w:bookmarkEnd w:id="526"/>
    <w:bookmarkStart w:name="z536" w:id="527"/>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w:t>
      </w:r>
    </w:p>
    <w:bookmarkEnd w:id="527"/>
    <w:bookmarkStart w:name="z537" w:id="528"/>
    <w:p>
      <w:pPr>
        <w:spacing w:after="0"/>
        <w:ind w:left="0"/>
        <w:jc w:val="both"/>
      </w:pPr>
      <w:r>
        <w:rPr>
          <w:rFonts w:ascii="Times New Roman"/>
          <w:b w:val="false"/>
          <w:i w:val="false"/>
          <w:color w:val="000000"/>
          <w:sz w:val="28"/>
        </w:rPr>
        <w:t>
      Шымбұлақ көшесі 1, 2, 3, 4, 5, 6, 7, 8, 9, 10, 11, 12, 13, 14, 15, 16, 17, 18, 19, 20, 21, 22;</w:t>
      </w:r>
    </w:p>
    <w:bookmarkEnd w:id="528"/>
    <w:bookmarkStart w:name="z538" w:id="529"/>
    <w:p>
      <w:pPr>
        <w:spacing w:after="0"/>
        <w:ind w:left="0"/>
        <w:jc w:val="both"/>
      </w:pPr>
      <w:r>
        <w:rPr>
          <w:rFonts w:ascii="Times New Roman"/>
          <w:b w:val="false"/>
          <w:i w:val="false"/>
          <w:color w:val="000000"/>
          <w:sz w:val="28"/>
        </w:rPr>
        <w:t>
      Алмалы көшесі 1, 2, 3, 4, 5, 6, 7, 8, 9, 10, 11, 12, 13, 14, 15, 16, 17, 18, 19, 20, 21, 22, 23, 24, 25, 26.</w:t>
      </w:r>
    </w:p>
    <w:bookmarkEnd w:id="529"/>
    <w:bookmarkStart w:name="z539" w:id="530"/>
    <w:p>
      <w:pPr>
        <w:spacing w:after="0"/>
        <w:ind w:left="0"/>
        <w:jc w:val="both"/>
      </w:pPr>
      <w:r>
        <w:rPr>
          <w:rFonts w:ascii="Times New Roman"/>
          <w:b w:val="false"/>
          <w:i w:val="false"/>
          <w:color w:val="000000"/>
          <w:sz w:val="28"/>
        </w:rPr>
        <w:t>
      № 447 сайлау учаскесі.</w:t>
      </w:r>
    </w:p>
    <w:bookmarkEnd w:id="530"/>
    <w:bookmarkStart w:name="z540" w:id="531"/>
    <w:p>
      <w:pPr>
        <w:spacing w:after="0"/>
        <w:ind w:left="0"/>
        <w:jc w:val="both"/>
      </w:pPr>
      <w:r>
        <w:rPr>
          <w:rFonts w:ascii="Times New Roman"/>
          <w:b w:val="false"/>
          <w:i w:val="false"/>
          <w:color w:val="000000"/>
          <w:sz w:val="28"/>
        </w:rPr>
        <w:t>
      Сайлау учаскесінің орталығы: Еңбекшіауылы,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сол қанаты).</w:t>
      </w:r>
    </w:p>
    <w:bookmarkEnd w:id="531"/>
    <w:bookmarkStart w:name="z541" w:id="532"/>
    <w:p>
      <w:pPr>
        <w:spacing w:after="0"/>
        <w:ind w:left="0"/>
        <w:jc w:val="both"/>
      </w:pPr>
      <w:r>
        <w:rPr>
          <w:rFonts w:ascii="Times New Roman"/>
          <w:b w:val="false"/>
          <w:i w:val="false"/>
          <w:color w:val="000000"/>
          <w:sz w:val="28"/>
        </w:rPr>
        <w:t xml:space="preserve">
      Сайлау учаскесінің шекаралары: Еңбекшіауылы: </w:t>
      </w:r>
    </w:p>
    <w:bookmarkEnd w:id="532"/>
    <w:bookmarkStart w:name="z542" w:id="533"/>
    <w:p>
      <w:pPr>
        <w:spacing w:after="0"/>
        <w:ind w:left="0"/>
        <w:jc w:val="both"/>
      </w:pPr>
      <w:r>
        <w:rPr>
          <w:rFonts w:ascii="Times New Roman"/>
          <w:b w:val="false"/>
          <w:i w:val="false"/>
          <w:color w:val="000000"/>
          <w:sz w:val="28"/>
        </w:rPr>
        <w:t>
      Асау-Барақкөшесі1, 2, 3, 4;</w:t>
      </w:r>
    </w:p>
    <w:bookmarkEnd w:id="533"/>
    <w:bookmarkStart w:name="z543" w:id="534"/>
    <w:p>
      <w:pPr>
        <w:spacing w:after="0"/>
        <w:ind w:left="0"/>
        <w:jc w:val="both"/>
      </w:pPr>
      <w:r>
        <w:rPr>
          <w:rFonts w:ascii="Times New Roman"/>
          <w:b w:val="false"/>
          <w:i w:val="false"/>
          <w:color w:val="000000"/>
          <w:sz w:val="28"/>
        </w:rPr>
        <w:t>
      Ш. Қалдаяқов көшесі 1, 2, 3, 4, 5, 6, 7, 8, 9, 10, 11, 12, 13, 14, 15, 16, 17, 18, 19, 20, 21, 22, 23, 24, 25, 26, 27, 28, 29, 30, 31, 32, 33, 34, 35;</w:t>
      </w:r>
    </w:p>
    <w:bookmarkEnd w:id="534"/>
    <w:bookmarkStart w:name="z544" w:id="535"/>
    <w:p>
      <w:pPr>
        <w:spacing w:after="0"/>
        <w:ind w:left="0"/>
        <w:jc w:val="both"/>
      </w:pPr>
      <w:r>
        <w:rPr>
          <w:rFonts w:ascii="Times New Roman"/>
          <w:b w:val="false"/>
          <w:i w:val="false"/>
          <w:color w:val="000000"/>
          <w:sz w:val="28"/>
        </w:rPr>
        <w:t>
      Райымбек көшесі 1, 2, 3, 4, 5, 6, 7, 8, 9, 10, 11, 12, 13, 14, 15, 16, 17, 18, 19, 20, 21;</w:t>
      </w:r>
    </w:p>
    <w:bookmarkEnd w:id="535"/>
    <w:bookmarkStart w:name="z545" w:id="536"/>
    <w:p>
      <w:pPr>
        <w:spacing w:after="0"/>
        <w:ind w:left="0"/>
        <w:jc w:val="both"/>
      </w:pPr>
      <w:r>
        <w:rPr>
          <w:rFonts w:ascii="Times New Roman"/>
          <w:b w:val="false"/>
          <w:i w:val="false"/>
          <w:color w:val="000000"/>
          <w:sz w:val="28"/>
        </w:rPr>
        <w:t>
      Құмарал ауылы; Сауыншы ауылы.</w:t>
      </w:r>
    </w:p>
    <w:bookmarkEnd w:id="536"/>
    <w:bookmarkStart w:name="z546" w:id="537"/>
    <w:p>
      <w:pPr>
        <w:spacing w:after="0"/>
        <w:ind w:left="0"/>
        <w:jc w:val="both"/>
      </w:pPr>
      <w:r>
        <w:rPr>
          <w:rFonts w:ascii="Times New Roman"/>
          <w:b w:val="false"/>
          <w:i w:val="false"/>
          <w:color w:val="000000"/>
          <w:sz w:val="28"/>
        </w:rPr>
        <w:t>
      № 448 сайлау учаскесі.</w:t>
      </w:r>
    </w:p>
    <w:bookmarkEnd w:id="537"/>
    <w:bookmarkStart w:name="z547" w:id="538"/>
    <w:p>
      <w:pPr>
        <w:spacing w:after="0"/>
        <w:ind w:left="0"/>
        <w:jc w:val="both"/>
      </w:pPr>
      <w:r>
        <w:rPr>
          <w:rFonts w:ascii="Times New Roman"/>
          <w:b w:val="false"/>
          <w:i w:val="false"/>
          <w:color w:val="000000"/>
          <w:sz w:val="28"/>
        </w:rPr>
        <w:t>
      Сайлау учаскесінің орталығы: Үштерекауылы, Береке көшесі 52, "Алматы облысы білім басқармасының Қарасай ауданының білім бөлімі" мемлекеттік мекемесінің "Үштерек орта мектебі" коммуналдық мемлекеттік мекемесінің ғимараты.</w:t>
      </w:r>
    </w:p>
    <w:bookmarkEnd w:id="538"/>
    <w:bookmarkStart w:name="z548" w:id="539"/>
    <w:p>
      <w:pPr>
        <w:spacing w:after="0"/>
        <w:ind w:left="0"/>
        <w:jc w:val="both"/>
      </w:pPr>
      <w:r>
        <w:rPr>
          <w:rFonts w:ascii="Times New Roman"/>
          <w:b w:val="false"/>
          <w:i w:val="false"/>
          <w:color w:val="000000"/>
          <w:sz w:val="28"/>
        </w:rPr>
        <w:t>
      Сайлау учаскесінің шекаралары: Үштерекауылы; бағбандық қоғамдар: Арай, Дархан.</w:t>
      </w:r>
    </w:p>
    <w:bookmarkEnd w:id="539"/>
    <w:bookmarkStart w:name="z549" w:id="540"/>
    <w:p>
      <w:pPr>
        <w:spacing w:after="0"/>
        <w:ind w:left="0"/>
        <w:jc w:val="both"/>
      </w:pPr>
      <w:r>
        <w:rPr>
          <w:rFonts w:ascii="Times New Roman"/>
          <w:b w:val="false"/>
          <w:i w:val="false"/>
          <w:color w:val="000000"/>
          <w:sz w:val="28"/>
        </w:rPr>
        <w:t>
      № 449 сайлау учаскесі.</w:t>
      </w:r>
    </w:p>
    <w:bookmarkEnd w:id="540"/>
    <w:bookmarkStart w:name="z550" w:id="541"/>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оң қанаты).</w:t>
      </w:r>
    </w:p>
    <w:bookmarkEnd w:id="541"/>
    <w:bookmarkStart w:name="z551" w:id="542"/>
    <w:p>
      <w:pPr>
        <w:spacing w:after="0"/>
        <w:ind w:left="0"/>
        <w:jc w:val="both"/>
      </w:pPr>
      <w:r>
        <w:rPr>
          <w:rFonts w:ascii="Times New Roman"/>
          <w:b w:val="false"/>
          <w:i w:val="false"/>
          <w:color w:val="000000"/>
          <w:sz w:val="28"/>
        </w:rPr>
        <w:t>
      Сайлау учаскесінің шекаралары: Іргелі ауылы:</w:t>
      </w:r>
    </w:p>
    <w:bookmarkEnd w:id="542"/>
    <w:bookmarkStart w:name="z552" w:id="543"/>
    <w:p>
      <w:pPr>
        <w:spacing w:after="0"/>
        <w:ind w:left="0"/>
        <w:jc w:val="both"/>
      </w:pPr>
      <w:r>
        <w:rPr>
          <w:rFonts w:ascii="Times New Roman"/>
          <w:b w:val="false"/>
          <w:i w:val="false"/>
          <w:color w:val="000000"/>
          <w:sz w:val="28"/>
        </w:rPr>
        <w:t>
      Ақжол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543"/>
    <w:bookmarkStart w:name="z553" w:id="544"/>
    <w:p>
      <w:pPr>
        <w:spacing w:after="0"/>
        <w:ind w:left="0"/>
        <w:jc w:val="both"/>
      </w:pPr>
      <w:r>
        <w:rPr>
          <w:rFonts w:ascii="Times New Roman"/>
          <w:b w:val="false"/>
          <w:i w:val="false"/>
          <w:color w:val="000000"/>
          <w:sz w:val="28"/>
        </w:rPr>
        <w:t>
      С. Бейсембаев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544"/>
    <w:bookmarkStart w:name="z554" w:id="545"/>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 41, 42, 43, 44, 45, 46, 47, 48, 49, 50, 51, 52, 53, 54, 55, 56, 57, 58, 59, 60, 61, 62, 63, 64, 65, 66, 67, 68, 69, 70;</w:t>
      </w:r>
    </w:p>
    <w:bookmarkEnd w:id="545"/>
    <w:bookmarkStart w:name="z555" w:id="546"/>
    <w:p>
      <w:pPr>
        <w:spacing w:after="0"/>
        <w:ind w:left="0"/>
        <w:jc w:val="both"/>
      </w:pPr>
      <w:r>
        <w:rPr>
          <w:rFonts w:ascii="Times New Roman"/>
          <w:b w:val="false"/>
          <w:i w:val="false"/>
          <w:color w:val="000000"/>
          <w:sz w:val="28"/>
        </w:rPr>
        <w:t>
      кварталдар: 1, 2, 3, 5, 6, 8, 9, 10, 11; "КазМИС" шаруа қожалықтарының ассоциациясы.</w:t>
      </w:r>
    </w:p>
    <w:bookmarkEnd w:id="546"/>
    <w:bookmarkStart w:name="z556" w:id="547"/>
    <w:p>
      <w:pPr>
        <w:spacing w:after="0"/>
        <w:ind w:left="0"/>
        <w:jc w:val="both"/>
      </w:pPr>
      <w:r>
        <w:rPr>
          <w:rFonts w:ascii="Times New Roman"/>
          <w:b w:val="false"/>
          <w:i w:val="false"/>
          <w:color w:val="000000"/>
          <w:sz w:val="28"/>
        </w:rPr>
        <w:t>
      № 450 сайлау учаскесі</w:t>
      </w:r>
    </w:p>
    <w:bookmarkEnd w:id="547"/>
    <w:bookmarkStart w:name="z557" w:id="548"/>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сол қанаты).</w:t>
      </w:r>
    </w:p>
    <w:bookmarkEnd w:id="548"/>
    <w:bookmarkStart w:name="z558" w:id="549"/>
    <w:p>
      <w:pPr>
        <w:spacing w:after="0"/>
        <w:ind w:left="0"/>
        <w:jc w:val="both"/>
      </w:pPr>
      <w:r>
        <w:rPr>
          <w:rFonts w:ascii="Times New Roman"/>
          <w:b w:val="false"/>
          <w:i w:val="false"/>
          <w:color w:val="000000"/>
          <w:sz w:val="28"/>
        </w:rPr>
        <w:t>
      Сайлау учаскесінің шекаралары: Іргелі ауылы:</w:t>
      </w:r>
    </w:p>
    <w:bookmarkEnd w:id="549"/>
    <w:bookmarkStart w:name="z559" w:id="550"/>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50"/>
    <w:bookmarkStart w:name="z560" w:id="551"/>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51"/>
    <w:bookmarkStart w:name="z561" w:id="552"/>
    <w:p>
      <w:pPr>
        <w:spacing w:after="0"/>
        <w:ind w:left="0"/>
        <w:jc w:val="both"/>
      </w:pPr>
      <w:r>
        <w:rPr>
          <w:rFonts w:ascii="Times New Roman"/>
          <w:b w:val="false"/>
          <w:i w:val="false"/>
          <w:color w:val="000000"/>
          <w:sz w:val="28"/>
        </w:rPr>
        <w:t>
      Т. Жароков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52"/>
    <w:bookmarkStart w:name="z562" w:id="553"/>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53"/>
    <w:bookmarkStart w:name="z563" w:id="554"/>
    <w:p>
      <w:pPr>
        <w:spacing w:after="0"/>
        <w:ind w:left="0"/>
        <w:jc w:val="both"/>
      </w:pPr>
      <w:r>
        <w:rPr>
          <w:rFonts w:ascii="Times New Roman"/>
          <w:b w:val="false"/>
          <w:i w:val="false"/>
          <w:color w:val="000000"/>
          <w:sz w:val="28"/>
        </w:rPr>
        <w:t>
      М. Рахметов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54"/>
    <w:bookmarkStart w:name="z564" w:id="555"/>
    <w:p>
      <w:pPr>
        <w:spacing w:after="0"/>
        <w:ind w:left="0"/>
        <w:jc w:val="both"/>
      </w:pPr>
      <w:r>
        <w:rPr>
          <w:rFonts w:ascii="Times New Roman"/>
          <w:b w:val="false"/>
          <w:i w:val="false"/>
          <w:color w:val="000000"/>
          <w:sz w:val="28"/>
        </w:rPr>
        <w:t>
      № 451 сайлау учаскесі</w:t>
      </w:r>
    </w:p>
    <w:bookmarkEnd w:id="555"/>
    <w:bookmarkStart w:name="z565" w:id="556"/>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(фойе).</w:t>
      </w:r>
    </w:p>
    <w:bookmarkEnd w:id="556"/>
    <w:bookmarkStart w:name="z566" w:id="557"/>
    <w:p>
      <w:pPr>
        <w:spacing w:after="0"/>
        <w:ind w:left="0"/>
        <w:jc w:val="both"/>
      </w:pPr>
      <w:r>
        <w:rPr>
          <w:rFonts w:ascii="Times New Roman"/>
          <w:b w:val="false"/>
          <w:i w:val="false"/>
          <w:color w:val="000000"/>
          <w:sz w:val="28"/>
        </w:rPr>
        <w:t>
      Сайлау учаскесінің шекаралары: Кемертоған ауылы; бағбандық қоғамдар: Красные маки, Қызыл бөрік сай, Энергоиспытатель, Маяк, Верный маяк, Қайнар тау, Учитель, Цветущий сад, Машиностроитель, Орбита, Агропромовец, Шырынды сай, Нива, Ласточка, Мелиоратор, Дружба, Горизонтиспытатель, Драмтеатр, Байтөбе, МТФ 1; кварталдар: 19, 20, 21, 117.</w:t>
      </w:r>
    </w:p>
    <w:bookmarkEnd w:id="557"/>
    <w:bookmarkStart w:name="z567" w:id="558"/>
    <w:p>
      <w:pPr>
        <w:spacing w:after="0"/>
        <w:ind w:left="0"/>
        <w:jc w:val="both"/>
      </w:pPr>
      <w:r>
        <w:rPr>
          <w:rFonts w:ascii="Times New Roman"/>
          <w:b w:val="false"/>
          <w:i w:val="false"/>
          <w:color w:val="000000"/>
          <w:sz w:val="28"/>
        </w:rPr>
        <w:t>
      № 452 сайлау учаскесі.</w:t>
      </w:r>
    </w:p>
    <w:bookmarkEnd w:id="558"/>
    <w:bookmarkStart w:name="z568" w:id="559"/>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оң қанаты).</w:t>
      </w:r>
    </w:p>
    <w:bookmarkEnd w:id="559"/>
    <w:bookmarkStart w:name="z569" w:id="560"/>
    <w:p>
      <w:pPr>
        <w:spacing w:after="0"/>
        <w:ind w:left="0"/>
        <w:jc w:val="both"/>
      </w:pPr>
      <w:r>
        <w:rPr>
          <w:rFonts w:ascii="Times New Roman"/>
          <w:b w:val="false"/>
          <w:i w:val="false"/>
          <w:color w:val="000000"/>
          <w:sz w:val="28"/>
        </w:rPr>
        <w:t>
      Сайлау учаскесінің шекаралары: Іргелі ауылы:</w:t>
      </w:r>
    </w:p>
    <w:bookmarkEnd w:id="560"/>
    <w:bookmarkStart w:name="z570" w:id="561"/>
    <w:p>
      <w:pPr>
        <w:spacing w:after="0"/>
        <w:ind w:left="0"/>
        <w:jc w:val="both"/>
      </w:pPr>
      <w:r>
        <w:rPr>
          <w:rFonts w:ascii="Times New Roman"/>
          <w:b w:val="false"/>
          <w:i w:val="false"/>
          <w:color w:val="000000"/>
          <w:sz w:val="28"/>
        </w:rPr>
        <w:t>
      Абайкөшесі 1, 2, 3, 4, 5, 6, 7, 8, 9, 10, 11, 12, 13, 14, 15, 16, 17, 18, 19, 20, 21, 22, 23, 24, 25, 26, 27, 28, 29, 30, 31, 32, 33, 34, 35, 36, 37, 38, 39, 40;</w:t>
      </w:r>
    </w:p>
    <w:bookmarkEnd w:id="561"/>
    <w:bookmarkStart w:name="z571" w:id="562"/>
    <w:p>
      <w:pPr>
        <w:spacing w:after="0"/>
        <w:ind w:left="0"/>
        <w:jc w:val="both"/>
      </w:pPr>
      <w:r>
        <w:rPr>
          <w:rFonts w:ascii="Times New Roman"/>
          <w:b w:val="false"/>
          <w:i w:val="false"/>
          <w:color w:val="000000"/>
          <w:sz w:val="28"/>
        </w:rPr>
        <w:t>
      Алмалыкөшесі 1, 2, 3, 4, 5, 6, 7, 8, 9, 10, 11, 12, 13, 14, 15, 16, 17, 18, 19, 20, 21, 22, 23, 24, 25, 26, 27, 28, 29, 30, 31, 32, 33, 34, 35, 36, 37, 38, 39, 40, 41, 42, 43, 44, 45;</w:t>
      </w:r>
    </w:p>
    <w:bookmarkEnd w:id="562"/>
    <w:bookmarkStart w:name="z572" w:id="563"/>
    <w:p>
      <w:pPr>
        <w:spacing w:after="0"/>
        <w:ind w:left="0"/>
        <w:jc w:val="both"/>
      </w:pPr>
      <w:r>
        <w:rPr>
          <w:rFonts w:ascii="Times New Roman"/>
          <w:b w:val="false"/>
          <w:i w:val="false"/>
          <w:color w:val="000000"/>
          <w:sz w:val="28"/>
        </w:rPr>
        <w:t>
      Д. Қонаевкөшесі 1, 2, 3, 4, 5, 6, 7, 8, 9, 10, 11, 12, 13, 14, 15, 16, 17, 18, 19, 20, 21, 22, 23, 24, 25, 26, 27, 28, 29, 30, 31, 32, 33, 34, 35, 36, 37, 38, 39, 40, 41, 42, 43, 44, 45, 46, 47, 48, 49, 50, 51, 52, 53, 54, 55, 56, 57, 58, 59, 60, 61, 62, 63, 64, 65, 66, 67, 68, 69, 70, 71, 72, 73, 74, 75, 76, 77, 78, 79, 80, 81, 82;</w:t>
      </w:r>
    </w:p>
    <w:bookmarkEnd w:id="563"/>
    <w:bookmarkStart w:name="z573" w:id="564"/>
    <w:p>
      <w:pPr>
        <w:spacing w:after="0"/>
        <w:ind w:left="0"/>
        <w:jc w:val="both"/>
      </w:pPr>
      <w:r>
        <w:rPr>
          <w:rFonts w:ascii="Times New Roman"/>
          <w:b w:val="false"/>
          <w:i w:val="false"/>
          <w:color w:val="000000"/>
          <w:sz w:val="28"/>
        </w:rPr>
        <w:t>
      Сапарлыжол көшесі 1, 2, 3, 4, 5, 6, 7, 8, 9, 10, 11, 12, 13, 14, 15, 16, 17, 18;</w:t>
      </w:r>
    </w:p>
    <w:bookmarkEnd w:id="564"/>
    <w:bookmarkStart w:name="z574" w:id="565"/>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Алматы-Бішкек тасжолы.</w:t>
      </w:r>
    </w:p>
    <w:bookmarkEnd w:id="565"/>
    <w:bookmarkStart w:name="z575" w:id="566"/>
    <w:p>
      <w:pPr>
        <w:spacing w:after="0"/>
        <w:ind w:left="0"/>
        <w:jc w:val="both"/>
      </w:pPr>
      <w:r>
        <w:rPr>
          <w:rFonts w:ascii="Times New Roman"/>
          <w:b w:val="false"/>
          <w:i w:val="false"/>
          <w:color w:val="000000"/>
          <w:sz w:val="28"/>
        </w:rPr>
        <w:t>
      № 453 сайлау учаскесі</w:t>
      </w:r>
    </w:p>
    <w:bookmarkEnd w:id="566"/>
    <w:bookmarkStart w:name="z576" w:id="567"/>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сол қанаты).</w:t>
      </w:r>
    </w:p>
    <w:bookmarkEnd w:id="567"/>
    <w:bookmarkStart w:name="z577" w:id="568"/>
    <w:p>
      <w:pPr>
        <w:spacing w:after="0"/>
        <w:ind w:left="0"/>
        <w:jc w:val="both"/>
      </w:pPr>
      <w:r>
        <w:rPr>
          <w:rFonts w:ascii="Times New Roman"/>
          <w:b w:val="false"/>
          <w:i w:val="false"/>
          <w:color w:val="000000"/>
          <w:sz w:val="28"/>
        </w:rPr>
        <w:t>
      Сайлау учаскесінің шекаралары: Іргелі ауылы:</w:t>
      </w:r>
    </w:p>
    <w:bookmarkEnd w:id="568"/>
    <w:bookmarkStart w:name="z578" w:id="569"/>
    <w:p>
      <w:pPr>
        <w:spacing w:after="0"/>
        <w:ind w:left="0"/>
        <w:jc w:val="both"/>
      </w:pPr>
      <w:r>
        <w:rPr>
          <w:rFonts w:ascii="Times New Roman"/>
          <w:b w:val="false"/>
          <w:i w:val="false"/>
          <w:color w:val="000000"/>
          <w:sz w:val="28"/>
        </w:rPr>
        <w:t>
      Қ. Исағұлов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69"/>
    <w:bookmarkStart w:name="z579" w:id="570"/>
    <w:p>
      <w:pPr>
        <w:spacing w:after="0"/>
        <w:ind w:left="0"/>
        <w:jc w:val="both"/>
      </w:pPr>
      <w:r>
        <w:rPr>
          <w:rFonts w:ascii="Times New Roman"/>
          <w:b w:val="false"/>
          <w:i w:val="false"/>
          <w:color w:val="000000"/>
          <w:sz w:val="28"/>
        </w:rPr>
        <w:t>
      Жаңажұлдыз көшесі 1, 2, 3, 4, 5, 6, 7, 8, 9, 10, 11, 12, 13, 14, 15, 16, 17, 18, 19, 20, 21, 22, 23, 24, 25, 26, 27, 28, 29, 30, 31, 32, 33, 34, 35, 36, 37, 38, 39, 40, 41, 42, 43, 44, 45, 46, 47, 48, 49, 50, 51, 52, 53, 54, 55, 56, 57, 58, 59, 60, 61, 62, 63, 64, 65, 66, 67, 68, 69, 70;</w:t>
      </w:r>
    </w:p>
    <w:bookmarkEnd w:id="570"/>
    <w:bookmarkStart w:name="z580" w:id="571"/>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71"/>
    <w:bookmarkStart w:name="z581" w:id="572"/>
    <w:p>
      <w:pPr>
        <w:spacing w:after="0"/>
        <w:ind w:left="0"/>
        <w:jc w:val="both"/>
      </w:pPr>
      <w:r>
        <w:rPr>
          <w:rFonts w:ascii="Times New Roman"/>
          <w:b w:val="false"/>
          <w:i w:val="false"/>
          <w:color w:val="000000"/>
          <w:sz w:val="28"/>
        </w:rPr>
        <w:t>
      Нұрлы-Таңықшамауданы 1, 2, 3, 4, 5, 6, 7, 8, 9, 10, 11, 12, 13, 14, 15, 16, 17, 18, 19, 20, 21, 22, 23, 24, 25, 26, 27, 28, 29, 30, 31, 32, 33, 34, 35, 36, 37, 38, 39, 40, 41, 42, 43, 44, 45, 46, 47, 48, 49, 50, 51, 52, 53, 54, 55, 56, 57, 58, 59, 60, 61, 62, 63, 64, 65;</w:t>
      </w:r>
    </w:p>
    <w:bookmarkEnd w:id="572"/>
    <w:bookmarkStart w:name="z582" w:id="573"/>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573"/>
    <w:bookmarkStart w:name="z583" w:id="574"/>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 39, 40, 41, 42, 43, 44, 45, 46, 47, 48, 49, 50, 51, 52, 53, 54, 55, 56, 57, 58, 59, 60, 61, 62, 63, 64, 65, 66, 67, 68;</w:t>
      </w:r>
    </w:p>
    <w:bookmarkEnd w:id="574"/>
    <w:bookmarkStart w:name="z584" w:id="575"/>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кварталдар: 4, 7, 13, 117.</w:t>
      </w:r>
    </w:p>
    <w:bookmarkEnd w:id="575"/>
    <w:bookmarkStart w:name="z585" w:id="576"/>
    <w:p>
      <w:pPr>
        <w:spacing w:after="0"/>
        <w:ind w:left="0"/>
        <w:jc w:val="both"/>
      </w:pPr>
      <w:r>
        <w:rPr>
          <w:rFonts w:ascii="Times New Roman"/>
          <w:b w:val="false"/>
          <w:i w:val="false"/>
          <w:color w:val="000000"/>
          <w:sz w:val="28"/>
        </w:rPr>
        <w:t>
      № 454 сайлау учаскесі.</w:t>
      </w:r>
    </w:p>
    <w:bookmarkEnd w:id="576"/>
    <w:bookmarkStart w:name="z586" w:id="577"/>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10, шаруашылық жүргізу құқығындағы "Қарасай аудандық көп салалы ауруханасы" мемлекеттік коммуналдық кәсіпорынның "Асыл Арман" тұрғын үй массивінің дәрігерлік амбулаториясының" ғимараты.</w:t>
      </w:r>
    </w:p>
    <w:bookmarkEnd w:id="577"/>
    <w:bookmarkStart w:name="z587" w:id="578"/>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 2, 3, 4, 5, 6, 7, 8, 9, 10.</w:t>
      </w:r>
    </w:p>
    <w:bookmarkEnd w:id="578"/>
    <w:bookmarkStart w:name="z588" w:id="579"/>
    <w:p>
      <w:pPr>
        <w:spacing w:after="0"/>
        <w:ind w:left="0"/>
        <w:jc w:val="both"/>
      </w:pPr>
      <w:r>
        <w:rPr>
          <w:rFonts w:ascii="Times New Roman"/>
          <w:b w:val="false"/>
          <w:i w:val="false"/>
          <w:color w:val="000000"/>
          <w:sz w:val="28"/>
        </w:rPr>
        <w:t>
      № 455 сайлау учаскесі</w:t>
      </w:r>
    </w:p>
    <w:bookmarkEnd w:id="579"/>
    <w:bookmarkStart w:name="z589" w:id="580"/>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12, "ID SenimR" (АйДиСенимЭр) жауакершілігі шектеулі серіктестігінің ғимараты.</w:t>
      </w:r>
    </w:p>
    <w:bookmarkEnd w:id="580"/>
    <w:bookmarkStart w:name="z590" w:id="581"/>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11, 12, 13, 14, 15, 16, 17, 18, 19, 20, 21.</w:t>
      </w:r>
    </w:p>
    <w:bookmarkEnd w:id="581"/>
    <w:bookmarkStart w:name="z591" w:id="582"/>
    <w:p>
      <w:pPr>
        <w:spacing w:after="0"/>
        <w:ind w:left="0"/>
        <w:jc w:val="both"/>
      </w:pPr>
      <w:r>
        <w:rPr>
          <w:rFonts w:ascii="Times New Roman"/>
          <w:b w:val="false"/>
          <w:i w:val="false"/>
          <w:color w:val="000000"/>
          <w:sz w:val="28"/>
        </w:rPr>
        <w:t>
      № 456 сайлау учаскесі</w:t>
      </w:r>
    </w:p>
    <w:bookmarkEnd w:id="582"/>
    <w:bookmarkStart w:name="z592" w:id="583"/>
    <w:p>
      <w:pPr>
        <w:spacing w:after="0"/>
        <w:ind w:left="0"/>
        <w:jc w:val="both"/>
      </w:pPr>
      <w:r>
        <w:rPr>
          <w:rFonts w:ascii="Times New Roman"/>
          <w:b w:val="false"/>
          <w:i w:val="false"/>
          <w:color w:val="000000"/>
          <w:sz w:val="28"/>
        </w:rPr>
        <w:t>
      Сайлау учаскесінің орталығы:Көксай 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(жаңағимарат фойесі).</w:t>
      </w:r>
    </w:p>
    <w:bookmarkEnd w:id="583"/>
    <w:bookmarkStart w:name="z593" w:id="584"/>
    <w:p>
      <w:pPr>
        <w:spacing w:after="0"/>
        <w:ind w:left="0"/>
        <w:jc w:val="both"/>
      </w:pPr>
      <w:r>
        <w:rPr>
          <w:rFonts w:ascii="Times New Roman"/>
          <w:b w:val="false"/>
          <w:i w:val="false"/>
          <w:color w:val="000000"/>
          <w:sz w:val="28"/>
        </w:rPr>
        <w:t>
      Сайлау учаскесінің шекаралары: Көксай ауылы:</w:t>
      </w:r>
    </w:p>
    <w:bookmarkEnd w:id="584"/>
    <w:bookmarkStart w:name="z594" w:id="585"/>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w:t>
      </w:r>
    </w:p>
    <w:bookmarkEnd w:id="585"/>
    <w:bookmarkStart w:name="z595" w:id="586"/>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86"/>
    <w:bookmarkStart w:name="z596" w:id="587"/>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w:t>
      </w:r>
    </w:p>
    <w:bookmarkEnd w:id="587"/>
    <w:bookmarkStart w:name="z597" w:id="588"/>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w:t>
      </w:r>
    </w:p>
    <w:bookmarkEnd w:id="588"/>
    <w:bookmarkStart w:name="z598" w:id="589"/>
    <w:p>
      <w:pPr>
        <w:spacing w:after="0"/>
        <w:ind w:left="0"/>
        <w:jc w:val="both"/>
      </w:pPr>
      <w:r>
        <w:rPr>
          <w:rFonts w:ascii="Times New Roman"/>
          <w:b w:val="false"/>
          <w:i w:val="false"/>
          <w:color w:val="000000"/>
          <w:sz w:val="28"/>
        </w:rPr>
        <w:t>
      М. Мәметов көшесі 1, 2, 3, 4, 5, 6, 7, 8, 9, 10, 11, 12, 13, 14, 15, 16, 17, 18, 19, 20, 21, 22, 23, 24, 25, 26, 27, 28, 29, 30, 31, 32, 33, 34, 35, 36, 37, 38, 39, 40, 41, 42, 43, 44, 45, 46, 47, 48, 49, 50, 51, 52, 53;</w:t>
      </w:r>
    </w:p>
    <w:bookmarkEnd w:id="589"/>
    <w:bookmarkStart w:name="z599" w:id="590"/>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90"/>
    <w:bookmarkStart w:name="z600" w:id="591"/>
    <w:p>
      <w:pPr>
        <w:spacing w:after="0"/>
        <w:ind w:left="0"/>
        <w:jc w:val="both"/>
      </w:pPr>
      <w:r>
        <w:rPr>
          <w:rFonts w:ascii="Times New Roman"/>
          <w:b w:val="false"/>
          <w:i w:val="false"/>
          <w:color w:val="000000"/>
          <w:sz w:val="28"/>
        </w:rPr>
        <w:t>
      А. Пушкин көшесі 1, 2, 3, 4, 5, 6, 7, 8, 9, 10, 11, 12, 13, 14, 15, 16, 17, 18, 19, 20, 21, 22, 23, 24, 25, 26, 27, 28, 29, 30, 31, 32, 33, 34, 35, 36, 37, 38, 39, 40, 41, 42, 43, 44, 45, 46, 47, 48; 1, 2, 3, 4, 5, 6, 7, 8, 9, 10, 11кварталдар; Таңдаулы Сенім 2 бағбандық қоғамы.</w:t>
      </w:r>
    </w:p>
    <w:bookmarkEnd w:id="591"/>
    <w:bookmarkStart w:name="z601" w:id="592"/>
    <w:p>
      <w:pPr>
        <w:spacing w:after="0"/>
        <w:ind w:left="0"/>
        <w:jc w:val="both"/>
      </w:pPr>
      <w:r>
        <w:rPr>
          <w:rFonts w:ascii="Times New Roman"/>
          <w:b w:val="false"/>
          <w:i w:val="false"/>
          <w:color w:val="000000"/>
          <w:sz w:val="28"/>
        </w:rPr>
        <w:t>
      № 457 сайлау учаскесі.</w:t>
      </w:r>
    </w:p>
    <w:bookmarkEnd w:id="592"/>
    <w:bookmarkStart w:name="z602" w:id="593"/>
    <w:p>
      <w:pPr>
        <w:spacing w:after="0"/>
        <w:ind w:left="0"/>
        <w:jc w:val="both"/>
      </w:pPr>
      <w:r>
        <w:rPr>
          <w:rFonts w:ascii="Times New Roman"/>
          <w:b w:val="false"/>
          <w:i w:val="false"/>
          <w:color w:val="000000"/>
          <w:sz w:val="28"/>
        </w:rPr>
        <w:t>
      Сайлау учаскесінің орталығы: Көксайауылы,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(фойе оң жақ қанаты).</w:t>
      </w:r>
    </w:p>
    <w:bookmarkEnd w:id="593"/>
    <w:bookmarkStart w:name="z603" w:id="594"/>
    <w:p>
      <w:pPr>
        <w:spacing w:after="0"/>
        <w:ind w:left="0"/>
        <w:jc w:val="both"/>
      </w:pPr>
      <w:r>
        <w:rPr>
          <w:rFonts w:ascii="Times New Roman"/>
          <w:b w:val="false"/>
          <w:i w:val="false"/>
          <w:color w:val="000000"/>
          <w:sz w:val="28"/>
        </w:rPr>
        <w:t>
      Сайлау учаскесінің шекаралары: Көксайауылы:</w:t>
      </w:r>
    </w:p>
    <w:bookmarkEnd w:id="594"/>
    <w:bookmarkStart w:name="z604" w:id="595"/>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95"/>
    <w:bookmarkStart w:name="z605" w:id="596"/>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596"/>
    <w:bookmarkStart w:name="z606" w:id="597"/>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w:t>
      </w:r>
    </w:p>
    <w:bookmarkEnd w:id="597"/>
    <w:bookmarkStart w:name="z607" w:id="598"/>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598"/>
    <w:bookmarkStart w:name="z608" w:id="599"/>
    <w:p>
      <w:pPr>
        <w:spacing w:after="0"/>
        <w:ind w:left="0"/>
        <w:jc w:val="both"/>
      </w:pPr>
      <w:r>
        <w:rPr>
          <w:rFonts w:ascii="Times New Roman"/>
          <w:b w:val="false"/>
          <w:i w:val="false"/>
          <w:color w:val="000000"/>
          <w:sz w:val="28"/>
        </w:rPr>
        <w:t>
      Жаңа ғасыр көшесі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599"/>
    <w:bookmarkStart w:name="z609" w:id="600"/>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w:t>
      </w:r>
    </w:p>
    <w:bookmarkEnd w:id="600"/>
    <w:bookmarkStart w:name="z610" w:id="601"/>
    <w:p>
      <w:pPr>
        <w:spacing w:after="0"/>
        <w:ind w:left="0"/>
        <w:jc w:val="both"/>
      </w:pPr>
      <w:r>
        <w:rPr>
          <w:rFonts w:ascii="Times New Roman"/>
          <w:b w:val="false"/>
          <w:i w:val="false"/>
          <w:color w:val="000000"/>
          <w:sz w:val="28"/>
        </w:rPr>
        <w:t>
      Мереке көшесі 1, 2, 3, 4, 5, 6, 7, 8, 9, 10, 11, 12, 13, 14, 15, 16, 17, 18, 19, 20, 21, 22, 23, 24, 25, 26, 27, 28, 29, 30, 31, 32, 33, 34, 35, 36, 37, 38, 39, 40, 41, 42, 43, 44, 45, 46, 47, 48; 12, 13, 14, 15 кварталдар.</w:t>
      </w:r>
    </w:p>
    <w:bookmarkEnd w:id="601"/>
    <w:bookmarkStart w:name="z611" w:id="602"/>
    <w:p>
      <w:pPr>
        <w:spacing w:after="0"/>
        <w:ind w:left="0"/>
        <w:jc w:val="both"/>
      </w:pPr>
      <w:r>
        <w:rPr>
          <w:rFonts w:ascii="Times New Roman"/>
          <w:b w:val="false"/>
          <w:i w:val="false"/>
          <w:color w:val="000000"/>
          <w:sz w:val="28"/>
        </w:rPr>
        <w:t>
      № 458 сайлау учаскесі</w:t>
      </w:r>
    </w:p>
    <w:bookmarkEnd w:id="602"/>
    <w:bookmarkStart w:name="z612" w:id="603"/>
    <w:p>
      <w:pPr>
        <w:spacing w:after="0"/>
        <w:ind w:left="0"/>
        <w:jc w:val="both"/>
      </w:pPr>
      <w:r>
        <w:rPr>
          <w:rFonts w:ascii="Times New Roman"/>
          <w:b w:val="false"/>
          <w:i w:val="false"/>
          <w:color w:val="000000"/>
          <w:sz w:val="28"/>
        </w:rPr>
        <w:t>
      Сайлау учаскесінің орталығы: Көксайауылы, К. Қожабеков көшесі 1, шаруашылық жүргізу құқығындағы "Қарасай аудандық көп салалы ауруханасы" мемлекеттік коммуналдық кәсіпорынның "Көксай ауылдық дәрігерлік амбулаториясының" ғимараты.</w:t>
      </w:r>
    </w:p>
    <w:bookmarkEnd w:id="603"/>
    <w:bookmarkStart w:name="z613" w:id="604"/>
    <w:p>
      <w:pPr>
        <w:spacing w:after="0"/>
        <w:ind w:left="0"/>
        <w:jc w:val="both"/>
      </w:pPr>
      <w:r>
        <w:rPr>
          <w:rFonts w:ascii="Times New Roman"/>
          <w:b w:val="false"/>
          <w:i w:val="false"/>
          <w:color w:val="000000"/>
          <w:sz w:val="28"/>
        </w:rPr>
        <w:t xml:space="preserve">
      Сайлау учаскесінің шекаралары: Көксай ауылы: </w:t>
      </w:r>
    </w:p>
    <w:bookmarkEnd w:id="604"/>
    <w:bookmarkStart w:name="z614" w:id="605"/>
    <w:p>
      <w:pPr>
        <w:spacing w:after="0"/>
        <w:ind w:left="0"/>
        <w:jc w:val="both"/>
      </w:pPr>
      <w:r>
        <w:rPr>
          <w:rFonts w:ascii="Times New Roman"/>
          <w:b w:val="false"/>
          <w:i w:val="false"/>
          <w:color w:val="000000"/>
          <w:sz w:val="28"/>
        </w:rPr>
        <w:t>
      А.Атшабаров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605"/>
    <w:bookmarkStart w:name="z615" w:id="606"/>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606"/>
    <w:bookmarkStart w:name="z616" w:id="607"/>
    <w:p>
      <w:pPr>
        <w:spacing w:after="0"/>
        <w:ind w:left="0"/>
        <w:jc w:val="both"/>
      </w:pPr>
      <w:r>
        <w:rPr>
          <w:rFonts w:ascii="Times New Roman"/>
          <w:b w:val="false"/>
          <w:i w:val="false"/>
          <w:color w:val="000000"/>
          <w:sz w:val="28"/>
        </w:rPr>
        <w:t>
      К. Қожабеков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07"/>
    <w:bookmarkStart w:name="z617" w:id="608"/>
    <w:p>
      <w:pPr>
        <w:spacing w:after="0"/>
        <w:ind w:left="0"/>
        <w:jc w:val="both"/>
      </w:pPr>
      <w:r>
        <w:rPr>
          <w:rFonts w:ascii="Times New Roman"/>
          <w:b w:val="false"/>
          <w:i w:val="false"/>
          <w:color w:val="000000"/>
          <w:sz w:val="28"/>
        </w:rPr>
        <w:t>
      Р. Шоқпар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608"/>
    <w:bookmarkStart w:name="z618" w:id="609"/>
    <w:p>
      <w:pPr>
        <w:spacing w:after="0"/>
        <w:ind w:left="0"/>
        <w:jc w:val="both"/>
      </w:pPr>
      <w:r>
        <w:rPr>
          <w:rFonts w:ascii="Times New Roman"/>
          <w:b w:val="false"/>
          <w:i w:val="false"/>
          <w:color w:val="000000"/>
          <w:sz w:val="28"/>
        </w:rPr>
        <w:t>
      Таңшолпан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609"/>
    <w:bookmarkStart w:name="z619" w:id="610"/>
    <w:p>
      <w:pPr>
        <w:spacing w:after="0"/>
        <w:ind w:left="0"/>
        <w:jc w:val="both"/>
      </w:pPr>
      <w:r>
        <w:rPr>
          <w:rFonts w:ascii="Times New Roman"/>
          <w:b w:val="false"/>
          <w:i w:val="false"/>
          <w:color w:val="000000"/>
          <w:sz w:val="28"/>
        </w:rPr>
        <w:t>
      Ұлттар достығы көшесі 1, 2, 3, 4, 5, 6, 7, 8, 9, 10, 11, 12, 13, 14, 15, 16, 17, 18, 19, 20, 21, 22, 23, 24, 25, 26, 27, 28, 29, 30, 31, 32, 33, 34, 35, 36, 37, 38, 39, 40, 41, 42, 43, 44, 45, 46, 47, 48, 49, 50, 51, 52, 53, 54, 55, 56, 57, 58;</w:t>
      </w:r>
    </w:p>
    <w:bookmarkEnd w:id="610"/>
    <w:bookmarkStart w:name="z620" w:id="611"/>
    <w:p>
      <w:pPr>
        <w:spacing w:after="0"/>
        <w:ind w:left="0"/>
        <w:jc w:val="both"/>
      </w:pPr>
      <w:r>
        <w:rPr>
          <w:rFonts w:ascii="Times New Roman"/>
          <w:b w:val="false"/>
          <w:i w:val="false"/>
          <w:color w:val="000000"/>
          <w:sz w:val="28"/>
        </w:rPr>
        <w:t>
      Үлгілі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611"/>
    <w:bookmarkStart w:name="z621" w:id="612"/>
    <w:p>
      <w:pPr>
        <w:spacing w:after="0"/>
        <w:ind w:left="0"/>
        <w:jc w:val="both"/>
      </w:pPr>
      <w:r>
        <w:rPr>
          <w:rFonts w:ascii="Times New Roman"/>
          <w:b w:val="false"/>
          <w:i w:val="false"/>
          <w:color w:val="000000"/>
          <w:sz w:val="28"/>
        </w:rPr>
        <w:t>
      Тауелсіздік ықшамауданы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612"/>
    <w:bookmarkStart w:name="z622" w:id="613"/>
    <w:p>
      <w:pPr>
        <w:spacing w:after="0"/>
        <w:ind w:left="0"/>
        <w:jc w:val="both"/>
      </w:pPr>
      <w:r>
        <w:rPr>
          <w:rFonts w:ascii="Times New Roman"/>
          <w:b w:val="false"/>
          <w:i w:val="false"/>
          <w:color w:val="000000"/>
          <w:sz w:val="28"/>
        </w:rPr>
        <w:t>
      Ақсай ықшамауданы 1, 2, 3, 4, 5, 6, 7, 8, 9, 10, 11, 12, 13, 14, 15, 16, 17, 18, 19, 20, 21, 22, 23, 24, 25, 26, 27, 28, 29, 30, 31, 32, 33, 34, 35, 36, 37, 38, 39, 40, 41, 42, 43, 44, 45, 46, 47, 48, 49, 50, 51, 52, 53, 54, 55, 56, 57, 58, 59, 60, 61, 62, 63, 64, 65, 66, 67, 68, 69, 70; КазМИС шаруа қожалықтарының ассоциациясы.</w:t>
      </w:r>
    </w:p>
    <w:bookmarkEnd w:id="613"/>
    <w:bookmarkStart w:name="z623" w:id="614"/>
    <w:p>
      <w:pPr>
        <w:spacing w:after="0"/>
        <w:ind w:left="0"/>
        <w:jc w:val="both"/>
      </w:pPr>
      <w:r>
        <w:rPr>
          <w:rFonts w:ascii="Times New Roman"/>
          <w:b w:val="false"/>
          <w:i w:val="false"/>
          <w:color w:val="000000"/>
          <w:sz w:val="28"/>
        </w:rPr>
        <w:t>
      № 459 сайлау учаскесі</w:t>
      </w:r>
    </w:p>
    <w:bookmarkEnd w:id="614"/>
    <w:bookmarkStart w:name="z624" w:id="615"/>
    <w:p>
      <w:pPr>
        <w:spacing w:after="0"/>
        <w:ind w:left="0"/>
        <w:jc w:val="both"/>
      </w:pPr>
      <w:r>
        <w:rPr>
          <w:rFonts w:ascii="Times New Roman"/>
          <w:b w:val="false"/>
          <w:i w:val="false"/>
          <w:color w:val="000000"/>
          <w:sz w:val="28"/>
        </w:rPr>
        <w:t>
      Сайлау учаскесінің орталығы: Шамалған ауылы, А. Байтұрсынов көшесі 38, "Алматы облысы білім басқармасының Қарасай ауданы бойынша білім бөлімі" мемлекеттік мекемесінің "Шамалған орта мектеп гимназиясы" коммуналдық мемлекеттік мекемесінің ғимараты.</w:t>
      </w:r>
    </w:p>
    <w:bookmarkEnd w:id="615"/>
    <w:bookmarkStart w:name="z625" w:id="616"/>
    <w:p>
      <w:pPr>
        <w:spacing w:after="0"/>
        <w:ind w:left="0"/>
        <w:jc w:val="both"/>
      </w:pPr>
      <w:r>
        <w:rPr>
          <w:rFonts w:ascii="Times New Roman"/>
          <w:b w:val="false"/>
          <w:i w:val="false"/>
          <w:color w:val="000000"/>
          <w:sz w:val="28"/>
        </w:rPr>
        <w:t>
      Сайлау учаскесінің шекаралары: Шамалған ауылы:</w:t>
      </w:r>
    </w:p>
    <w:bookmarkEnd w:id="616"/>
    <w:bookmarkStart w:name="z626" w:id="617"/>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w:t>
      </w:r>
    </w:p>
    <w:bookmarkEnd w:id="617"/>
    <w:bookmarkStart w:name="z627" w:id="618"/>
    <w:p>
      <w:pPr>
        <w:spacing w:after="0"/>
        <w:ind w:left="0"/>
        <w:jc w:val="both"/>
      </w:pPr>
      <w:r>
        <w:rPr>
          <w:rFonts w:ascii="Times New Roman"/>
          <w:b w:val="false"/>
          <w:i w:val="false"/>
          <w:color w:val="000000"/>
          <w:sz w:val="28"/>
        </w:rPr>
        <w:t>
      И. Панфилов көшесі 1, 2, 3, 4, 5, 6, 7, 8, 9, 10, 11, 12, 13, 14, 15, 16, 17, 18, 19, 20, 21, 22, 23, 24, 25, 26, 27, 28, 29, 30, 31, 32, 33, 34, 35, 36, 37, 38, 39, 40, 41, 42, 43, 44, 45, 46, 47, 48, 49, 50, 51, 52, 53, 54, 55, 56, 57, 58, 59, 60, 61, 62, 63, 64, 65, 66, 67, 68, 69, 70, 71, 72, 73, 74, 75;</w:t>
      </w:r>
    </w:p>
    <w:bookmarkEnd w:id="618"/>
    <w:bookmarkStart w:name="z628" w:id="619"/>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w:t>
      </w:r>
    </w:p>
    <w:bookmarkEnd w:id="619"/>
    <w:bookmarkStart w:name="z629" w:id="620"/>
    <w:p>
      <w:pPr>
        <w:spacing w:after="0"/>
        <w:ind w:left="0"/>
        <w:jc w:val="both"/>
      </w:pPr>
      <w:r>
        <w:rPr>
          <w:rFonts w:ascii="Times New Roman"/>
          <w:b w:val="false"/>
          <w:i w:val="false"/>
          <w:color w:val="000000"/>
          <w:sz w:val="28"/>
        </w:rPr>
        <w:t>
      Б. Әшекеев көшесі 1, 2, 3, 4, 5, 6, 7, 8, 9, 10, 11, 12, 13, 14, 15, 16, 17, 18, 19, 20, 21, 22, 23, 24, 25, 26, 27, 28;</w:t>
      </w:r>
    </w:p>
    <w:bookmarkEnd w:id="620"/>
    <w:bookmarkStart w:name="z630" w:id="621"/>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 66, 67, 68, 69, 70, 71, 72, 72A;</w:t>
      </w:r>
    </w:p>
    <w:bookmarkEnd w:id="621"/>
    <w:bookmarkStart w:name="z631" w:id="622"/>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 51, 52, 53, 54, 55, 56, 57, 58, 59, 60, 61, 62, 63, 64, 65;</w:t>
      </w:r>
    </w:p>
    <w:bookmarkEnd w:id="622"/>
    <w:bookmarkStart w:name="z632" w:id="623"/>
    <w:p>
      <w:pPr>
        <w:spacing w:after="0"/>
        <w:ind w:left="0"/>
        <w:jc w:val="both"/>
      </w:pPr>
      <w:r>
        <w:rPr>
          <w:rFonts w:ascii="Times New Roman"/>
          <w:b w:val="false"/>
          <w:i w:val="false"/>
          <w:color w:val="000000"/>
          <w:sz w:val="28"/>
        </w:rPr>
        <w:t xml:space="preserve">
      Д. Қонаев көшесі 35, 36, 37, 38, 39, 40, 41, 42, 43, 44, 45, 46, 47, 48, 49, 50, 51, 52, 53, 54, 55, 56, 57, 58, 59, 60, 61, 62, 63, 64, 65, 66, 67, 68, 69, 70, 71, 72, 73, 74, 75, 76, 77, 78, 79, 80, 81, 81A; </w:t>
      </w:r>
    </w:p>
    <w:bookmarkEnd w:id="623"/>
    <w:bookmarkStart w:name="z633" w:id="624"/>
    <w:p>
      <w:pPr>
        <w:spacing w:after="0"/>
        <w:ind w:left="0"/>
        <w:jc w:val="both"/>
      </w:pPr>
      <w:r>
        <w:rPr>
          <w:rFonts w:ascii="Times New Roman"/>
          <w:b w:val="false"/>
          <w:i w:val="false"/>
          <w:color w:val="000000"/>
          <w:sz w:val="28"/>
        </w:rPr>
        <w:t>
      М. Мақатаев көшесі 35, 36, 37, 38, 39, 40, 41, 42, 43, 44, 45, 46, 47, 48, 49, 50, 51, 52, 53, 54, 55, 56, 57, 58, 59, 60, 61, 62, 63, 64, 65, 66, 67, 68, 69, 70, 71, 72, 73, 74, 75, 76, 77, 78, 79, 80, 81, 82, 83, 84, 85, 86, 87, 88, 89;</w:t>
      </w:r>
    </w:p>
    <w:bookmarkEnd w:id="624"/>
    <w:bookmarkStart w:name="z634" w:id="625"/>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w:t>
      </w:r>
    </w:p>
    <w:bookmarkEnd w:id="625"/>
    <w:bookmarkStart w:name="z635" w:id="626"/>
    <w:p>
      <w:pPr>
        <w:spacing w:after="0"/>
        <w:ind w:left="0"/>
        <w:jc w:val="both"/>
      </w:pPr>
      <w:r>
        <w:rPr>
          <w:rFonts w:ascii="Times New Roman"/>
          <w:b w:val="false"/>
          <w:i w:val="false"/>
          <w:color w:val="000000"/>
          <w:sz w:val="28"/>
        </w:rPr>
        <w:t xml:space="preserve">
      Амангелді-1 көшесі 1 1, 2, 3, 4, 5, 6, 7, 8, 9, 10, 11, 12, 13, 14, 15; </w:t>
      </w:r>
    </w:p>
    <w:bookmarkEnd w:id="626"/>
    <w:bookmarkStart w:name="z636" w:id="627"/>
    <w:p>
      <w:pPr>
        <w:spacing w:after="0"/>
        <w:ind w:left="0"/>
        <w:jc w:val="both"/>
      </w:pPr>
      <w:r>
        <w:rPr>
          <w:rFonts w:ascii="Times New Roman"/>
          <w:b w:val="false"/>
          <w:i w:val="false"/>
          <w:color w:val="000000"/>
          <w:sz w:val="28"/>
        </w:rPr>
        <w:t>
      Сауытқан-1 көшесі 1 1, 2, 3, 4, 5, 6, 7, 8, 9, 10, 11, 12;</w:t>
      </w:r>
    </w:p>
    <w:bookmarkEnd w:id="627"/>
    <w:bookmarkStart w:name="z637" w:id="628"/>
    <w:p>
      <w:pPr>
        <w:spacing w:after="0"/>
        <w:ind w:left="0"/>
        <w:jc w:val="both"/>
      </w:pPr>
      <w:r>
        <w:rPr>
          <w:rFonts w:ascii="Times New Roman"/>
          <w:b w:val="false"/>
          <w:i w:val="false"/>
          <w:color w:val="000000"/>
          <w:sz w:val="28"/>
        </w:rPr>
        <w:t>
      Алатау көшесі 1, 2, 3, 4, 5, 6, 7, 8, 9, 10, 11, 12, 13, 14, 15, 16, 17;</w:t>
      </w:r>
    </w:p>
    <w:bookmarkEnd w:id="628"/>
    <w:bookmarkStart w:name="z638" w:id="629"/>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w:t>
      </w:r>
    </w:p>
    <w:bookmarkEnd w:id="629"/>
    <w:bookmarkStart w:name="z639" w:id="630"/>
    <w:p>
      <w:pPr>
        <w:spacing w:after="0"/>
        <w:ind w:left="0"/>
        <w:jc w:val="both"/>
      </w:pPr>
      <w:r>
        <w:rPr>
          <w:rFonts w:ascii="Times New Roman"/>
          <w:b w:val="false"/>
          <w:i w:val="false"/>
          <w:color w:val="000000"/>
          <w:sz w:val="28"/>
        </w:rPr>
        <w:t>
      № 460 сайлауучаскесі</w:t>
      </w:r>
    </w:p>
    <w:bookmarkEnd w:id="630"/>
    <w:bookmarkStart w:name="z640" w:id="631"/>
    <w:p>
      <w:pPr>
        <w:spacing w:after="0"/>
        <w:ind w:left="0"/>
        <w:jc w:val="both"/>
      </w:pPr>
      <w:r>
        <w:rPr>
          <w:rFonts w:ascii="Times New Roman"/>
          <w:b w:val="false"/>
          <w:i w:val="false"/>
          <w:color w:val="000000"/>
          <w:sz w:val="28"/>
        </w:rPr>
        <w:t>
      Сайлау учаскесінің орталығы: Шамалған ауылы, Н. Әділбеков көшесі 1, "Алматы облыстық білім басқармасы" мемлекеттік мекемесінің "Үшқоңыр су шаруашылығы колледжі" мемлекеттік коммуналдық қазыналық кәсіпорынының ғимараты.</w:t>
      </w:r>
    </w:p>
    <w:bookmarkEnd w:id="631"/>
    <w:bookmarkStart w:name="z641" w:id="632"/>
    <w:p>
      <w:pPr>
        <w:spacing w:after="0"/>
        <w:ind w:left="0"/>
        <w:jc w:val="both"/>
      </w:pPr>
      <w:r>
        <w:rPr>
          <w:rFonts w:ascii="Times New Roman"/>
          <w:b w:val="false"/>
          <w:i w:val="false"/>
          <w:color w:val="000000"/>
          <w:sz w:val="28"/>
        </w:rPr>
        <w:t>
      Сайлауучаскесініңшекаралары: Шамалғанауылы:</w:t>
      </w:r>
    </w:p>
    <w:bookmarkEnd w:id="632"/>
    <w:bookmarkStart w:name="z642" w:id="633"/>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633"/>
    <w:bookmarkStart w:name="z643" w:id="634"/>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634"/>
    <w:bookmarkStart w:name="z644" w:id="635"/>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635"/>
    <w:bookmarkStart w:name="z645" w:id="636"/>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636"/>
    <w:bookmarkStart w:name="z646" w:id="637"/>
    <w:p>
      <w:pPr>
        <w:spacing w:after="0"/>
        <w:ind w:left="0"/>
        <w:jc w:val="both"/>
      </w:pPr>
      <w:r>
        <w:rPr>
          <w:rFonts w:ascii="Times New Roman"/>
          <w:b w:val="false"/>
          <w:i w:val="false"/>
          <w:color w:val="000000"/>
          <w:sz w:val="28"/>
        </w:rPr>
        <w:t>
      Амангелді көшесі 1, 2, 3, 4, 5, 6;</w:t>
      </w:r>
    </w:p>
    <w:bookmarkEnd w:id="637"/>
    <w:bookmarkStart w:name="z647" w:id="638"/>
    <w:p>
      <w:pPr>
        <w:spacing w:after="0"/>
        <w:ind w:left="0"/>
        <w:jc w:val="both"/>
      </w:pPr>
      <w:r>
        <w:rPr>
          <w:rFonts w:ascii="Times New Roman"/>
          <w:b w:val="false"/>
          <w:i w:val="false"/>
          <w:color w:val="000000"/>
          <w:sz w:val="28"/>
        </w:rPr>
        <w:t>
      Н. Әділбеков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638"/>
    <w:bookmarkStart w:name="z648" w:id="639"/>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639"/>
    <w:bookmarkStart w:name="z649" w:id="640"/>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 59, 60, 61, 62, 63, 64, 65, 66, 67, 68, 69, 70, 71, 72, 73, 74, 75, 76;</w:t>
      </w:r>
    </w:p>
    <w:bookmarkEnd w:id="640"/>
    <w:bookmarkStart w:name="z650" w:id="641"/>
    <w:p>
      <w:pPr>
        <w:spacing w:after="0"/>
        <w:ind w:left="0"/>
        <w:jc w:val="both"/>
      </w:pPr>
      <w:r>
        <w:rPr>
          <w:rFonts w:ascii="Times New Roman"/>
          <w:b w:val="false"/>
          <w:i w:val="false"/>
          <w:color w:val="000000"/>
          <w:sz w:val="28"/>
        </w:rPr>
        <w:t>
      Жастар көшесі 1, 2, 3, 4, 5, 6, 6/1, 6/2;</w:t>
      </w:r>
    </w:p>
    <w:bookmarkEnd w:id="641"/>
    <w:bookmarkStart w:name="z651" w:id="642"/>
    <w:p>
      <w:pPr>
        <w:spacing w:after="0"/>
        <w:ind w:left="0"/>
        <w:jc w:val="both"/>
      </w:pPr>
      <w:r>
        <w:rPr>
          <w:rFonts w:ascii="Times New Roman"/>
          <w:b w:val="false"/>
          <w:i w:val="false"/>
          <w:color w:val="000000"/>
          <w:sz w:val="28"/>
        </w:rPr>
        <w:t>
      Алғабас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642"/>
    <w:bookmarkStart w:name="z652" w:id="643"/>
    <w:p>
      <w:pPr>
        <w:spacing w:after="0"/>
        <w:ind w:left="0"/>
        <w:jc w:val="both"/>
      </w:pPr>
      <w:r>
        <w:rPr>
          <w:rFonts w:ascii="Times New Roman"/>
          <w:b w:val="false"/>
          <w:i w:val="false"/>
          <w:color w:val="000000"/>
          <w:sz w:val="28"/>
        </w:rPr>
        <w:t>
      Достық көшесі 1, 2, 3, 4, 5, 6, 7, 8, 9, 10, 11, 12;</w:t>
      </w:r>
    </w:p>
    <w:bookmarkEnd w:id="643"/>
    <w:bookmarkStart w:name="z653" w:id="644"/>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w:t>
      </w:r>
    </w:p>
    <w:bookmarkEnd w:id="644"/>
    <w:bookmarkStart w:name="z654" w:id="645"/>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w:t>
      </w:r>
    </w:p>
    <w:bookmarkEnd w:id="645"/>
    <w:bookmarkStart w:name="z655" w:id="646"/>
    <w:p>
      <w:pPr>
        <w:spacing w:after="0"/>
        <w:ind w:left="0"/>
        <w:jc w:val="both"/>
      </w:pPr>
      <w:r>
        <w:rPr>
          <w:rFonts w:ascii="Times New Roman"/>
          <w:b w:val="false"/>
          <w:i w:val="false"/>
          <w:color w:val="000000"/>
          <w:sz w:val="28"/>
        </w:rPr>
        <w:t>
      Сауытқанкөшесі 1, 2, 3, 4, 5, 6, 7, 8, 9, 10, 11, 12, 13, 14, 15, 16, 17, 18, 19, 20, 21, 22, 23, 24, 25, 26, 27, 28, 29, 30;</w:t>
      </w:r>
    </w:p>
    <w:bookmarkEnd w:id="646"/>
    <w:bookmarkStart w:name="z656" w:id="647"/>
    <w:p>
      <w:pPr>
        <w:spacing w:after="0"/>
        <w:ind w:left="0"/>
        <w:jc w:val="both"/>
      </w:pPr>
      <w:r>
        <w:rPr>
          <w:rFonts w:ascii="Times New Roman"/>
          <w:b w:val="false"/>
          <w:i w:val="false"/>
          <w:color w:val="000000"/>
          <w:sz w:val="28"/>
        </w:rPr>
        <w:t>
      Жұмақ көшесі 1, 2, 3, 4, 5, 6, 7, 8, 9, 10, 11, 12, 13, 14, 15, 16, 17, 18, 19, 20, 21, 22, 23, 24, 25, 26, 27, 28, 29, 30, 31, 32, 33, 34, 35, 36, 37, 38, 39, 40, 41, 42, 43;</w:t>
      </w:r>
    </w:p>
    <w:bookmarkEnd w:id="647"/>
    <w:bookmarkStart w:name="z657" w:id="648"/>
    <w:p>
      <w:pPr>
        <w:spacing w:after="0"/>
        <w:ind w:left="0"/>
        <w:jc w:val="both"/>
      </w:pPr>
      <w:r>
        <w:rPr>
          <w:rFonts w:ascii="Times New Roman"/>
          <w:b w:val="false"/>
          <w:i w:val="false"/>
          <w:color w:val="000000"/>
          <w:sz w:val="28"/>
        </w:rPr>
        <w:t>
      Б. Момышұлы көшесі 1, 2, 3, 4, 5, 6, 7, 8, 9, 10, 11, 12, 13, 14, 15, 16, 17;</w:t>
      </w:r>
    </w:p>
    <w:bookmarkEnd w:id="648"/>
    <w:bookmarkStart w:name="z658" w:id="649"/>
    <w:p>
      <w:pPr>
        <w:spacing w:after="0"/>
        <w:ind w:left="0"/>
        <w:jc w:val="both"/>
      </w:pPr>
      <w:r>
        <w:rPr>
          <w:rFonts w:ascii="Times New Roman"/>
          <w:b w:val="false"/>
          <w:i w:val="false"/>
          <w:color w:val="000000"/>
          <w:sz w:val="28"/>
        </w:rPr>
        <w:t>
      Шамалған су шаруашылық колледжі-1 1, 2, 3, 4, 5, 6, 7, 8, 9, 10, 11, 12, 13, 14, 15, 16, 17, 18, 19, 20, 21, 22, 23, 24, 25, 26, 27, 28, 29, 30, 31, 32, 33, 34, 35, 36, 37, 38, 39, 40, 41, 42, 43, 44, 45, 46, 47.</w:t>
      </w:r>
    </w:p>
    <w:bookmarkEnd w:id="649"/>
    <w:bookmarkStart w:name="z659" w:id="650"/>
    <w:p>
      <w:pPr>
        <w:spacing w:after="0"/>
        <w:ind w:left="0"/>
        <w:jc w:val="both"/>
      </w:pPr>
      <w:r>
        <w:rPr>
          <w:rFonts w:ascii="Times New Roman"/>
          <w:b w:val="false"/>
          <w:i w:val="false"/>
          <w:color w:val="000000"/>
          <w:sz w:val="28"/>
        </w:rPr>
        <w:t>
      № 461 сайлау учаскесі</w:t>
      </w:r>
    </w:p>
    <w:bookmarkEnd w:id="650"/>
    <w:bookmarkStart w:name="z660" w:id="651"/>
    <w:p>
      <w:pPr>
        <w:spacing w:after="0"/>
        <w:ind w:left="0"/>
        <w:jc w:val="both"/>
      </w:pPr>
      <w:r>
        <w:rPr>
          <w:rFonts w:ascii="Times New Roman"/>
          <w:b w:val="false"/>
          <w:i w:val="false"/>
          <w:color w:val="000000"/>
          <w:sz w:val="28"/>
        </w:rPr>
        <w:t>
      Сайлау учаскесінің орталығы: Шамалған ауылы, Өтеген батыр көшесі 40, "Алматы облысы білім басқармасының Қарасай ауданы бойынша білім бөлімі" мемлекеттік мекемесінің "М. Әуезов атындағы орта мектебі" коммуналдық мемлекеттік мекемесінің ғимараты.</w:t>
      </w:r>
    </w:p>
    <w:bookmarkEnd w:id="651"/>
    <w:bookmarkStart w:name="z661" w:id="652"/>
    <w:p>
      <w:pPr>
        <w:spacing w:after="0"/>
        <w:ind w:left="0"/>
        <w:jc w:val="both"/>
      </w:pPr>
      <w:r>
        <w:rPr>
          <w:rFonts w:ascii="Times New Roman"/>
          <w:b w:val="false"/>
          <w:i w:val="false"/>
          <w:color w:val="000000"/>
          <w:sz w:val="28"/>
        </w:rPr>
        <w:t>
      Сайлау учаскесінің шекаралары: Шамалған ауылы:</w:t>
      </w:r>
    </w:p>
    <w:bookmarkEnd w:id="652"/>
    <w:bookmarkStart w:name="z662" w:id="653"/>
    <w:p>
      <w:pPr>
        <w:spacing w:after="0"/>
        <w:ind w:left="0"/>
        <w:jc w:val="both"/>
      </w:pPr>
      <w:r>
        <w:rPr>
          <w:rFonts w:ascii="Times New Roman"/>
          <w:b w:val="false"/>
          <w:i w:val="false"/>
          <w:color w:val="000000"/>
          <w:sz w:val="28"/>
        </w:rPr>
        <w:t>
      Жібек жолы көшесі 2, 3, 4, 5, 6, 7, 8, 9, 10, 11, 12, 13, 14, 15, 16, 17, 18, 19, 20, 21, 22, 23, 24, 25, 26, 27, 28, 29, 30, 31, 32, 33, 34, 35, 36, 37, 38, 39, 40, 41, 42, 43, 44, 45, 46, 47, 48, 49, 50, 51, 52, 53, 54, 55, 56, 57, 58, 59, 60, 61, 62, 63, 64, 65, 66, 67, 68, 69, 70, 71, 72, 73, 74, 75, 76, 77, 78;</w:t>
      </w:r>
    </w:p>
    <w:bookmarkEnd w:id="653"/>
    <w:bookmarkStart w:name="z663" w:id="654"/>
    <w:p>
      <w:pPr>
        <w:spacing w:after="0"/>
        <w:ind w:left="0"/>
        <w:jc w:val="both"/>
      </w:pPr>
      <w:r>
        <w:rPr>
          <w:rFonts w:ascii="Times New Roman"/>
          <w:b w:val="false"/>
          <w:i w:val="false"/>
          <w:color w:val="000000"/>
          <w:sz w:val="28"/>
        </w:rPr>
        <w:t>
      Әбіш ата көшесі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54"/>
    <w:bookmarkStart w:name="z664" w:id="655"/>
    <w:p>
      <w:pPr>
        <w:spacing w:after="0"/>
        <w:ind w:left="0"/>
        <w:jc w:val="both"/>
      </w:pPr>
      <w:r>
        <w:rPr>
          <w:rFonts w:ascii="Times New Roman"/>
          <w:b w:val="false"/>
          <w:i w:val="false"/>
          <w:color w:val="000000"/>
          <w:sz w:val="28"/>
        </w:rPr>
        <w:t>
      О. Боламбаев көшесі 1, 2, 3, 4, 5, 6, 7, 8, 9, 10, 11, 12, 13, 14, 15, 16, 17, 18, 19, 20;</w:t>
      </w:r>
    </w:p>
    <w:bookmarkEnd w:id="655"/>
    <w:bookmarkStart w:name="z665" w:id="656"/>
    <w:p>
      <w:pPr>
        <w:spacing w:after="0"/>
        <w:ind w:left="0"/>
        <w:jc w:val="both"/>
      </w:pPr>
      <w:r>
        <w:rPr>
          <w:rFonts w:ascii="Times New Roman"/>
          <w:b w:val="false"/>
          <w:i w:val="false"/>
          <w:color w:val="000000"/>
          <w:sz w:val="28"/>
        </w:rPr>
        <w:t>
      Домалақ ана көшесі 1, 2, 3, 4, 5, 6, 7, 8, 9, 10, 11, 12, 13, 14, 15, 16, 17, 18, 19, 20, 21, 22, 23, 24, 25, 26, 27, 28, 29, 30, 31, 32, 33, 34, 35, 36, 37, 38, 39, 40, 41, 42, 43, 44, 45, 46, 47, 48, 49, 50, 51, 52, 53, 54, 55, 56, 57, 58, 59, 60, 61, 62, 63, 64, 65, 66, 67, 68, 69, 70, 71, 72, 73, 74, 75, 76, 77, 78, 79, 80;</w:t>
      </w:r>
    </w:p>
    <w:bookmarkEnd w:id="656"/>
    <w:bookmarkStart w:name="z666" w:id="657"/>
    <w:p>
      <w:pPr>
        <w:spacing w:after="0"/>
        <w:ind w:left="0"/>
        <w:jc w:val="both"/>
      </w:pPr>
      <w:r>
        <w:rPr>
          <w:rFonts w:ascii="Times New Roman"/>
          <w:b w:val="false"/>
          <w:i w:val="false"/>
          <w:color w:val="000000"/>
          <w:sz w:val="28"/>
        </w:rPr>
        <w:t>
      Қапал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57"/>
    <w:bookmarkStart w:name="z667" w:id="658"/>
    <w:p>
      <w:pPr>
        <w:spacing w:after="0"/>
        <w:ind w:left="0"/>
        <w:jc w:val="both"/>
      </w:pPr>
      <w:r>
        <w:rPr>
          <w:rFonts w:ascii="Times New Roman"/>
          <w:b w:val="false"/>
          <w:i w:val="false"/>
          <w:color w:val="000000"/>
          <w:sz w:val="28"/>
        </w:rPr>
        <w:t>
      № 462 сайлау учаскесі</w:t>
      </w:r>
    </w:p>
    <w:bookmarkEnd w:id="658"/>
    <w:bookmarkStart w:name="z668" w:id="659"/>
    <w:p>
      <w:pPr>
        <w:spacing w:after="0"/>
        <w:ind w:left="0"/>
        <w:jc w:val="both"/>
      </w:pPr>
      <w:r>
        <w:rPr>
          <w:rFonts w:ascii="Times New Roman"/>
          <w:b w:val="false"/>
          <w:i w:val="false"/>
          <w:color w:val="000000"/>
          <w:sz w:val="28"/>
        </w:rPr>
        <w:t>
      Сайлау учаскесінің орталығы: Шамалған ауылы, Т. Рысқұлов 58А, "Алматы облысы білім басқармасының Қарасай ауданы бойынша білім бөлімі" мемлекеттік мекемесінің"Шамалған ауылының орта мектебі" коммуналдық мемлекеттік мекемесінің ғимараты.</w:t>
      </w:r>
    </w:p>
    <w:bookmarkEnd w:id="659"/>
    <w:bookmarkStart w:name="z669" w:id="660"/>
    <w:p>
      <w:pPr>
        <w:spacing w:after="0"/>
        <w:ind w:left="0"/>
        <w:jc w:val="both"/>
      </w:pPr>
      <w:r>
        <w:rPr>
          <w:rFonts w:ascii="Times New Roman"/>
          <w:b w:val="false"/>
          <w:i w:val="false"/>
          <w:color w:val="000000"/>
          <w:sz w:val="28"/>
        </w:rPr>
        <w:t>
      Сайлау учаскесінің шекаралары: Шамалған ауылы:</w:t>
      </w:r>
    </w:p>
    <w:bookmarkEnd w:id="660"/>
    <w:bookmarkStart w:name="z670" w:id="661"/>
    <w:p>
      <w:pPr>
        <w:spacing w:after="0"/>
        <w:ind w:left="0"/>
        <w:jc w:val="both"/>
      </w:pPr>
      <w:r>
        <w:rPr>
          <w:rFonts w:ascii="Times New Roman"/>
          <w:b w:val="false"/>
          <w:i w:val="false"/>
          <w:color w:val="000000"/>
          <w:sz w:val="28"/>
        </w:rPr>
        <w:t>
      Т. Рыскұлов көшесі 1, 2, 3, 4, 5, 6, 7, 8, 9, 10, 11, 12, 13, 14, 15, 16, 17, 18, 19, 20, 21, 22, 23, 24, 25, 26, 27, 28, 29, 30, 31, 32, 33, 34, 35, 36, 37, 38, 39, 40, 41, 42, 43, 44, 45, 46, 47, 48, 49, 50, 51, 52, 53, 54, 55, 56, 57, 58, 59, 60, 61, 62, 63;</w:t>
      </w:r>
    </w:p>
    <w:bookmarkEnd w:id="661"/>
    <w:bookmarkStart w:name="z671" w:id="662"/>
    <w:p>
      <w:pPr>
        <w:spacing w:after="0"/>
        <w:ind w:left="0"/>
        <w:jc w:val="both"/>
      </w:pPr>
      <w:r>
        <w:rPr>
          <w:rFonts w:ascii="Times New Roman"/>
          <w:b w:val="false"/>
          <w:i w:val="false"/>
          <w:color w:val="000000"/>
          <w:sz w:val="28"/>
        </w:rPr>
        <w:t>
      Жетісу көшесі 1, 2, 3, 4, 5, 6, 7, 8, 9, 10, 11, 12, 13, 14, 15, 16, 17, 18, 19, 20, 21, 22, 23, 24, 25, 26, 27;</w:t>
      </w:r>
    </w:p>
    <w:bookmarkEnd w:id="662"/>
    <w:bookmarkStart w:name="z672" w:id="663"/>
    <w:p>
      <w:pPr>
        <w:spacing w:after="0"/>
        <w:ind w:left="0"/>
        <w:jc w:val="both"/>
      </w:pPr>
      <w:r>
        <w:rPr>
          <w:rFonts w:ascii="Times New Roman"/>
          <w:b w:val="false"/>
          <w:i w:val="false"/>
          <w:color w:val="000000"/>
          <w:sz w:val="28"/>
        </w:rPr>
        <w:t>
      Сырымбет көшесі 1, 2, 3, 4, 5, 6, 7, 8, 9, 10, 11, 12, 13, 14, 15, 16, 17, 18;</w:t>
      </w:r>
    </w:p>
    <w:bookmarkEnd w:id="663"/>
    <w:bookmarkStart w:name="z673" w:id="664"/>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w:t>
      </w:r>
    </w:p>
    <w:bookmarkEnd w:id="664"/>
    <w:bookmarkStart w:name="z674" w:id="665"/>
    <w:p>
      <w:pPr>
        <w:spacing w:after="0"/>
        <w:ind w:left="0"/>
        <w:jc w:val="both"/>
      </w:pPr>
      <w:r>
        <w:rPr>
          <w:rFonts w:ascii="Times New Roman"/>
          <w:b w:val="false"/>
          <w:i w:val="false"/>
          <w:color w:val="000000"/>
          <w:sz w:val="28"/>
        </w:rPr>
        <w:t>
      Шәлкөде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65"/>
    <w:bookmarkStart w:name="z675" w:id="666"/>
    <w:p>
      <w:pPr>
        <w:spacing w:after="0"/>
        <w:ind w:left="0"/>
        <w:jc w:val="both"/>
      </w:pPr>
      <w:r>
        <w:rPr>
          <w:rFonts w:ascii="Times New Roman"/>
          <w:b w:val="false"/>
          <w:i w:val="false"/>
          <w:color w:val="000000"/>
          <w:sz w:val="28"/>
        </w:rPr>
        <w:t>
      Көктал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66"/>
    <w:bookmarkStart w:name="z676" w:id="667"/>
    <w:p>
      <w:pPr>
        <w:spacing w:after="0"/>
        <w:ind w:left="0"/>
        <w:jc w:val="both"/>
      </w:pPr>
      <w:r>
        <w:rPr>
          <w:rFonts w:ascii="Times New Roman"/>
          <w:b w:val="false"/>
          <w:i w:val="false"/>
          <w:color w:val="000000"/>
          <w:sz w:val="28"/>
        </w:rPr>
        <w:t>
      Суырлы көшесі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67"/>
    <w:bookmarkStart w:name="z677" w:id="668"/>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68"/>
    <w:bookmarkStart w:name="z678" w:id="669"/>
    <w:p>
      <w:pPr>
        <w:spacing w:after="0"/>
        <w:ind w:left="0"/>
        <w:jc w:val="both"/>
      </w:pPr>
      <w:r>
        <w:rPr>
          <w:rFonts w:ascii="Times New Roman"/>
          <w:b w:val="false"/>
          <w:i w:val="false"/>
          <w:color w:val="000000"/>
          <w:sz w:val="28"/>
        </w:rPr>
        <w:t>
      І. Жансігүров көшесі 1Б, 2, 3, 4, 5, 6, 7, 8, 9, 10, 11, 12, 13, 14;</w:t>
      </w:r>
    </w:p>
    <w:bookmarkEnd w:id="669"/>
    <w:bookmarkStart w:name="z679" w:id="670"/>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70"/>
    <w:bookmarkStart w:name="z680" w:id="671"/>
    <w:p>
      <w:pPr>
        <w:spacing w:after="0"/>
        <w:ind w:left="0"/>
        <w:jc w:val="both"/>
      </w:pPr>
      <w:r>
        <w:rPr>
          <w:rFonts w:ascii="Times New Roman"/>
          <w:b w:val="false"/>
          <w:i w:val="false"/>
          <w:color w:val="000000"/>
          <w:sz w:val="28"/>
        </w:rPr>
        <w:t>
      Құрманғазы көшесі 1, 2, 3, 4, 5, 6, 7, 8, 9, 10;</w:t>
      </w:r>
    </w:p>
    <w:bookmarkEnd w:id="671"/>
    <w:bookmarkStart w:name="z681" w:id="672"/>
    <w:p>
      <w:pPr>
        <w:spacing w:after="0"/>
        <w:ind w:left="0"/>
        <w:jc w:val="both"/>
      </w:pPr>
      <w:r>
        <w:rPr>
          <w:rFonts w:ascii="Times New Roman"/>
          <w:b w:val="false"/>
          <w:i w:val="false"/>
          <w:color w:val="000000"/>
          <w:sz w:val="28"/>
        </w:rPr>
        <w:t>
      Айдарлы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72"/>
    <w:bookmarkStart w:name="z682" w:id="673"/>
    <w:p>
      <w:pPr>
        <w:spacing w:after="0"/>
        <w:ind w:left="0"/>
        <w:jc w:val="both"/>
      </w:pPr>
      <w:r>
        <w:rPr>
          <w:rFonts w:ascii="Times New Roman"/>
          <w:b w:val="false"/>
          <w:i w:val="false"/>
          <w:color w:val="000000"/>
          <w:sz w:val="28"/>
        </w:rPr>
        <w:t>
      Сәтжайлау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73"/>
    <w:bookmarkStart w:name="z683" w:id="674"/>
    <w:p>
      <w:pPr>
        <w:spacing w:after="0"/>
        <w:ind w:left="0"/>
        <w:jc w:val="both"/>
      </w:pPr>
      <w:r>
        <w:rPr>
          <w:rFonts w:ascii="Times New Roman"/>
          <w:b w:val="false"/>
          <w:i w:val="false"/>
          <w:color w:val="000000"/>
          <w:sz w:val="28"/>
        </w:rPr>
        <w:t xml:space="preserve">
      Сарыжайлау көшесі 1, 2, 3, 4, 5, 6, 7, 8, 9, 10, 11, 12, 13, 14, 15, 16, 17, 18, 19, 20, 21, 22, 23, 24, 25; </w:t>
      </w:r>
    </w:p>
    <w:bookmarkEnd w:id="674"/>
    <w:bookmarkStart w:name="z684" w:id="675"/>
    <w:p>
      <w:pPr>
        <w:spacing w:after="0"/>
        <w:ind w:left="0"/>
        <w:jc w:val="both"/>
      </w:pPr>
      <w:r>
        <w:rPr>
          <w:rFonts w:ascii="Times New Roman"/>
          <w:b w:val="false"/>
          <w:i w:val="false"/>
          <w:color w:val="000000"/>
          <w:sz w:val="28"/>
        </w:rPr>
        <w:t>
      Дегерес көшесі 3, 4, 5, 6, 7, 8, 9, 10, 11, 12, 13, 14, 15, 16, 17, 18, 19, 20, 21, 22, 23, 24, 25, 26, 27, 28, 29, 30, 31, 32, 33, 34, 35, 36, 37, 38, 39, 40, 41, 42, 43, 44, 45;</w:t>
      </w:r>
    </w:p>
    <w:bookmarkEnd w:id="675"/>
    <w:bookmarkStart w:name="z685" w:id="676"/>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 39, 40, 41, 42, 43, 44, 45, 46;</w:t>
      </w:r>
    </w:p>
    <w:bookmarkEnd w:id="676"/>
    <w:bookmarkStart w:name="z686" w:id="677"/>
    <w:p>
      <w:pPr>
        <w:spacing w:after="0"/>
        <w:ind w:left="0"/>
        <w:jc w:val="both"/>
      </w:pPr>
      <w:r>
        <w:rPr>
          <w:rFonts w:ascii="Times New Roman"/>
          <w:b w:val="false"/>
          <w:i w:val="false"/>
          <w:color w:val="000000"/>
          <w:sz w:val="28"/>
        </w:rPr>
        <w:t>
      Түрген көшесі 1, 2, 3, 4, 5, 6, 7, 8, 9, 10, 11, 12, 13, 14, 15, 16, 17, 18, 19, 20, 21, 22, 23, 24, 25, 26, 27, 28, 29, 30, 30А, 31, 32, 33, 34, 35, 36, 37, 38, 39, 40, 41, 42, 43, 44, 45, 46, 47, 48, 49, 50, 51, 52, 53, 54, 55, 56, 57;</w:t>
      </w:r>
    </w:p>
    <w:bookmarkEnd w:id="677"/>
    <w:bookmarkStart w:name="z687" w:id="678"/>
    <w:p>
      <w:pPr>
        <w:spacing w:after="0"/>
        <w:ind w:left="0"/>
        <w:jc w:val="both"/>
      </w:pPr>
      <w:r>
        <w:rPr>
          <w:rFonts w:ascii="Times New Roman"/>
          <w:b w:val="false"/>
          <w:i w:val="false"/>
          <w:color w:val="000000"/>
          <w:sz w:val="28"/>
        </w:rPr>
        <w:t>
      Кеген көшесі 1, 2, 3, 4, 5, 6, 7, 8, 9, 10, 11, 12, 13, 14, 15, 16, 17, 18, 19, 20, 21, 22, 23, 24, 25, 26, 27, 28, 29, 30, 31, 32, 33, 34, 35, 36, 37, 38, 39, 40, 41, 42, 43, 44, 45, 46, 47, 48, 49, 50, 51, 52, 53, 54, 55, 56, 57, 58, 59, 60, 61;</w:t>
      </w:r>
    </w:p>
    <w:bookmarkEnd w:id="678"/>
    <w:bookmarkStart w:name="z688" w:id="679"/>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w:t>
      </w:r>
    </w:p>
    <w:bookmarkEnd w:id="679"/>
    <w:bookmarkStart w:name="z689" w:id="680"/>
    <w:p>
      <w:pPr>
        <w:spacing w:after="0"/>
        <w:ind w:left="0"/>
        <w:jc w:val="both"/>
      </w:pPr>
      <w:r>
        <w:rPr>
          <w:rFonts w:ascii="Times New Roman"/>
          <w:b w:val="false"/>
          <w:i w:val="false"/>
          <w:color w:val="000000"/>
          <w:sz w:val="28"/>
        </w:rPr>
        <w:t>
      Жасөркен көшесі 1, 2, 3, 4, 5, 6, 7, 8, 9, 10, 11, 12, 13, 14, 15, 16, 17, 18, 19, 20, 21, 22, 23, 24, 25, 26, 27, 28, 29, 30, 31, 32, 33, 34, 35, 36, 37, 38, 39, 40, 41, 42, 43, 44, 45, 46, 47, 48, 49, 50, 51, 52, 53, 54, 55, 56, 57, 58, 59, 60, 61;</w:t>
      </w:r>
    </w:p>
    <w:bookmarkEnd w:id="680"/>
    <w:bookmarkStart w:name="z690" w:id="681"/>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w:t>
      </w:r>
    </w:p>
    <w:bookmarkEnd w:id="681"/>
    <w:bookmarkStart w:name="z691" w:id="682"/>
    <w:p>
      <w:pPr>
        <w:spacing w:after="0"/>
        <w:ind w:left="0"/>
        <w:jc w:val="both"/>
      </w:pPr>
      <w:r>
        <w:rPr>
          <w:rFonts w:ascii="Times New Roman"/>
          <w:b w:val="false"/>
          <w:i w:val="false"/>
          <w:color w:val="000000"/>
          <w:sz w:val="28"/>
        </w:rPr>
        <w:t>
      Тұран көшесі 1, 2, 3, 4, 5, 6, 7, 8, 9, 10, 11, 12, 13, 14, 15, 16, 17, 18, 19, 20, 21, 22, 23, 24, 25, 26, 27, 28, 29, 30, 31, 32, 33, 34, 35, 36, 37, 38, 39, 40, 41, 42, 43, 44, 45, 46, 47, 48, 49, 50, 51, 52, 53, 54, 55, 56, 57, 58, 59, 60, 61, 62, 63, 64, 65, 66, 67, 68, 69;</w:t>
      </w:r>
    </w:p>
    <w:bookmarkEnd w:id="682"/>
    <w:bookmarkStart w:name="z692" w:id="683"/>
    <w:p>
      <w:pPr>
        <w:spacing w:after="0"/>
        <w:ind w:left="0"/>
        <w:jc w:val="both"/>
      </w:pPr>
      <w:r>
        <w:rPr>
          <w:rFonts w:ascii="Times New Roman"/>
          <w:b w:val="false"/>
          <w:i w:val="false"/>
          <w:color w:val="000000"/>
          <w:sz w:val="28"/>
        </w:rPr>
        <w:t>
      Жетікөл көшесі 1, 2, 3, 4, 5, 6, 7, 8, 9, 10, 11, 12, 13, 14, 15, 16, 17, 18, 19, 20, 21, 22, 23, 24, 25, 26, 27, 28, 29, 30, 31, 32, 33, 34, 35, 36, 37, 38, 39, 40, 41, 42, 43;</w:t>
      </w:r>
    </w:p>
    <w:bookmarkEnd w:id="683"/>
    <w:bookmarkStart w:name="z693" w:id="684"/>
    <w:p>
      <w:pPr>
        <w:spacing w:after="0"/>
        <w:ind w:left="0"/>
        <w:jc w:val="both"/>
      </w:pPr>
      <w:r>
        <w:rPr>
          <w:rFonts w:ascii="Times New Roman"/>
          <w:b w:val="false"/>
          <w:i w:val="false"/>
          <w:color w:val="000000"/>
          <w:sz w:val="28"/>
        </w:rPr>
        <w:t>
      Қаратау көшесі 1, 2, 3, 4, 5, 6, 7, 8, 9, 10, 11, 12, 13, 14, 15, 16, 17, 18, 19, 20, 21, 22, 23, 24, 25, 26, 27, 28, 29, 30, 31, 32, 33, 34, 35, 36, 37, 38, 39, 40, 41, 42, 43, 44, 45, 46, 47, 48, 49, 50, 51, 52, 53, 54, 55, 56, 57, 58, 59, 60, 61, 62, 63, 64, 65, 66, 67, 68, 69, 70, 71, 72, 73, 74, 75, 76, 77, 78, 79, 80, 81; Айқым ауылы.</w:t>
      </w:r>
    </w:p>
    <w:bookmarkEnd w:id="684"/>
    <w:bookmarkStart w:name="z694" w:id="685"/>
    <w:p>
      <w:pPr>
        <w:spacing w:after="0"/>
        <w:ind w:left="0"/>
        <w:jc w:val="both"/>
      </w:pPr>
      <w:r>
        <w:rPr>
          <w:rFonts w:ascii="Times New Roman"/>
          <w:b w:val="false"/>
          <w:i w:val="false"/>
          <w:color w:val="000000"/>
          <w:sz w:val="28"/>
        </w:rPr>
        <w:t>
      № 463 сайлау учаскесі</w:t>
      </w:r>
    </w:p>
    <w:bookmarkEnd w:id="685"/>
    <w:bookmarkStart w:name="z695" w:id="686"/>
    <w:p>
      <w:pPr>
        <w:spacing w:after="0"/>
        <w:ind w:left="0"/>
        <w:jc w:val="both"/>
      </w:pPr>
      <w:r>
        <w:rPr>
          <w:rFonts w:ascii="Times New Roman"/>
          <w:b w:val="false"/>
          <w:i w:val="false"/>
          <w:color w:val="000000"/>
          <w:sz w:val="28"/>
        </w:rPr>
        <w:t>
      Сайлау учаскесінің орталығы: Шамалған ауылы, Жібек жолы көшесі 83, "Алматы облысы білім басқармасының Қарасай ауданы бойынша білім бөлімі" мемлекеттік мекемесінің "Қарасай батыр атындағы орта мектеп" коммуналдық мемлекеттік мекемесінің ғимараты.</w:t>
      </w:r>
    </w:p>
    <w:bookmarkEnd w:id="686"/>
    <w:bookmarkStart w:name="z696" w:id="687"/>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687"/>
    <w:bookmarkStart w:name="z697" w:id="688"/>
    <w:p>
      <w:pPr>
        <w:spacing w:after="0"/>
        <w:ind w:left="0"/>
        <w:jc w:val="both"/>
      </w:pPr>
      <w:r>
        <w:rPr>
          <w:rFonts w:ascii="Times New Roman"/>
          <w:b w:val="false"/>
          <w:i w:val="false"/>
          <w:color w:val="000000"/>
          <w:sz w:val="28"/>
        </w:rPr>
        <w:t>
      М. Әуезов көшесі 96, 97, 98, 99, 100, 101, 102, 103, 104, 105, 106, 107, 108, 109, 110, 111, 112, 113, 114, 115, 116, 117, 118, 119, 120, 121, 122, 123, 124, 125, 126, 127, 128, 129, 130, 131, 132, 133, 134, 135, 136, 137;</w:t>
      </w:r>
    </w:p>
    <w:bookmarkEnd w:id="688"/>
    <w:bookmarkStart w:name="z698" w:id="689"/>
    <w:p>
      <w:pPr>
        <w:spacing w:after="0"/>
        <w:ind w:left="0"/>
        <w:jc w:val="both"/>
      </w:pPr>
      <w:r>
        <w:rPr>
          <w:rFonts w:ascii="Times New Roman"/>
          <w:b w:val="false"/>
          <w:i w:val="false"/>
          <w:color w:val="000000"/>
          <w:sz w:val="28"/>
        </w:rPr>
        <w:t>
      Төле би көшесі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89"/>
    <w:bookmarkStart w:name="z699" w:id="690"/>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w:t>
      </w:r>
    </w:p>
    <w:bookmarkEnd w:id="690"/>
    <w:bookmarkStart w:name="z700" w:id="691"/>
    <w:p>
      <w:pPr>
        <w:spacing w:after="0"/>
        <w:ind w:left="0"/>
        <w:jc w:val="both"/>
      </w:pPr>
      <w:r>
        <w:rPr>
          <w:rFonts w:ascii="Times New Roman"/>
          <w:b w:val="false"/>
          <w:i w:val="false"/>
          <w:color w:val="000000"/>
          <w:sz w:val="28"/>
        </w:rPr>
        <w:t>
      Өтеген батыр көшесі 69, 70, 71, 72, 73, 74, 75, 76, 77, 78, 79, 80, 81, 82, 83, 84, 85, 86, 87, 88, 89, 90, 91, 92, 93, 94, 95, 96, 97, 98, 99, 100, 101, 102, 103, 104, 105, 106, 107, 108, 109, 110, 111, 112, 113, 114, 115, 116, 117, 118, 119, 120, 121;</w:t>
      </w:r>
    </w:p>
    <w:bookmarkEnd w:id="691"/>
    <w:bookmarkStart w:name="z701" w:id="692"/>
    <w:p>
      <w:pPr>
        <w:spacing w:after="0"/>
        <w:ind w:left="0"/>
        <w:jc w:val="both"/>
      </w:pPr>
      <w:r>
        <w:rPr>
          <w:rFonts w:ascii="Times New Roman"/>
          <w:b w:val="false"/>
          <w:i w:val="false"/>
          <w:color w:val="000000"/>
          <w:sz w:val="28"/>
        </w:rPr>
        <w:t>
      Жібек жолы көшесі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92"/>
    <w:bookmarkStart w:name="z702" w:id="693"/>
    <w:p>
      <w:pPr>
        <w:spacing w:after="0"/>
        <w:ind w:left="0"/>
        <w:jc w:val="both"/>
      </w:pPr>
      <w:r>
        <w:rPr>
          <w:rFonts w:ascii="Times New Roman"/>
          <w:b w:val="false"/>
          <w:i w:val="false"/>
          <w:color w:val="000000"/>
          <w:sz w:val="28"/>
        </w:rPr>
        <w:t>
      Жеңіс көшесі 1, 2, 3, 4, 5, 6, 7, 8, 9, 10, 11, 12, 13, 14;</w:t>
      </w:r>
    </w:p>
    <w:bookmarkEnd w:id="693"/>
    <w:bookmarkStart w:name="z703" w:id="694"/>
    <w:p>
      <w:pPr>
        <w:spacing w:after="0"/>
        <w:ind w:left="0"/>
        <w:jc w:val="both"/>
      </w:pPr>
      <w:r>
        <w:rPr>
          <w:rFonts w:ascii="Times New Roman"/>
          <w:b w:val="false"/>
          <w:i w:val="false"/>
          <w:color w:val="000000"/>
          <w:sz w:val="28"/>
        </w:rPr>
        <w:t>
      Қарасай батыр көшесі 1, 2, 3, 4, 5, 6, 7, 8, 9, 10, 11, 12, 13, 14, 15, 16, 17;</w:t>
      </w:r>
    </w:p>
    <w:bookmarkEnd w:id="694"/>
    <w:bookmarkStart w:name="z704" w:id="695"/>
    <w:p>
      <w:pPr>
        <w:spacing w:after="0"/>
        <w:ind w:left="0"/>
        <w:jc w:val="both"/>
      </w:pPr>
      <w:r>
        <w:rPr>
          <w:rFonts w:ascii="Times New Roman"/>
          <w:b w:val="false"/>
          <w:i w:val="false"/>
          <w:color w:val="000000"/>
          <w:sz w:val="28"/>
        </w:rPr>
        <w:t>
      Амангелді-2 көшесі 1, 2, 3, 4, 5, 6, 7, 8, 9, 10, 11, 12, 13, 14, 15, 16, 17, 18, 19, 20, 21, 22, 23, 24, 25, 26, 27, 28, 29, 30;</w:t>
      </w:r>
    </w:p>
    <w:bookmarkEnd w:id="695"/>
    <w:bookmarkStart w:name="z705" w:id="696"/>
    <w:p>
      <w:pPr>
        <w:spacing w:after="0"/>
        <w:ind w:left="0"/>
        <w:jc w:val="both"/>
      </w:pPr>
      <w:r>
        <w:rPr>
          <w:rFonts w:ascii="Times New Roman"/>
          <w:b w:val="false"/>
          <w:i w:val="false"/>
          <w:color w:val="000000"/>
          <w:sz w:val="28"/>
        </w:rPr>
        <w:t>
      Әбіш ата көшесі 89, 90, 91, 92, 93, 94, 95, 96, 97, 98, 99, 100, 101, 102, 103, 104, 105, 106, 107, 108, 109, 110, 111, 112, 113, 114, 115, 116, 117, 118, 119, 120, 121, 122, 123, 124, 125, 126, 127, 128, 129, 130, 131, 132, 133, 134, 135, 136, 137, 138;</w:t>
      </w:r>
    </w:p>
    <w:bookmarkEnd w:id="696"/>
    <w:bookmarkStart w:name="z706" w:id="697"/>
    <w:p>
      <w:pPr>
        <w:spacing w:after="0"/>
        <w:ind w:left="0"/>
        <w:jc w:val="both"/>
      </w:pPr>
      <w:r>
        <w:rPr>
          <w:rFonts w:ascii="Times New Roman"/>
          <w:b w:val="false"/>
          <w:i w:val="false"/>
          <w:color w:val="000000"/>
          <w:sz w:val="28"/>
        </w:rPr>
        <w:t>
      Т. Баубеков көшесі 1, 2, 3, 4, 5, 6, 7, 8, 9, 10, 11, 12, 13, 14, 15;</w:t>
      </w:r>
    </w:p>
    <w:bookmarkEnd w:id="697"/>
    <w:bookmarkStart w:name="z707" w:id="698"/>
    <w:p>
      <w:pPr>
        <w:spacing w:after="0"/>
        <w:ind w:left="0"/>
        <w:jc w:val="both"/>
      </w:pPr>
      <w:r>
        <w:rPr>
          <w:rFonts w:ascii="Times New Roman"/>
          <w:b w:val="false"/>
          <w:i w:val="false"/>
          <w:color w:val="000000"/>
          <w:sz w:val="28"/>
        </w:rPr>
        <w:t>
      Домалақ ана көшесі 95, 96, 97, 98, 99, 100, 101, 102, 103, 104, 105, 106, 107, 108, 109, 110, 111, 112, 113, 114, 115, 116, 117, 118, 119, 120, 121, 122, 123, 124;</w:t>
      </w:r>
    </w:p>
    <w:bookmarkEnd w:id="698"/>
    <w:bookmarkStart w:name="z708" w:id="699"/>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 34, 35;</w:t>
      </w:r>
    </w:p>
    <w:bookmarkEnd w:id="699"/>
    <w:bookmarkStart w:name="z709" w:id="700"/>
    <w:p>
      <w:pPr>
        <w:spacing w:after="0"/>
        <w:ind w:left="0"/>
        <w:jc w:val="both"/>
      </w:pPr>
      <w:r>
        <w:rPr>
          <w:rFonts w:ascii="Times New Roman"/>
          <w:b w:val="false"/>
          <w:i w:val="false"/>
          <w:color w:val="000000"/>
          <w:sz w:val="28"/>
        </w:rPr>
        <w:t xml:space="preserve">
      Шеңгелді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w:t>
      </w:r>
    </w:p>
    <w:bookmarkEnd w:id="700"/>
    <w:bookmarkStart w:name="z710" w:id="701"/>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01"/>
    <w:bookmarkStart w:name="z711" w:id="702"/>
    <w:p>
      <w:pPr>
        <w:spacing w:after="0"/>
        <w:ind w:left="0"/>
        <w:jc w:val="both"/>
      </w:pPr>
      <w:r>
        <w:rPr>
          <w:rFonts w:ascii="Times New Roman"/>
          <w:b w:val="false"/>
          <w:i w:val="false"/>
          <w:color w:val="000000"/>
          <w:sz w:val="28"/>
        </w:rPr>
        <w:t>
      Ботай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702"/>
    <w:bookmarkStart w:name="z712" w:id="703"/>
    <w:p>
      <w:pPr>
        <w:spacing w:after="0"/>
        <w:ind w:left="0"/>
        <w:jc w:val="both"/>
      </w:pPr>
      <w:r>
        <w:rPr>
          <w:rFonts w:ascii="Times New Roman"/>
          <w:b w:val="false"/>
          <w:i w:val="false"/>
          <w:color w:val="000000"/>
          <w:sz w:val="28"/>
        </w:rPr>
        <w:t>
      № 464 сайлау учаскесі</w:t>
      </w:r>
    </w:p>
    <w:bookmarkEnd w:id="703"/>
    <w:bookmarkStart w:name="z713" w:id="704"/>
    <w:p>
      <w:pPr>
        <w:spacing w:after="0"/>
        <w:ind w:left="0"/>
        <w:jc w:val="both"/>
      </w:pPr>
      <w:r>
        <w:rPr>
          <w:rFonts w:ascii="Times New Roman"/>
          <w:b w:val="false"/>
          <w:i w:val="false"/>
          <w:color w:val="000000"/>
          <w:sz w:val="28"/>
        </w:rPr>
        <w:t>
      Сайлау учаскесінің орталығы: Шамалған ауылы, Жібек жолы көшесі 76, "Алматы облыстық білім басқармасы" мемлекеттік мекемесінің "Кәсіптік оқудағы көпсалалы колледжі" мемлекеттік коммуналдық қазыналық кәсіпорнының ғимараты.</w:t>
      </w:r>
    </w:p>
    <w:bookmarkEnd w:id="704"/>
    <w:bookmarkStart w:name="z714" w:id="705"/>
    <w:p>
      <w:pPr>
        <w:spacing w:after="0"/>
        <w:ind w:left="0"/>
        <w:jc w:val="both"/>
      </w:pPr>
      <w:r>
        <w:rPr>
          <w:rFonts w:ascii="Times New Roman"/>
          <w:b w:val="false"/>
          <w:i w:val="false"/>
          <w:color w:val="000000"/>
          <w:sz w:val="28"/>
        </w:rPr>
        <w:t>
      Сайлау учаскесінің шекаралары: Шамалған ауылы:</w:t>
      </w:r>
    </w:p>
    <w:bookmarkEnd w:id="705"/>
    <w:bookmarkStart w:name="z715" w:id="706"/>
    <w:p>
      <w:pPr>
        <w:spacing w:after="0"/>
        <w:ind w:left="0"/>
        <w:jc w:val="both"/>
      </w:pPr>
      <w:r>
        <w:rPr>
          <w:rFonts w:ascii="Times New Roman"/>
          <w:b w:val="false"/>
          <w:i w:val="false"/>
          <w:color w:val="000000"/>
          <w:sz w:val="28"/>
        </w:rPr>
        <w:t>
      Т. Рысқұлов көшесі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706"/>
    <w:bookmarkStart w:name="z716" w:id="707"/>
    <w:p>
      <w:pPr>
        <w:spacing w:after="0"/>
        <w:ind w:left="0"/>
        <w:jc w:val="both"/>
      </w:pPr>
      <w:r>
        <w:rPr>
          <w:rFonts w:ascii="Times New Roman"/>
          <w:b w:val="false"/>
          <w:i w:val="false"/>
          <w:color w:val="000000"/>
          <w:sz w:val="28"/>
        </w:rPr>
        <w:t>
      Қапал батыр көшесі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707"/>
    <w:bookmarkStart w:name="z717" w:id="708"/>
    <w:p>
      <w:pPr>
        <w:spacing w:after="0"/>
        <w:ind w:left="0"/>
        <w:jc w:val="both"/>
      </w:pPr>
      <w:r>
        <w:rPr>
          <w:rFonts w:ascii="Times New Roman"/>
          <w:b w:val="false"/>
          <w:i w:val="false"/>
          <w:color w:val="000000"/>
          <w:sz w:val="28"/>
        </w:rPr>
        <w:t>
      Н. Алдашев көшесі 1, 2, 3, 4, 5, 6, 7, 8, 9, 10, 11, 12, 13, 14, 15, 16, 17, 18, 19, 20, 21, 22, 23, 24, 25, 26, 27, 28, 29, 30, 31, 32, 33, 34, 35, 36, 37, 38, 39, 40, 41, 42, 43, 44, 45, 46, 47, 48, 49, 50, 51, 52, 53, 54, 55, 56, 57, 58, 59, 60, 61, 62, 63, 64, 65, 66, 67;</w:t>
      </w:r>
    </w:p>
    <w:bookmarkEnd w:id="708"/>
    <w:bookmarkStart w:name="z718" w:id="709"/>
    <w:p>
      <w:pPr>
        <w:spacing w:after="0"/>
        <w:ind w:left="0"/>
        <w:jc w:val="both"/>
      </w:pPr>
      <w:r>
        <w:rPr>
          <w:rFonts w:ascii="Times New Roman"/>
          <w:b w:val="false"/>
          <w:i w:val="false"/>
          <w:color w:val="000000"/>
          <w:sz w:val="28"/>
        </w:rPr>
        <w:t>
      Әлжан ана көшесі 1, 2, 3, 4, 5, 6, 7, 8, 9, 10, 11, 12, 13, 14, 15, 16, 17, 18, 19, 20, 21, 22, 23, 24, 25, 26, 27, 28, 29, 30, 31, 32, 33, 34, 35, 36, 37, 38, 39, 40, 41, 42, 43, 44, 45, 46, 47, 48, 49, 50, 51, 52, 53, 54, 55, 56, 57, 58, 59, 59А;</w:t>
      </w:r>
    </w:p>
    <w:bookmarkEnd w:id="709"/>
    <w:bookmarkStart w:name="z719" w:id="710"/>
    <w:p>
      <w:pPr>
        <w:spacing w:after="0"/>
        <w:ind w:left="0"/>
        <w:jc w:val="both"/>
      </w:pPr>
      <w:r>
        <w:rPr>
          <w:rFonts w:ascii="Times New Roman"/>
          <w:b w:val="false"/>
          <w:i w:val="false"/>
          <w:color w:val="000000"/>
          <w:sz w:val="28"/>
        </w:rPr>
        <w:t>
      Жетісу көшесі 28, 29, 30, 31, 32, 33, 34, 35, 36, 37, 38, 39, 40, 41, 42, 43, 44, 45, 46, 47, 48, 49, 50, 51, 52, 53, 54, 55, 56, 57, 58, 59, 60, 61, 62, 63, 64, 65, 66, 67, 68, 69, 70, 71, 72, 73, 74, 75, 76, 77, 78, 79, 80, 81, 82, 83, 84;</w:t>
      </w:r>
    </w:p>
    <w:bookmarkEnd w:id="710"/>
    <w:bookmarkStart w:name="z720" w:id="711"/>
    <w:p>
      <w:pPr>
        <w:spacing w:after="0"/>
        <w:ind w:left="0"/>
        <w:jc w:val="both"/>
      </w:pPr>
      <w:r>
        <w:rPr>
          <w:rFonts w:ascii="Times New Roman"/>
          <w:b w:val="false"/>
          <w:i w:val="false"/>
          <w:color w:val="000000"/>
          <w:sz w:val="28"/>
        </w:rPr>
        <w:t>
      Суық төбе көшесі 1, 2, 3, 4, 5, 6, 7, 8, 9, 10, 11, 12, 13, 14, 15, 16, 17, 18, 19, 20, 21, 22, 23, 24, 25, 26, 27, 28, 29, 30, 31, 32, 33, 34;</w:t>
      </w:r>
    </w:p>
    <w:bookmarkEnd w:id="711"/>
    <w:bookmarkStart w:name="z721" w:id="712"/>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 66, 67, 68, 69, 70, 71, 71А;</w:t>
      </w:r>
    </w:p>
    <w:bookmarkEnd w:id="712"/>
    <w:bookmarkStart w:name="z722" w:id="713"/>
    <w:p>
      <w:pPr>
        <w:spacing w:after="0"/>
        <w:ind w:left="0"/>
        <w:jc w:val="both"/>
      </w:pPr>
      <w:r>
        <w:rPr>
          <w:rFonts w:ascii="Times New Roman"/>
          <w:b w:val="false"/>
          <w:i w:val="false"/>
          <w:color w:val="000000"/>
          <w:sz w:val="28"/>
        </w:rPr>
        <w:t xml:space="preserve">
      Көкбастау көшесі 1, 2, 3, 4, 5, 6, 7, 8, 9, 10, 11, 12, 13, 14, 15, 16, 17, 18, 19, 20, 21, 22, 23, 24, 25, 26, 27, 28, 29, 30, 31, 32, 33, 34, 35, 36, 37, 38, 39, 40, 41, 42, 43, 44, 45, 46, 47, 48, 49, 50, 51, 52, 53, 54, 55, 56, 57, 58, 59, 60, 61, 62, 62А; </w:t>
      </w:r>
    </w:p>
    <w:bookmarkEnd w:id="713"/>
    <w:bookmarkStart w:name="z723" w:id="714"/>
    <w:p>
      <w:pPr>
        <w:spacing w:after="0"/>
        <w:ind w:left="0"/>
        <w:jc w:val="both"/>
      </w:pPr>
      <w:r>
        <w:rPr>
          <w:rFonts w:ascii="Times New Roman"/>
          <w:b w:val="false"/>
          <w:i w:val="false"/>
          <w:color w:val="000000"/>
          <w:sz w:val="28"/>
        </w:rPr>
        <w:t>
      Көксу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714"/>
    <w:bookmarkStart w:name="z724" w:id="715"/>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w:t>
      </w:r>
    </w:p>
    <w:bookmarkEnd w:id="715"/>
    <w:bookmarkStart w:name="z725" w:id="716"/>
    <w:p>
      <w:pPr>
        <w:spacing w:after="0"/>
        <w:ind w:left="0"/>
        <w:jc w:val="both"/>
      </w:pPr>
      <w:r>
        <w:rPr>
          <w:rFonts w:ascii="Times New Roman"/>
          <w:b w:val="false"/>
          <w:i w:val="false"/>
          <w:color w:val="000000"/>
          <w:sz w:val="28"/>
        </w:rPr>
        <w:t>
      Кұрметті көшесі 1, 2, 3, 4, 5, 6, 7, 8, 9, 10, 11, 12, 13, 14;</w:t>
      </w:r>
    </w:p>
    <w:bookmarkEnd w:id="716"/>
    <w:bookmarkStart w:name="z726" w:id="717"/>
    <w:p>
      <w:pPr>
        <w:spacing w:after="0"/>
        <w:ind w:left="0"/>
        <w:jc w:val="both"/>
      </w:pPr>
      <w:r>
        <w:rPr>
          <w:rFonts w:ascii="Times New Roman"/>
          <w:b w:val="false"/>
          <w:i w:val="false"/>
          <w:color w:val="000000"/>
          <w:sz w:val="28"/>
        </w:rPr>
        <w:t>
      Көккайнар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717"/>
    <w:bookmarkStart w:name="z727" w:id="718"/>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 41, 42, 43, 44, 45, 46, 47, 48, 49, 50, 51, 52, 53, 54, 55, 56, 57, 58, 59, 60, 61, 62, 63, 64, 65, 66, 67, 68, 69, 70, 71, 72, 73, 74, 75, 76, 77, 78, 79, 80, 81, 82, 82А;</w:t>
      </w:r>
    </w:p>
    <w:bookmarkEnd w:id="718"/>
    <w:bookmarkStart w:name="z728" w:id="719"/>
    <w:p>
      <w:pPr>
        <w:spacing w:after="0"/>
        <w:ind w:left="0"/>
        <w:jc w:val="both"/>
      </w:pPr>
      <w:r>
        <w:rPr>
          <w:rFonts w:ascii="Times New Roman"/>
          <w:b w:val="false"/>
          <w:i w:val="false"/>
          <w:color w:val="000000"/>
          <w:sz w:val="28"/>
        </w:rPr>
        <w:t>
      Ұзынбұлақ көшесі 1, 2, 3, 4, 5, 6, 7, 8, 9, 10, 11, 12, 13, 14, 15, 16, 17, 18, 19, 20, 21, 22, 23, 24, 25, 26, 27, 28, 29, 30, 31, 32, 33, 34, 35, 36, 37, 38, 39, 40, 41, 42;</w:t>
      </w:r>
    </w:p>
    <w:bookmarkEnd w:id="719"/>
    <w:bookmarkStart w:name="z729" w:id="720"/>
    <w:p>
      <w:pPr>
        <w:spacing w:after="0"/>
        <w:ind w:left="0"/>
        <w:jc w:val="both"/>
      </w:pPr>
      <w:r>
        <w:rPr>
          <w:rFonts w:ascii="Times New Roman"/>
          <w:b w:val="false"/>
          <w:i w:val="false"/>
          <w:color w:val="000000"/>
          <w:sz w:val="28"/>
        </w:rPr>
        <w:t>
      Үңгіртас көшесі 18, 19, 20, 21, 22, 23, 24, 25, 26, 27, 28, 29, 30, 31, 32, 33, 34, 35, 36, 37, 38, 39, 40, 41, 42, 43, 44, 45, 46, 47, 48, 49, 50, 51, 52, 53, 54.</w:t>
      </w:r>
    </w:p>
    <w:bookmarkEnd w:id="720"/>
    <w:bookmarkStart w:name="z730" w:id="721"/>
    <w:p>
      <w:pPr>
        <w:spacing w:after="0"/>
        <w:ind w:left="0"/>
        <w:jc w:val="both"/>
      </w:pPr>
      <w:r>
        <w:rPr>
          <w:rFonts w:ascii="Times New Roman"/>
          <w:b w:val="false"/>
          <w:i w:val="false"/>
          <w:color w:val="000000"/>
          <w:sz w:val="28"/>
        </w:rPr>
        <w:t>
      Байбақтыкөшесі1, 2, 3, 4, 5, 6, 7, 8, 9, 10, 11, 12, 13, 14, 15, 16, 17, 18, 19, 20, 21, 22, 23, 24, 25, 26, 27, 28, 29, 30, 31, 32, 33, 34, 35, 36, 37, 38, 39, 40, 41, 42;</w:t>
      </w:r>
    </w:p>
    <w:bookmarkEnd w:id="721"/>
    <w:bookmarkStart w:name="z731" w:id="722"/>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w:t>
      </w:r>
    </w:p>
    <w:bookmarkEnd w:id="722"/>
    <w:bookmarkStart w:name="z732" w:id="723"/>
    <w:p>
      <w:pPr>
        <w:spacing w:after="0"/>
        <w:ind w:left="0"/>
        <w:jc w:val="both"/>
      </w:pPr>
      <w:r>
        <w:rPr>
          <w:rFonts w:ascii="Times New Roman"/>
          <w:b w:val="false"/>
          <w:i w:val="false"/>
          <w:color w:val="000000"/>
          <w:sz w:val="28"/>
        </w:rPr>
        <w:t>
      Сығанақ көшесі 1, 2, 3, 4, 5, 6, 7, 8, 9, 10, 11, 12, 13, 14, 15, 16, 17, 18, 19, 20, 21, 22, 23, 24, 25, 26, 27, 28, 29, 30, 31, 32, 33, 34, 35, 36, 37, 38, 39, 40, 41, 42, 43, 44, 45, 46, 47, 48, 49, 50, 51, 52, 53, 54, 55, 56, 57, 58, 59, 60, 61, 62, 63, 64, 65, 66, 67, 68, 69, 70, 71, 72, 73, 74, 75, 76, 77, 78, 79, 80, 81, 82, 82;</w:t>
      </w:r>
    </w:p>
    <w:bookmarkEnd w:id="723"/>
    <w:bookmarkStart w:name="z733" w:id="724"/>
    <w:p>
      <w:pPr>
        <w:spacing w:after="0"/>
        <w:ind w:left="0"/>
        <w:jc w:val="both"/>
      </w:pPr>
      <w:r>
        <w:rPr>
          <w:rFonts w:ascii="Times New Roman"/>
          <w:b w:val="false"/>
          <w:i w:val="false"/>
          <w:color w:val="000000"/>
          <w:sz w:val="28"/>
        </w:rPr>
        <w:t>
      Нұракөшесі 1, 2, 3, 4, 5, 6, 7, 8, 9, 10, 11, 12, 13, 14, 15, 16, 17, 18, 19, 20, 21, 22, 23, 24, 25, 26, 27, 28, 29, 30, 31, 32, 33, 34, 35, 36, 37, 38, 39, 40, 41, 42, 43, 44, 45, 46, 47, 48, 49, 50, 51, 52, 53, 54, 55, 56, 57, 58, 59, 60, 61, 62, 63, 64, 65, 66, 67, 68, 69, 70, 71, 72, 73, 74, 75, 76, 77, 78, 79;</w:t>
      </w:r>
    </w:p>
    <w:bookmarkEnd w:id="724"/>
    <w:bookmarkStart w:name="z734" w:id="725"/>
    <w:p>
      <w:pPr>
        <w:spacing w:after="0"/>
        <w:ind w:left="0"/>
        <w:jc w:val="both"/>
      </w:pPr>
      <w:r>
        <w:rPr>
          <w:rFonts w:ascii="Times New Roman"/>
          <w:b w:val="false"/>
          <w:i w:val="false"/>
          <w:color w:val="000000"/>
          <w:sz w:val="28"/>
        </w:rPr>
        <w:t>
      Сарысай көшесі 1, 2, 3, 4, 5, 6, 7, 8, 9, 10, 11, 12, 13, 14, 15, 16, 17, 18, 19, 20, 21, 22, 23, 24, 25, 26, 27, 28, 29, 30, 31, 32, 33, 34, 35, 36, 37, 38, 39, 40, 41, 42, 43, 44, 45, 46, 47, 48, 49, 50, 51, 52, 53, 54, 55, 56, 57, 58, 59, 60, 61;</w:t>
      </w:r>
    </w:p>
    <w:bookmarkEnd w:id="725"/>
    <w:bookmarkStart w:name="z735" w:id="726"/>
    <w:p>
      <w:pPr>
        <w:spacing w:after="0"/>
        <w:ind w:left="0"/>
        <w:jc w:val="both"/>
      </w:pPr>
      <w:r>
        <w:rPr>
          <w:rFonts w:ascii="Times New Roman"/>
          <w:b w:val="false"/>
          <w:i w:val="false"/>
          <w:color w:val="000000"/>
          <w:sz w:val="28"/>
        </w:rPr>
        <w:t>
      Бесшатыр көшесі 1, 2, 3, 4, 5, 6, 7, 8, 9, 10, 11, 12, 13, 14, 15, 16, 17, 18, 19, 20, 21, 22, 23, 24, 25, 26, 27, 28, 29, 30, 31, 32, 33, 34, 35, 36, 37, 38, 39, 40, 41, 42, 43, 44, 45, 46, 47, 48, 49, 50, 51, 52, 53, 54, 55, 56, 57, 58, 59, 60, 61, 62, 63, 64, 65;</w:t>
      </w:r>
    </w:p>
    <w:bookmarkEnd w:id="726"/>
    <w:bookmarkStart w:name="z736" w:id="727"/>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 47, 48, 49, 50, 51, 52, 53, 54, 55, 56, 57, 58, 59, 60, 61, 62, 63, 64, 65, 66, 67, 68, 69, 70, 71, 72, 73, 74.</w:t>
      </w:r>
    </w:p>
    <w:bookmarkEnd w:id="727"/>
    <w:bookmarkStart w:name="z737" w:id="728"/>
    <w:p>
      <w:pPr>
        <w:spacing w:after="0"/>
        <w:ind w:left="0"/>
        <w:jc w:val="both"/>
      </w:pPr>
      <w:r>
        <w:rPr>
          <w:rFonts w:ascii="Times New Roman"/>
          <w:b w:val="false"/>
          <w:i w:val="false"/>
          <w:color w:val="000000"/>
          <w:sz w:val="28"/>
        </w:rPr>
        <w:t>
      № 465 сайлауучаскесі.</w:t>
      </w:r>
    </w:p>
    <w:bookmarkEnd w:id="728"/>
    <w:bookmarkStart w:name="z738" w:id="729"/>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сол жақ қанаты).</w:t>
      </w:r>
    </w:p>
    <w:bookmarkEnd w:id="729"/>
    <w:bookmarkStart w:name="z739" w:id="730"/>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730"/>
    <w:bookmarkStart w:name="z740" w:id="731"/>
    <w:p>
      <w:pPr>
        <w:spacing w:after="0"/>
        <w:ind w:left="0"/>
        <w:jc w:val="both"/>
      </w:pPr>
      <w:r>
        <w:rPr>
          <w:rFonts w:ascii="Times New Roman"/>
          <w:b w:val="false"/>
          <w:i w:val="false"/>
          <w:color w:val="000000"/>
          <w:sz w:val="28"/>
        </w:rPr>
        <w:t>
      А. Байтұрсынов көшесі 76, 77, 78, 79, 80, 81, 82, 83, 84, 85, 86, 87, 88, 89, 90, 91, 92, 93, 94, 95, 96, 97, 98, 99, 100, 101, 102, 103, 104, 105, 106, 107, 108, 109, 110, 111, 112, 113, 114, 115, 116, 117, 118, 119, 120, 121, 122, 123, 124, 125, 126, 127, 128, 129, 130;</w:t>
      </w:r>
    </w:p>
    <w:bookmarkEnd w:id="731"/>
    <w:bookmarkStart w:name="z741" w:id="732"/>
    <w:p>
      <w:pPr>
        <w:spacing w:after="0"/>
        <w:ind w:left="0"/>
        <w:jc w:val="both"/>
      </w:pPr>
      <w:r>
        <w:rPr>
          <w:rFonts w:ascii="Times New Roman"/>
          <w:b w:val="false"/>
          <w:i w:val="false"/>
          <w:color w:val="000000"/>
          <w:sz w:val="28"/>
        </w:rPr>
        <w:t>
      И. Панфилов көшесі 97, 98, 99, 100, 101, 102, 103, 104, 105, 106, 107, 108, 109, 110, 111, 112, 113, 114, 115, 116, 117, 118, 119, 120, 121, 122, 123, 124, 125, 126, 127, 128, 129, 130, 131, 132, 133, 134, 135, 136, 137, 138, 139, 140, 141, 141А;</w:t>
      </w:r>
    </w:p>
    <w:bookmarkEnd w:id="732"/>
    <w:bookmarkStart w:name="z742" w:id="733"/>
    <w:p>
      <w:pPr>
        <w:spacing w:after="0"/>
        <w:ind w:left="0"/>
        <w:jc w:val="both"/>
      </w:pPr>
      <w:r>
        <w:rPr>
          <w:rFonts w:ascii="Times New Roman"/>
          <w:b w:val="false"/>
          <w:i w:val="false"/>
          <w:color w:val="000000"/>
          <w:sz w:val="28"/>
        </w:rPr>
        <w:t>
      Сауытқан-1 көшесі 2, 3, 4, 5, 6, 7, 8, 9, 10, 11, 12, 13, 14, 15, 16, 17, 18, 19, 20, 21, 22, 23, 24, 25, 26, 27, 28, 29, 30, 31, 32, 33, 34, 35, 35Б;</w:t>
      </w:r>
    </w:p>
    <w:bookmarkEnd w:id="733"/>
    <w:bookmarkStart w:name="z743" w:id="734"/>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734"/>
    <w:bookmarkStart w:name="z744" w:id="735"/>
    <w:p>
      <w:pPr>
        <w:spacing w:after="0"/>
        <w:ind w:left="0"/>
        <w:jc w:val="both"/>
      </w:pPr>
      <w:r>
        <w:rPr>
          <w:rFonts w:ascii="Times New Roman"/>
          <w:b w:val="false"/>
          <w:i w:val="false"/>
          <w:color w:val="000000"/>
          <w:sz w:val="28"/>
        </w:rPr>
        <w:t>
      Н. Алдашев көшесі 68, 69, 70, 71, 72, 73, 74, 75, 76, 77, 78, 79, 80, 81, 82, 83, 84, 85, 86, 87, 88, 89, 90, 91, 92, 93, 94, 95, 96, 97, 98, 99, 100, 101, 102, 103, 104, 105, 106, 107, 108, 109, 110, 111, 112, 113, 114, 115, 116, 117, 118, 119, 120, 121, 122, 123, 124;</w:t>
      </w:r>
    </w:p>
    <w:bookmarkEnd w:id="735"/>
    <w:bookmarkStart w:name="z745" w:id="736"/>
    <w:p>
      <w:pPr>
        <w:spacing w:after="0"/>
        <w:ind w:left="0"/>
        <w:jc w:val="both"/>
      </w:pPr>
      <w:r>
        <w:rPr>
          <w:rFonts w:ascii="Times New Roman"/>
          <w:b w:val="false"/>
          <w:i w:val="false"/>
          <w:color w:val="000000"/>
          <w:sz w:val="28"/>
        </w:rPr>
        <w:t>
      Әлжан ана көшесі 60, 61, 62, 63, 64, 65, 66, 67, 68, 69, 70, 71, 72, 73, 74, 75, 76, 77, 78, 79, 80, 81, 82, 83, 84, 85, 86, 87, 88, 89, 90, 91, 92, 93, 94, 95, 96, 97, 98, 99, 100, 101, 102, 103, 104, 105, 106, 107, 108, 109, 110, 111, 112, 113, 114, 115, 116;</w:t>
      </w:r>
    </w:p>
    <w:bookmarkEnd w:id="736"/>
    <w:bookmarkStart w:name="z746" w:id="737"/>
    <w:p>
      <w:pPr>
        <w:spacing w:after="0"/>
        <w:ind w:left="0"/>
        <w:jc w:val="both"/>
      </w:pPr>
      <w:r>
        <w:rPr>
          <w:rFonts w:ascii="Times New Roman"/>
          <w:b w:val="false"/>
          <w:i w:val="false"/>
          <w:color w:val="000000"/>
          <w:sz w:val="28"/>
        </w:rPr>
        <w:t>
      Жетісу көшесі 69, 70, 71, 72, 73, 74, 75, 76, 77, 78, 79, 80, 81, 82, 83, 84, 85, 86, 87, 88, 89, 90, 91, 92, 93, 94, 95, 96, 97, 98, 99, 100, 101, 102, 103, 104, 105, 106, 107, 108, 109, 110, 111, 112, 113, 114, 115, 116, 117, 118, 119, 120;</w:t>
      </w:r>
    </w:p>
    <w:bookmarkEnd w:id="737"/>
    <w:bookmarkStart w:name="z747" w:id="738"/>
    <w:p>
      <w:pPr>
        <w:spacing w:after="0"/>
        <w:ind w:left="0"/>
        <w:jc w:val="both"/>
      </w:pPr>
      <w:r>
        <w:rPr>
          <w:rFonts w:ascii="Times New Roman"/>
          <w:b w:val="false"/>
          <w:i w:val="false"/>
          <w:color w:val="000000"/>
          <w:sz w:val="28"/>
        </w:rPr>
        <w:t>
      Қарасай батыр көшесі 18, 19, 20, 21, 22, 23, 24, 25, 26, 27, 28, 29, 30, 31, 32, 33, 34, 35, 36, 37, 38, 39, 40, 41, 42, 43, 44, 45, 46, 47, 48, 49;</w:t>
      </w:r>
    </w:p>
    <w:bookmarkEnd w:id="738"/>
    <w:bookmarkStart w:name="z748" w:id="739"/>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w:t>
      </w:r>
    </w:p>
    <w:bookmarkEnd w:id="739"/>
    <w:bookmarkStart w:name="z749" w:id="740"/>
    <w:p>
      <w:pPr>
        <w:spacing w:after="0"/>
        <w:ind w:left="0"/>
        <w:jc w:val="both"/>
      </w:pPr>
      <w:r>
        <w:rPr>
          <w:rFonts w:ascii="Times New Roman"/>
          <w:b w:val="false"/>
          <w:i w:val="false"/>
          <w:color w:val="000000"/>
          <w:sz w:val="28"/>
        </w:rPr>
        <w:t>
      М. Әуезов көшесі 53, 54, 55, 56, 57, 58, 59, 60, 61, 62, 63, 64, 65, 66, 67, 68, 69, 70, 71, 72, 73, 74, 75, 76, 77, 78, 79, 80, 81, 82, 83, 84, 85, 86, 87, 88, 89, 90, 91, 92, 93, 94, 95;</w:t>
      </w:r>
    </w:p>
    <w:bookmarkEnd w:id="740"/>
    <w:bookmarkStart w:name="z750" w:id="741"/>
    <w:p>
      <w:pPr>
        <w:spacing w:after="0"/>
        <w:ind w:left="0"/>
        <w:jc w:val="both"/>
      </w:pPr>
      <w:r>
        <w:rPr>
          <w:rFonts w:ascii="Times New Roman"/>
          <w:b w:val="false"/>
          <w:i w:val="false"/>
          <w:color w:val="000000"/>
          <w:sz w:val="28"/>
        </w:rPr>
        <w:t>
      Ақадыр көшесі 1, 2, 3, 4, 5, 6, 7, 8, 9, 10, 11, 12, 13, 14, 15, 16, 17, 18, 19, 20, 21, 22, 23, 24, 25, 26, 27, 28, 29, 30, 31, 32, 33, 34, 35, 36, 37, 38, 39, 40, 41, 42, 43, 44, 45, 46, 47, 48, 49, 50, 51, 52, 53, 54, 55, 56, 57, 58, 59, 60, 61, 62, 63, 64, 65, 66, 67, 68, 69, 70, 71, 72, 73, 74, 75, 76, 77, 78, 79, 80, 81, 82, 83;</w:t>
      </w:r>
    </w:p>
    <w:bookmarkEnd w:id="741"/>
    <w:bookmarkStart w:name="z751" w:id="742"/>
    <w:p>
      <w:pPr>
        <w:spacing w:after="0"/>
        <w:ind w:left="0"/>
        <w:jc w:val="both"/>
      </w:pPr>
      <w:r>
        <w:rPr>
          <w:rFonts w:ascii="Times New Roman"/>
          <w:b w:val="false"/>
          <w:i w:val="false"/>
          <w:color w:val="000000"/>
          <w:sz w:val="28"/>
        </w:rPr>
        <w:t xml:space="preserve">
      Ақкөл көшесі 1, 2, 3, 4, 5, 6, 7, 8, 9, 10, 11, 12, 13, 14, 15, 16, 17, 18, 19, 20, 21, 22, 23, 24, 25, 26, 27, 28, 29, 30, 31, 32, 33, 34, 35, 36, 37, 38, 39, 40, 41, 42, 43, 44, 45, 46, 47, 48, 49, 50, 51, 52, 53, 54, 55, 56, 57, 58, 59, 60, 61, 62, 63, 64, 65, 66, 67, 68, 69, 70, 71, 72, 73, 74, 75, 76, 77, 78, 79, 80, 81, 82, 83, 84, 85; </w:t>
      </w:r>
    </w:p>
    <w:bookmarkEnd w:id="742"/>
    <w:bookmarkStart w:name="z752" w:id="743"/>
    <w:p>
      <w:pPr>
        <w:spacing w:after="0"/>
        <w:ind w:left="0"/>
        <w:jc w:val="both"/>
      </w:pPr>
      <w:r>
        <w:rPr>
          <w:rFonts w:ascii="Times New Roman"/>
          <w:b w:val="false"/>
          <w:i w:val="false"/>
          <w:color w:val="000000"/>
          <w:sz w:val="28"/>
        </w:rPr>
        <w:t>
      Зеренді көшесі 1, 2, 3, 4, 5, 6, 7, 8, 9, 10, 11, 12, 13, 14, 15, 16, 17, 18, 19, 20, 21, 21, 22, 23, 24, 25, 26, 27, 28, 29, 30, 31, 32, 33, 34, 35, 36, 37, 38, 39, 40, 41, 42, 43, 44, 45, 46, 47, 48, 49, 50, 51, 52, 53, 54, 55, 56, 57, 58, 59, 60, 61, 62, 63.</w:t>
      </w:r>
    </w:p>
    <w:bookmarkEnd w:id="743"/>
    <w:bookmarkStart w:name="z753" w:id="744"/>
    <w:p>
      <w:pPr>
        <w:spacing w:after="0"/>
        <w:ind w:left="0"/>
        <w:jc w:val="both"/>
      </w:pPr>
      <w:r>
        <w:rPr>
          <w:rFonts w:ascii="Times New Roman"/>
          <w:b w:val="false"/>
          <w:i w:val="false"/>
          <w:color w:val="000000"/>
          <w:sz w:val="28"/>
        </w:rPr>
        <w:t>
      № 466 сайлау учаскесі</w:t>
      </w:r>
    </w:p>
    <w:bookmarkEnd w:id="744"/>
    <w:bookmarkStart w:name="z754" w:id="745"/>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оң жақ қанаты).</w:t>
      </w:r>
    </w:p>
    <w:bookmarkEnd w:id="745"/>
    <w:bookmarkStart w:name="z755" w:id="746"/>
    <w:p>
      <w:pPr>
        <w:spacing w:after="0"/>
        <w:ind w:left="0"/>
        <w:jc w:val="both"/>
      </w:pPr>
      <w:r>
        <w:rPr>
          <w:rFonts w:ascii="Times New Roman"/>
          <w:b w:val="false"/>
          <w:i w:val="false"/>
          <w:color w:val="000000"/>
          <w:sz w:val="28"/>
        </w:rPr>
        <w:t>
      Сайлау учаскесінің шекаралары: Шамалған ауылы:</w:t>
      </w:r>
    </w:p>
    <w:bookmarkEnd w:id="746"/>
    <w:bookmarkStart w:name="z756" w:id="747"/>
    <w:p>
      <w:pPr>
        <w:spacing w:after="0"/>
        <w:ind w:left="0"/>
        <w:jc w:val="both"/>
      </w:pPr>
      <w:r>
        <w:rPr>
          <w:rFonts w:ascii="Times New Roman"/>
          <w:b w:val="false"/>
          <w:i w:val="false"/>
          <w:color w:val="000000"/>
          <w:sz w:val="28"/>
        </w:rPr>
        <w:t>
      Тасқын көшесі 1, 2, 3, 4, 5, 6, 7, 8, 9, 10, 11, 12, 13, 14, 15, 16, 17, 18, 18А;</w:t>
      </w:r>
    </w:p>
    <w:bookmarkEnd w:id="747"/>
    <w:bookmarkStart w:name="z757" w:id="748"/>
    <w:p>
      <w:pPr>
        <w:spacing w:after="0"/>
        <w:ind w:left="0"/>
        <w:jc w:val="both"/>
      </w:pPr>
      <w:r>
        <w:rPr>
          <w:rFonts w:ascii="Times New Roman"/>
          <w:b w:val="false"/>
          <w:i w:val="false"/>
          <w:color w:val="000000"/>
          <w:sz w:val="28"/>
        </w:rPr>
        <w:t>
      Қайрат көшесі 1, 2, 3, 4, 5, 6, 7, 8, 9, 10, 11, 12, 13, 14, 15, 16, 17, 18, 19, 20, 21, 22, 23, 24, 25, 26, 27, 28, 29, 30, 31, 32, 33, 34, 35, 36, 37, 38, 39, 40, 41, 42, 43, 44, 45, 46, 47, 48, 49, 50, 51, 52, 53, 54, 55, 56, 57, 58, 59, 60, 61, 62, 63, 64, 65, 66, 67;</w:t>
      </w:r>
    </w:p>
    <w:bookmarkEnd w:id="748"/>
    <w:bookmarkStart w:name="z758" w:id="749"/>
    <w:p>
      <w:pPr>
        <w:spacing w:after="0"/>
        <w:ind w:left="0"/>
        <w:jc w:val="both"/>
      </w:pPr>
      <w:r>
        <w:rPr>
          <w:rFonts w:ascii="Times New Roman"/>
          <w:b w:val="false"/>
          <w:i w:val="false"/>
          <w:color w:val="000000"/>
          <w:sz w:val="28"/>
        </w:rPr>
        <w:t>
      Таусамалы көшесі 1, 2, 3, 4, 5, 6, 7, 8, 9, 10, 11, 12, 13, 14, 15, 16, 17, 18, 19, 20, 21, 22, 23, 24, 25, 25А;</w:t>
      </w:r>
    </w:p>
    <w:bookmarkEnd w:id="749"/>
    <w:bookmarkStart w:name="z759" w:id="750"/>
    <w:p>
      <w:pPr>
        <w:spacing w:after="0"/>
        <w:ind w:left="0"/>
        <w:jc w:val="both"/>
      </w:pPr>
      <w:r>
        <w:rPr>
          <w:rFonts w:ascii="Times New Roman"/>
          <w:b w:val="false"/>
          <w:i w:val="false"/>
          <w:color w:val="000000"/>
          <w:sz w:val="28"/>
        </w:rPr>
        <w:t>
      Кеңсу көшесі 1, 2, 3, 4, 5, 6, 7, 8, 9, 10, 11, 12, 13, 14, 15, 16, 17, 18, 19, 20, 21, 22, 23, 24, 25, 26, 27, 28, 29, 30, 31, 32, 33, 34, 35, 36, 37, 38, 39, 40, 41, 42, 43, 44, 45, 46, 47, 48, 49, 50, 51, 52, 53, 54, 55, 56, 57, 58, 59, 60, 61, 62, 63, 64, 65, 66;</w:t>
      </w:r>
    </w:p>
    <w:bookmarkEnd w:id="750"/>
    <w:bookmarkStart w:name="z760" w:id="751"/>
    <w:p>
      <w:pPr>
        <w:spacing w:after="0"/>
        <w:ind w:left="0"/>
        <w:jc w:val="both"/>
      </w:pPr>
      <w:r>
        <w:rPr>
          <w:rFonts w:ascii="Times New Roman"/>
          <w:b w:val="false"/>
          <w:i w:val="false"/>
          <w:color w:val="000000"/>
          <w:sz w:val="28"/>
        </w:rPr>
        <w:t>
      И. Панфилов көшесі 76, 77, 78, 79, 80, 81, 82, 83, 84, 85, 86, 87, 88, 89, 90, 91, 92, 93, 94, 95, 96;</w:t>
      </w:r>
    </w:p>
    <w:bookmarkEnd w:id="751"/>
    <w:bookmarkStart w:name="z761" w:id="752"/>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 56, 57, 58, 59, 60, 61, 62, 63, 64, 65, 66;</w:t>
      </w:r>
    </w:p>
    <w:bookmarkEnd w:id="752"/>
    <w:bookmarkStart w:name="z762" w:id="753"/>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w:t>
      </w:r>
    </w:p>
    <w:bookmarkEnd w:id="753"/>
    <w:bookmarkStart w:name="z763" w:id="754"/>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 41, 42, 43, 44, 45;</w:t>
      </w:r>
    </w:p>
    <w:bookmarkEnd w:id="754"/>
    <w:bookmarkStart w:name="z764" w:id="755"/>
    <w:p>
      <w:pPr>
        <w:spacing w:after="0"/>
        <w:ind w:left="0"/>
        <w:jc w:val="both"/>
      </w:pPr>
      <w:r>
        <w:rPr>
          <w:rFonts w:ascii="Times New Roman"/>
          <w:b w:val="false"/>
          <w:i w:val="false"/>
          <w:color w:val="000000"/>
          <w:sz w:val="28"/>
        </w:rPr>
        <w:t xml:space="preserve">
      Жетісу көшесі 47, 48, 49, 50, 51, 52, 53, 54; </w:t>
      </w:r>
    </w:p>
    <w:bookmarkEnd w:id="755"/>
    <w:bookmarkStart w:name="z765" w:id="756"/>
    <w:p>
      <w:pPr>
        <w:spacing w:after="0"/>
        <w:ind w:left="0"/>
        <w:jc w:val="both"/>
      </w:pPr>
      <w:r>
        <w:rPr>
          <w:rFonts w:ascii="Times New Roman"/>
          <w:b w:val="false"/>
          <w:i w:val="false"/>
          <w:color w:val="000000"/>
          <w:sz w:val="28"/>
        </w:rPr>
        <w:t>
      бағбандық қоғамдар: Алатау, Шамалған, Эдельвейс, Зоренька, Алатау-Байқоныр, Строитель, Автомобилист, Дорожник, Геофизик, Монтажник, Үшқоныр;</w:t>
      </w:r>
    </w:p>
    <w:bookmarkEnd w:id="756"/>
    <w:bookmarkStart w:name="z766" w:id="757"/>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757"/>
    <w:bookmarkStart w:name="z767" w:id="758"/>
    <w:p>
      <w:pPr>
        <w:spacing w:after="0"/>
        <w:ind w:left="0"/>
        <w:jc w:val="both"/>
      </w:pPr>
      <w:r>
        <w:rPr>
          <w:rFonts w:ascii="Times New Roman"/>
          <w:b w:val="false"/>
          <w:i w:val="false"/>
          <w:color w:val="000000"/>
          <w:sz w:val="28"/>
        </w:rPr>
        <w:t>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w:t>
      </w:r>
    </w:p>
    <w:bookmarkEnd w:id="758"/>
    <w:bookmarkStart w:name="z768" w:id="759"/>
    <w:p>
      <w:pPr>
        <w:spacing w:after="0"/>
        <w:ind w:left="0"/>
        <w:jc w:val="both"/>
      </w:pPr>
      <w:r>
        <w:rPr>
          <w:rFonts w:ascii="Times New Roman"/>
          <w:b w:val="false"/>
          <w:i w:val="false"/>
          <w:color w:val="000000"/>
          <w:sz w:val="28"/>
        </w:rPr>
        <w:t>
      4-квартал 47, 48, 49, 50;</w:t>
      </w:r>
    </w:p>
    <w:bookmarkEnd w:id="759"/>
    <w:bookmarkStart w:name="z769" w:id="760"/>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760"/>
    <w:bookmarkStart w:name="z770" w:id="761"/>
    <w:p>
      <w:pPr>
        <w:spacing w:after="0"/>
        <w:ind w:left="0"/>
        <w:jc w:val="both"/>
      </w:pPr>
      <w:r>
        <w:rPr>
          <w:rFonts w:ascii="Times New Roman"/>
          <w:b w:val="false"/>
          <w:i w:val="false"/>
          <w:color w:val="000000"/>
          <w:sz w:val="28"/>
        </w:rPr>
        <w:t>
      № 467 сайлау учаскесі</w:t>
      </w:r>
    </w:p>
    <w:bookmarkEnd w:id="761"/>
    <w:bookmarkStart w:name="z771" w:id="762"/>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оңжаққанаты).</w:t>
      </w:r>
    </w:p>
    <w:bookmarkEnd w:id="762"/>
    <w:bookmarkStart w:name="z772" w:id="763"/>
    <w:p>
      <w:pPr>
        <w:spacing w:after="0"/>
        <w:ind w:left="0"/>
        <w:jc w:val="both"/>
      </w:pPr>
      <w:r>
        <w:rPr>
          <w:rFonts w:ascii="Times New Roman"/>
          <w:b w:val="false"/>
          <w:i w:val="false"/>
          <w:color w:val="000000"/>
          <w:sz w:val="28"/>
        </w:rPr>
        <w:t>
      Сайлау учаскесінің шекаралары: Бекболат:</w:t>
      </w:r>
    </w:p>
    <w:bookmarkEnd w:id="763"/>
    <w:bookmarkStart w:name="z773" w:id="764"/>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764"/>
    <w:bookmarkStart w:name="z774" w:id="76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65"/>
    <w:bookmarkStart w:name="z775" w:id="766"/>
    <w:p>
      <w:pPr>
        <w:spacing w:after="0"/>
        <w:ind w:left="0"/>
        <w:jc w:val="both"/>
      </w:pPr>
      <w:r>
        <w:rPr>
          <w:rFonts w:ascii="Times New Roman"/>
          <w:b w:val="false"/>
          <w:i w:val="false"/>
          <w:color w:val="000000"/>
          <w:sz w:val="28"/>
        </w:rPr>
        <w:t>
      Атамекен көшесі 1, 2, 3, 4, 5, 6, 7, 8, 9, 10, 11, 12, 13, 14, 15, 16, 17, 18, 19, 20, 21, 22, 23, 24, 25;</w:t>
      </w:r>
    </w:p>
    <w:bookmarkEnd w:id="766"/>
    <w:bookmarkStart w:name="z776" w:id="767"/>
    <w:p>
      <w:pPr>
        <w:spacing w:after="0"/>
        <w:ind w:left="0"/>
        <w:jc w:val="both"/>
      </w:pPr>
      <w:r>
        <w:rPr>
          <w:rFonts w:ascii="Times New Roman"/>
          <w:b w:val="false"/>
          <w:i w:val="false"/>
          <w:color w:val="000000"/>
          <w:sz w:val="28"/>
        </w:rPr>
        <w:t>
      Амангелді көшесі 1, 2, 3, 4, 5, 6, 7, 8, 9, 10, 11, 12, 13, 14, 15, 16, 17, 18, 19, 20, 21, 22, 23, 24, 25, 26, 27, 28, 29, 30, 31, 32;</w:t>
      </w:r>
    </w:p>
    <w:bookmarkEnd w:id="767"/>
    <w:bookmarkStart w:name="z777" w:id="768"/>
    <w:p>
      <w:pPr>
        <w:spacing w:after="0"/>
        <w:ind w:left="0"/>
        <w:jc w:val="both"/>
      </w:pPr>
      <w:r>
        <w:rPr>
          <w:rFonts w:ascii="Times New Roman"/>
          <w:b w:val="false"/>
          <w:i w:val="false"/>
          <w:color w:val="000000"/>
          <w:sz w:val="28"/>
        </w:rPr>
        <w:t>
      Мектеп көшесі 1, 2, 3, 4, 5, 6, 7;</w:t>
      </w:r>
    </w:p>
    <w:bookmarkEnd w:id="768"/>
    <w:bookmarkStart w:name="z778" w:id="769"/>
    <w:p>
      <w:pPr>
        <w:spacing w:after="0"/>
        <w:ind w:left="0"/>
        <w:jc w:val="both"/>
      </w:pPr>
      <w:r>
        <w:rPr>
          <w:rFonts w:ascii="Times New Roman"/>
          <w:b w:val="false"/>
          <w:i w:val="false"/>
          <w:color w:val="000000"/>
          <w:sz w:val="28"/>
        </w:rPr>
        <w:t>
      Байқоныр көшесі 1, 2, 3, 4, 5, 6, 7, 8, 9, 10, 11, 12, 13, 14, 15, 16, 17, 18, 19, 20, 21, 22, 23, 24;</w:t>
      </w:r>
    </w:p>
    <w:bookmarkEnd w:id="769"/>
    <w:bookmarkStart w:name="z779" w:id="770"/>
    <w:p>
      <w:pPr>
        <w:spacing w:after="0"/>
        <w:ind w:left="0"/>
        <w:jc w:val="both"/>
      </w:pPr>
      <w:r>
        <w:rPr>
          <w:rFonts w:ascii="Times New Roman"/>
          <w:b w:val="false"/>
          <w:i w:val="false"/>
          <w:color w:val="000000"/>
          <w:sz w:val="28"/>
        </w:rPr>
        <w:t>
      Шаңырақ көшесі 1, 2, 3, 4, 5, 6;</w:t>
      </w:r>
    </w:p>
    <w:bookmarkEnd w:id="770"/>
    <w:bookmarkStart w:name="z780" w:id="771"/>
    <w:p>
      <w:pPr>
        <w:spacing w:after="0"/>
        <w:ind w:left="0"/>
        <w:jc w:val="both"/>
      </w:pPr>
      <w:r>
        <w:rPr>
          <w:rFonts w:ascii="Times New Roman"/>
          <w:b w:val="false"/>
          <w:i w:val="false"/>
          <w:color w:val="000000"/>
          <w:sz w:val="28"/>
        </w:rPr>
        <w:t>
      Желтоқсан көшесі 1, 2, 3, 4, 5, 6, 7, 8, 9, 10, 11, 12, 13, 14, 15;</w:t>
      </w:r>
    </w:p>
    <w:bookmarkEnd w:id="771"/>
    <w:bookmarkStart w:name="z781" w:id="772"/>
    <w:p>
      <w:pPr>
        <w:spacing w:after="0"/>
        <w:ind w:left="0"/>
        <w:jc w:val="both"/>
      </w:pPr>
      <w:r>
        <w:rPr>
          <w:rFonts w:ascii="Times New Roman"/>
          <w:b w:val="false"/>
          <w:i w:val="false"/>
          <w:color w:val="000000"/>
          <w:sz w:val="28"/>
        </w:rPr>
        <w:t>
      Ақжайық көшесі 1, 2, 3, 4, 5, 6, 7, 8, 9, 10, 11, 12, 13, 14, 15, 16, 17, 18, 19, 20, 21, 22, 23, 24, 25, 26, 27, 28, 29, 30, 31;</w:t>
      </w:r>
    </w:p>
    <w:bookmarkEnd w:id="772"/>
    <w:bookmarkStart w:name="z782" w:id="773"/>
    <w:p>
      <w:pPr>
        <w:spacing w:after="0"/>
        <w:ind w:left="0"/>
        <w:jc w:val="both"/>
      </w:pPr>
      <w:r>
        <w:rPr>
          <w:rFonts w:ascii="Times New Roman"/>
          <w:b w:val="false"/>
          <w:i w:val="false"/>
          <w:color w:val="000000"/>
          <w:sz w:val="28"/>
        </w:rPr>
        <w:t>
      Жайлау көшесі 1, 2, 3, 4, 5, 6, 7, 8, 9, 10, 11, 12, 13, 14, 15, 16, 17, 18;</w:t>
      </w:r>
    </w:p>
    <w:bookmarkEnd w:id="773"/>
    <w:bookmarkStart w:name="z783" w:id="774"/>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74"/>
    <w:bookmarkStart w:name="z784" w:id="775"/>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w:t>
      </w:r>
    </w:p>
    <w:bookmarkEnd w:id="775"/>
    <w:bookmarkStart w:name="z785" w:id="776"/>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776"/>
    <w:bookmarkStart w:name="z786" w:id="777"/>
    <w:p>
      <w:pPr>
        <w:spacing w:after="0"/>
        <w:ind w:left="0"/>
        <w:jc w:val="both"/>
      </w:pPr>
      <w:r>
        <w:rPr>
          <w:rFonts w:ascii="Times New Roman"/>
          <w:b w:val="false"/>
          <w:i w:val="false"/>
          <w:color w:val="000000"/>
          <w:sz w:val="28"/>
        </w:rPr>
        <w:t>
      № 468 сайлау учаскесі</w:t>
      </w:r>
    </w:p>
    <w:bookmarkEnd w:id="777"/>
    <w:bookmarkStart w:name="z787" w:id="778"/>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солжақ қанаты).</w:t>
      </w:r>
    </w:p>
    <w:bookmarkEnd w:id="778"/>
    <w:bookmarkStart w:name="z788" w:id="779"/>
    <w:p>
      <w:pPr>
        <w:spacing w:after="0"/>
        <w:ind w:left="0"/>
        <w:jc w:val="both"/>
      </w:pPr>
      <w:r>
        <w:rPr>
          <w:rFonts w:ascii="Times New Roman"/>
          <w:b w:val="false"/>
          <w:i w:val="false"/>
          <w:color w:val="000000"/>
          <w:sz w:val="28"/>
        </w:rPr>
        <w:t>
      Сайлау учаскесінің шекаралары: Бекболат ауылы:</w:t>
      </w:r>
    </w:p>
    <w:bookmarkEnd w:id="779"/>
    <w:bookmarkStart w:name="z789" w:id="780"/>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80"/>
    <w:bookmarkStart w:name="z790" w:id="781"/>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w:t>
      </w:r>
    </w:p>
    <w:bookmarkEnd w:id="781"/>
    <w:bookmarkStart w:name="z791" w:id="782"/>
    <w:p>
      <w:pPr>
        <w:spacing w:after="0"/>
        <w:ind w:left="0"/>
        <w:jc w:val="both"/>
      </w:pPr>
      <w:r>
        <w:rPr>
          <w:rFonts w:ascii="Times New Roman"/>
          <w:b w:val="false"/>
          <w:i w:val="false"/>
          <w:color w:val="000000"/>
          <w:sz w:val="28"/>
        </w:rPr>
        <w:t>
      Жаңа ғасыр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82"/>
    <w:bookmarkStart w:name="z792" w:id="783"/>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w:t>
      </w:r>
    </w:p>
    <w:bookmarkEnd w:id="783"/>
    <w:bookmarkStart w:name="z793" w:id="784"/>
    <w:p>
      <w:pPr>
        <w:spacing w:after="0"/>
        <w:ind w:left="0"/>
        <w:jc w:val="both"/>
      </w:pPr>
      <w:r>
        <w:rPr>
          <w:rFonts w:ascii="Times New Roman"/>
          <w:b w:val="false"/>
          <w:i w:val="false"/>
          <w:color w:val="000000"/>
          <w:sz w:val="28"/>
        </w:rPr>
        <w:t>
      Самал көшесі 1, 2, 3, 4, 5, 6, 7, 8, 9, 10, 11, 12, 13, 14, 15, 16, 17, 18, 19, 20;</w:t>
      </w:r>
    </w:p>
    <w:bookmarkEnd w:id="784"/>
    <w:bookmarkStart w:name="z794" w:id="785"/>
    <w:p>
      <w:pPr>
        <w:spacing w:after="0"/>
        <w:ind w:left="0"/>
        <w:jc w:val="both"/>
      </w:pPr>
      <w:r>
        <w:rPr>
          <w:rFonts w:ascii="Times New Roman"/>
          <w:b w:val="false"/>
          <w:i w:val="false"/>
          <w:color w:val="000000"/>
          <w:sz w:val="28"/>
        </w:rPr>
        <w:t>
      Көкқайнар көшесі 1, 2, 3, 4, 5, 6, 7, 8, 9, 10, 11, 12, 13, 14, 15, 16, 17, 18, 19, 20, 21, 22, 23, 24, 25, 26, 27, 28, 29, 30;</w:t>
      </w:r>
    </w:p>
    <w:bookmarkEnd w:id="785"/>
    <w:bookmarkStart w:name="z795" w:id="786"/>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 63, 64, 65, 66, 67, 68, 69, 70, 71, 72, 73, 74, 75, 76, 77, 78, 79, 80;</w:t>
      </w:r>
    </w:p>
    <w:bookmarkEnd w:id="786"/>
    <w:bookmarkStart w:name="z796" w:id="787"/>
    <w:p>
      <w:pPr>
        <w:spacing w:after="0"/>
        <w:ind w:left="0"/>
        <w:jc w:val="both"/>
      </w:pPr>
      <w:r>
        <w:rPr>
          <w:rFonts w:ascii="Times New Roman"/>
          <w:b w:val="false"/>
          <w:i w:val="false"/>
          <w:color w:val="000000"/>
          <w:sz w:val="28"/>
        </w:rPr>
        <w:t>
      Қасқасу көшесі 1, 2, 3, 4, 5, 6, 7, 8, 9, 10, 11, 12, 13, 14, 15, 16, 17, 18, 19, 20, 21, 22, 23, 24;</w:t>
      </w:r>
    </w:p>
    <w:bookmarkEnd w:id="787"/>
    <w:bookmarkStart w:name="z797" w:id="788"/>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 65, 66, 67, 68, 69, 70, 71, 72;</w:t>
      </w:r>
    </w:p>
    <w:bookmarkEnd w:id="788"/>
    <w:bookmarkStart w:name="z798" w:id="789"/>
    <w:p>
      <w:pPr>
        <w:spacing w:after="0"/>
        <w:ind w:left="0"/>
        <w:jc w:val="both"/>
      </w:pPr>
      <w:r>
        <w:rPr>
          <w:rFonts w:ascii="Times New Roman"/>
          <w:b w:val="false"/>
          <w:i w:val="false"/>
          <w:color w:val="000000"/>
          <w:sz w:val="28"/>
        </w:rPr>
        <w:t>
      Ұлттар достығы көшесі 1, 2, 3, 4, 5, 6, 7, 8, 9, 10, 11, 12, 13, 14, 15, 16, 17;</w:t>
      </w:r>
    </w:p>
    <w:bookmarkEnd w:id="789"/>
    <w:bookmarkStart w:name="z799" w:id="790"/>
    <w:p>
      <w:pPr>
        <w:spacing w:after="0"/>
        <w:ind w:left="0"/>
        <w:jc w:val="both"/>
      </w:pPr>
      <w:r>
        <w:rPr>
          <w:rFonts w:ascii="Times New Roman"/>
          <w:b w:val="false"/>
          <w:i w:val="false"/>
          <w:color w:val="000000"/>
          <w:sz w:val="28"/>
        </w:rPr>
        <w:t>
      Талапкер көшесі 1, 2, 3, 4, 5, 6, 7, 8, 9, 10, 11, 12, 13, 14, 15, 16, 17, 18;</w:t>
      </w:r>
    </w:p>
    <w:bookmarkEnd w:id="790"/>
    <w:bookmarkStart w:name="z800" w:id="791"/>
    <w:p>
      <w:pPr>
        <w:spacing w:after="0"/>
        <w:ind w:left="0"/>
        <w:jc w:val="both"/>
      </w:pPr>
      <w:r>
        <w:rPr>
          <w:rFonts w:ascii="Times New Roman"/>
          <w:b w:val="false"/>
          <w:i w:val="false"/>
          <w:color w:val="000000"/>
          <w:sz w:val="28"/>
        </w:rPr>
        <w:t>
      Бұрған көшесі 1, 2, 3, 4, 5, 6, 7, 8, 9, 10;</w:t>
      </w:r>
    </w:p>
    <w:bookmarkEnd w:id="791"/>
    <w:bookmarkStart w:name="z801" w:id="792"/>
    <w:p>
      <w:pPr>
        <w:spacing w:after="0"/>
        <w:ind w:left="0"/>
        <w:jc w:val="both"/>
      </w:pPr>
      <w:r>
        <w:rPr>
          <w:rFonts w:ascii="Times New Roman"/>
          <w:b w:val="false"/>
          <w:i w:val="false"/>
          <w:color w:val="000000"/>
          <w:sz w:val="28"/>
        </w:rPr>
        <w:t>
      Көктөбе көшесі 1, 2, 3, 4, 5, 6, 7, 8, 9, 10, 11, 12, 13, 14, 15, 16, 17, 18;</w:t>
      </w:r>
    </w:p>
    <w:bookmarkEnd w:id="792"/>
    <w:bookmarkStart w:name="z802" w:id="793"/>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Сауыншы ауылы.</w:t>
      </w:r>
    </w:p>
    <w:bookmarkEnd w:id="793"/>
    <w:bookmarkStart w:name="z803" w:id="794"/>
    <w:p>
      <w:pPr>
        <w:spacing w:after="0"/>
        <w:ind w:left="0"/>
        <w:jc w:val="both"/>
      </w:pPr>
      <w:r>
        <w:rPr>
          <w:rFonts w:ascii="Times New Roman"/>
          <w:b w:val="false"/>
          <w:i w:val="false"/>
          <w:color w:val="000000"/>
          <w:sz w:val="28"/>
        </w:rPr>
        <w:t>
      № 469 сайлау учаскесі</w:t>
      </w:r>
    </w:p>
    <w:bookmarkEnd w:id="794"/>
    <w:bookmarkStart w:name="z804" w:id="795"/>
    <w:p>
      <w:pPr>
        <w:spacing w:after="0"/>
        <w:ind w:left="0"/>
        <w:jc w:val="both"/>
      </w:pPr>
      <w:r>
        <w:rPr>
          <w:rFonts w:ascii="Times New Roman"/>
          <w:b w:val="false"/>
          <w:i w:val="false"/>
          <w:color w:val="000000"/>
          <w:sz w:val="28"/>
        </w:rPr>
        <w:t>
      Сайлау учаскесінің орталығы: Қайнар ауылы, Л. Бобров көшесі 3, "Алматы облысы білім басқармасының Қарасай ауданы бойынша білім бөлімі" мемлекеттік мекемесінің "Қайнар орта мектебі" коммуналдық мемлекеттік мекемесінің ғимараты.</w:t>
      </w:r>
    </w:p>
    <w:bookmarkEnd w:id="795"/>
    <w:bookmarkStart w:name="z805" w:id="796"/>
    <w:p>
      <w:pPr>
        <w:spacing w:after="0"/>
        <w:ind w:left="0"/>
        <w:jc w:val="both"/>
      </w:pPr>
      <w:r>
        <w:rPr>
          <w:rFonts w:ascii="Times New Roman"/>
          <w:b w:val="false"/>
          <w:i w:val="false"/>
          <w:color w:val="000000"/>
          <w:sz w:val="28"/>
        </w:rPr>
        <w:t>
      Сайлау учаскесінің шекаралары: Қайнар ауылы.</w:t>
      </w:r>
    </w:p>
    <w:bookmarkEnd w:id="796"/>
    <w:bookmarkStart w:name="z806" w:id="797"/>
    <w:p>
      <w:pPr>
        <w:spacing w:after="0"/>
        <w:ind w:left="0"/>
        <w:jc w:val="both"/>
      </w:pPr>
      <w:r>
        <w:rPr>
          <w:rFonts w:ascii="Times New Roman"/>
          <w:b w:val="false"/>
          <w:i w:val="false"/>
          <w:color w:val="000000"/>
          <w:sz w:val="28"/>
        </w:rPr>
        <w:t>
      № 470 сайлау учаскесі</w:t>
      </w:r>
    </w:p>
    <w:bookmarkEnd w:id="797"/>
    <w:bookmarkStart w:name="z807" w:id="798"/>
    <w:p>
      <w:pPr>
        <w:spacing w:after="0"/>
        <w:ind w:left="0"/>
        <w:jc w:val="both"/>
      </w:pPr>
      <w:r>
        <w:rPr>
          <w:rFonts w:ascii="Times New Roman"/>
          <w:b w:val="false"/>
          <w:i w:val="false"/>
          <w:color w:val="000000"/>
          <w:sz w:val="28"/>
        </w:rPr>
        <w:t>
      Сайлау учаскесінің орталығы: Жандосов ауылы, Батан Тәжіұлы Темірбеков 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(№1 корпусы).</w:t>
      </w:r>
    </w:p>
    <w:bookmarkEnd w:id="798"/>
    <w:bookmarkStart w:name="z808" w:id="799"/>
    <w:p>
      <w:pPr>
        <w:spacing w:after="0"/>
        <w:ind w:left="0"/>
        <w:jc w:val="both"/>
      </w:pPr>
      <w:r>
        <w:rPr>
          <w:rFonts w:ascii="Times New Roman"/>
          <w:b w:val="false"/>
          <w:i w:val="false"/>
          <w:color w:val="000000"/>
          <w:sz w:val="28"/>
        </w:rPr>
        <w:t>
      Сайлау учаскесінің шекаралары: Жандосов ауылы:</w:t>
      </w:r>
    </w:p>
    <w:bookmarkEnd w:id="799"/>
    <w:bookmarkStart w:name="z809" w:id="800"/>
    <w:p>
      <w:pPr>
        <w:spacing w:after="0"/>
        <w:ind w:left="0"/>
        <w:jc w:val="both"/>
      </w:pPr>
      <w:r>
        <w:rPr>
          <w:rFonts w:ascii="Times New Roman"/>
          <w:b w:val="false"/>
          <w:i w:val="false"/>
          <w:color w:val="000000"/>
          <w:sz w:val="28"/>
        </w:rPr>
        <w:t>
      Айдарлы көшесі 1, 2, 3, 4, 5, 6, 7, 8, 9, 10, 11, 12, 13, 14, 15;</w:t>
      </w:r>
    </w:p>
    <w:bookmarkEnd w:id="800"/>
    <w:bookmarkStart w:name="z810" w:id="801"/>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w:t>
      </w:r>
    </w:p>
    <w:bookmarkEnd w:id="801"/>
    <w:bookmarkStart w:name="z811" w:id="802"/>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w:t>
      </w:r>
    </w:p>
    <w:bookmarkEnd w:id="802"/>
    <w:bookmarkStart w:name="z812" w:id="803"/>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 40, 41, 42, 43, 44, 45, 46, 47, 48;</w:t>
      </w:r>
    </w:p>
    <w:bookmarkEnd w:id="803"/>
    <w:bookmarkStart w:name="z813" w:id="804"/>
    <w:p>
      <w:pPr>
        <w:spacing w:after="0"/>
        <w:ind w:left="0"/>
        <w:jc w:val="both"/>
      </w:pPr>
      <w:r>
        <w:rPr>
          <w:rFonts w:ascii="Times New Roman"/>
          <w:b w:val="false"/>
          <w:i w:val="false"/>
          <w:color w:val="000000"/>
          <w:sz w:val="28"/>
        </w:rPr>
        <w:t>
      Алмарасан көшесі 1, 2, 3, 4, 5;</w:t>
      </w:r>
    </w:p>
    <w:bookmarkEnd w:id="804"/>
    <w:bookmarkStart w:name="z814" w:id="805"/>
    <w:p>
      <w:pPr>
        <w:spacing w:after="0"/>
        <w:ind w:left="0"/>
        <w:jc w:val="both"/>
      </w:pPr>
      <w:r>
        <w:rPr>
          <w:rFonts w:ascii="Times New Roman"/>
          <w:b w:val="false"/>
          <w:i w:val="false"/>
          <w:color w:val="000000"/>
          <w:sz w:val="28"/>
        </w:rPr>
        <w:t>
      Балбұлақ көшесі 1, 2, 3, 4, 5, 6, 7;</w:t>
      </w:r>
    </w:p>
    <w:bookmarkEnd w:id="805"/>
    <w:bookmarkStart w:name="z815" w:id="806"/>
    <w:p>
      <w:pPr>
        <w:spacing w:after="0"/>
        <w:ind w:left="0"/>
        <w:jc w:val="both"/>
      </w:pPr>
      <w:r>
        <w:rPr>
          <w:rFonts w:ascii="Times New Roman"/>
          <w:b w:val="false"/>
          <w:i w:val="false"/>
          <w:color w:val="000000"/>
          <w:sz w:val="28"/>
        </w:rPr>
        <w:t>
      Балғын көшесі 1, 2, 3, 4, 5, 6, 7, 8, 9, 10, 11, 12, 13, 14, 15, 16, 17, 18, 19, 20, 21, 22, 23, 24, 25, 26, 27, 28, 29, 30, 31, 32, 33, 34, 35, 36, 37;</w:t>
      </w:r>
    </w:p>
    <w:bookmarkEnd w:id="806"/>
    <w:bookmarkStart w:name="z816" w:id="807"/>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w:t>
      </w:r>
    </w:p>
    <w:bookmarkEnd w:id="807"/>
    <w:bookmarkStart w:name="z817" w:id="808"/>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w:t>
      </w:r>
    </w:p>
    <w:bookmarkEnd w:id="808"/>
    <w:bookmarkStart w:name="z818" w:id="809"/>
    <w:p>
      <w:pPr>
        <w:spacing w:after="0"/>
        <w:ind w:left="0"/>
        <w:jc w:val="both"/>
      </w:pPr>
      <w:r>
        <w:rPr>
          <w:rFonts w:ascii="Times New Roman"/>
          <w:b w:val="false"/>
          <w:i w:val="false"/>
          <w:color w:val="000000"/>
          <w:sz w:val="28"/>
        </w:rPr>
        <w:t>
      Жалын көшесі 1, 2, 3, 4, 5, 6, 7, 8, 9, 10, 11, 12, 13, 14, 15, 16, 17, 18, 19, 20, 21, 22, 23, 24, 25, 26, 27, 28, 29, 30, 31, 32;</w:t>
      </w:r>
    </w:p>
    <w:bookmarkEnd w:id="809"/>
    <w:bookmarkStart w:name="z819" w:id="810"/>
    <w:p>
      <w:pPr>
        <w:spacing w:after="0"/>
        <w:ind w:left="0"/>
        <w:jc w:val="both"/>
      </w:pPr>
      <w:r>
        <w:rPr>
          <w:rFonts w:ascii="Times New Roman"/>
          <w:b w:val="false"/>
          <w:i w:val="false"/>
          <w:color w:val="000000"/>
          <w:sz w:val="28"/>
        </w:rPr>
        <w:t>
      Жамбыл көшесі 1, 2, 3, 4, 5, 6, 7, 8, 9, 10, 11, 12, 13, 14, 15, 16, 17, 18;</w:t>
      </w:r>
    </w:p>
    <w:bookmarkEnd w:id="810"/>
    <w:bookmarkStart w:name="z820" w:id="811"/>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w:t>
      </w:r>
    </w:p>
    <w:bookmarkEnd w:id="811"/>
    <w:bookmarkStart w:name="z821" w:id="812"/>
    <w:p>
      <w:pPr>
        <w:spacing w:after="0"/>
        <w:ind w:left="0"/>
        <w:jc w:val="both"/>
      </w:pPr>
      <w:r>
        <w:rPr>
          <w:rFonts w:ascii="Times New Roman"/>
          <w:b w:val="false"/>
          <w:i w:val="false"/>
          <w:color w:val="000000"/>
          <w:sz w:val="28"/>
        </w:rPr>
        <w:t>
      Жусан көшесі 1, 2, 3, 4, 5, 6, 7, 8, 9, 10, 11, 12, 13, 14, 15, 16, 17, 18, 19, 20, 21, 22, 23, 24, 25, 26, 27, 28;</w:t>
      </w:r>
    </w:p>
    <w:bookmarkEnd w:id="812"/>
    <w:bookmarkStart w:name="z822" w:id="813"/>
    <w:p>
      <w:pPr>
        <w:spacing w:after="0"/>
        <w:ind w:left="0"/>
        <w:jc w:val="both"/>
      </w:pPr>
      <w:r>
        <w:rPr>
          <w:rFonts w:ascii="Times New Roman"/>
          <w:b w:val="false"/>
          <w:i w:val="false"/>
          <w:color w:val="000000"/>
          <w:sz w:val="28"/>
        </w:rPr>
        <w:t>
      Қ. Тоғаев көшесі 1, 2, 3, 4, 5, 6, 7, 8, 9, 10, 11, 12, 13, 14, 15, 16, 17, 18, 19, 20, 21, 22, 23, 24, 25, 26, 27, 28;</w:t>
      </w:r>
    </w:p>
    <w:bookmarkEnd w:id="813"/>
    <w:bookmarkStart w:name="z823" w:id="814"/>
    <w:p>
      <w:pPr>
        <w:spacing w:after="0"/>
        <w:ind w:left="0"/>
        <w:jc w:val="both"/>
      </w:pPr>
      <w:r>
        <w:rPr>
          <w:rFonts w:ascii="Times New Roman"/>
          <w:b w:val="false"/>
          <w:i w:val="false"/>
          <w:color w:val="000000"/>
          <w:sz w:val="28"/>
        </w:rPr>
        <w:t>
      Қасқасу көшесі 1, 2, 3, 4, 5, 6, 7, 8, 9, 10, 11, 12, 13, 14, 15, 16, 17, 18, 19, 20, 21, 22, 23, 24, 25, 26, 27, 28, 29;</w:t>
      </w:r>
    </w:p>
    <w:bookmarkEnd w:id="814"/>
    <w:bookmarkStart w:name="z824" w:id="815"/>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15"/>
    <w:bookmarkStart w:name="z825" w:id="816"/>
    <w:p>
      <w:pPr>
        <w:spacing w:after="0"/>
        <w:ind w:left="0"/>
        <w:jc w:val="both"/>
      </w:pPr>
      <w:r>
        <w:rPr>
          <w:rFonts w:ascii="Times New Roman"/>
          <w:b w:val="false"/>
          <w:i w:val="false"/>
          <w:color w:val="000000"/>
          <w:sz w:val="28"/>
        </w:rPr>
        <w:t>
      Сәйгүлік көшесі 1, 2, 3, 4, 5, 6, 7, 8, 9, 10, 11, 12, 13, 14, 15, 16, 17, 18, 19, 20, 21, 22, 23, 24, 25, 26, 27, 28, 29, 30, 31, 32;</w:t>
      </w:r>
    </w:p>
    <w:bookmarkEnd w:id="816"/>
    <w:bookmarkStart w:name="z826" w:id="817"/>
    <w:p>
      <w:pPr>
        <w:spacing w:after="0"/>
        <w:ind w:left="0"/>
        <w:jc w:val="both"/>
      </w:pPr>
      <w:r>
        <w:rPr>
          <w:rFonts w:ascii="Times New Roman"/>
          <w:b w:val="false"/>
          <w:i w:val="false"/>
          <w:color w:val="000000"/>
          <w:sz w:val="28"/>
        </w:rPr>
        <w:t>
      Саяжай көшесі 1, 2, 3, 4, 5, 6, 7, 8, 9, 10, 11, 12, 13, 14, 15, 16, 17, 18, 19, 20, 21, 22, 23, 24, 25, 26, 27, 28, 29, 30, 31, 32, 33, 34, 35, 36;</w:t>
      </w:r>
    </w:p>
    <w:bookmarkEnd w:id="817"/>
    <w:bookmarkStart w:name="z827" w:id="818"/>
    <w:p>
      <w:pPr>
        <w:spacing w:after="0"/>
        <w:ind w:left="0"/>
        <w:jc w:val="both"/>
      </w:pPr>
      <w:r>
        <w:rPr>
          <w:rFonts w:ascii="Times New Roman"/>
          <w:b w:val="false"/>
          <w:i w:val="false"/>
          <w:color w:val="000000"/>
          <w:sz w:val="28"/>
        </w:rPr>
        <w:t>
      К. Сопиев көшесі 1, 2, 3, 4, 5, 6, 7, 8, 9, 10, 11, 12, 13, 14, 15, 16, 17, 18, 19, 20, 21, 22, 23, 24, 25, 26, 27, 28, 29, 30, 31, 32, 33, 34, 35, 36;</w:t>
      </w:r>
    </w:p>
    <w:bookmarkEnd w:id="818"/>
    <w:bookmarkStart w:name="z828" w:id="819"/>
    <w:p>
      <w:pPr>
        <w:spacing w:after="0"/>
        <w:ind w:left="0"/>
        <w:jc w:val="both"/>
      </w:pPr>
      <w:r>
        <w:rPr>
          <w:rFonts w:ascii="Times New Roman"/>
          <w:b w:val="false"/>
          <w:i w:val="false"/>
          <w:color w:val="000000"/>
          <w:sz w:val="28"/>
        </w:rPr>
        <w:t>
      Талапкер көшесі 1, 2, 3, 4, 5, 6, 7, 8, 9, 10, 11, 12, 13;</w:t>
      </w:r>
    </w:p>
    <w:bookmarkEnd w:id="819"/>
    <w:bookmarkStart w:name="z829" w:id="820"/>
    <w:p>
      <w:pPr>
        <w:spacing w:after="0"/>
        <w:ind w:left="0"/>
        <w:jc w:val="both"/>
      </w:pPr>
      <w:r>
        <w:rPr>
          <w:rFonts w:ascii="Times New Roman"/>
          <w:b w:val="false"/>
          <w:i w:val="false"/>
          <w:color w:val="000000"/>
          <w:sz w:val="28"/>
        </w:rPr>
        <w:t>
      Тастыбұлақ көшесі 1, 2, 3, 4, 5, 6, 7, 8, 9, 10, 11, 12, 13, 14, 15, 16, 17, 18, 19, 20, 21, 22, 23, 24, 25;</w:t>
      </w:r>
    </w:p>
    <w:bookmarkEnd w:id="820"/>
    <w:bookmarkStart w:name="z830" w:id="821"/>
    <w:p>
      <w:pPr>
        <w:spacing w:after="0"/>
        <w:ind w:left="0"/>
        <w:jc w:val="both"/>
      </w:pPr>
      <w:r>
        <w:rPr>
          <w:rFonts w:ascii="Times New Roman"/>
          <w:b w:val="false"/>
          <w:i w:val="false"/>
          <w:color w:val="000000"/>
          <w:sz w:val="28"/>
        </w:rPr>
        <w:t xml:space="preserve">
      Шапағат көшесі 1, 2, 3, 4, 5, 6, 7, 8, 9, 10; </w:t>
      </w:r>
    </w:p>
    <w:bookmarkEnd w:id="821"/>
    <w:bookmarkStart w:name="z831" w:id="822"/>
    <w:p>
      <w:pPr>
        <w:spacing w:after="0"/>
        <w:ind w:left="0"/>
        <w:jc w:val="both"/>
      </w:pPr>
      <w:r>
        <w:rPr>
          <w:rFonts w:ascii="Times New Roman"/>
          <w:b w:val="false"/>
          <w:i w:val="false"/>
          <w:color w:val="000000"/>
          <w:sz w:val="28"/>
        </w:rPr>
        <w:t>
      Баянды көшесі 1, 2, 3, 4, 5, 6, 7, 8, 9, 10;</w:t>
      </w:r>
    </w:p>
    <w:bookmarkEnd w:id="822"/>
    <w:bookmarkStart w:name="z832" w:id="823"/>
    <w:p>
      <w:pPr>
        <w:spacing w:after="0"/>
        <w:ind w:left="0"/>
        <w:jc w:val="both"/>
      </w:pPr>
      <w:r>
        <w:rPr>
          <w:rFonts w:ascii="Times New Roman"/>
          <w:b w:val="false"/>
          <w:i w:val="false"/>
          <w:color w:val="000000"/>
          <w:sz w:val="28"/>
        </w:rPr>
        <w:t>
      Самұрық көшесі 1, 2, 3, 4, 5, 6, 7, 8;</w:t>
      </w:r>
    </w:p>
    <w:bookmarkEnd w:id="823"/>
    <w:bookmarkStart w:name="z833" w:id="824"/>
    <w:p>
      <w:pPr>
        <w:spacing w:after="0"/>
        <w:ind w:left="0"/>
        <w:jc w:val="both"/>
      </w:pPr>
      <w:r>
        <w:rPr>
          <w:rFonts w:ascii="Times New Roman"/>
          <w:b w:val="false"/>
          <w:i w:val="false"/>
          <w:color w:val="000000"/>
          <w:sz w:val="28"/>
        </w:rPr>
        <w:t>
      Алаш көшесі 1, 2, 3, 4, 5;</w:t>
      </w:r>
    </w:p>
    <w:bookmarkEnd w:id="824"/>
    <w:bookmarkStart w:name="z834" w:id="825"/>
    <w:p>
      <w:pPr>
        <w:spacing w:after="0"/>
        <w:ind w:left="0"/>
        <w:jc w:val="both"/>
      </w:pPr>
      <w:r>
        <w:rPr>
          <w:rFonts w:ascii="Times New Roman"/>
          <w:b w:val="false"/>
          <w:i w:val="false"/>
          <w:color w:val="000000"/>
          <w:sz w:val="28"/>
        </w:rPr>
        <w:t>
      Көктем көшесі 1, 2, 3, 4;</w:t>
      </w:r>
    </w:p>
    <w:bookmarkEnd w:id="825"/>
    <w:bookmarkStart w:name="z835" w:id="826"/>
    <w:p>
      <w:pPr>
        <w:spacing w:after="0"/>
        <w:ind w:left="0"/>
        <w:jc w:val="both"/>
      </w:pPr>
      <w:r>
        <w:rPr>
          <w:rFonts w:ascii="Times New Roman"/>
          <w:b w:val="false"/>
          <w:i w:val="false"/>
          <w:color w:val="000000"/>
          <w:sz w:val="28"/>
        </w:rPr>
        <w:t>
      Аққайың көшесі 1, 2, 3, 4, 5, 6;</w:t>
      </w:r>
    </w:p>
    <w:bookmarkEnd w:id="826"/>
    <w:bookmarkStart w:name="z836" w:id="827"/>
    <w:p>
      <w:pPr>
        <w:spacing w:after="0"/>
        <w:ind w:left="0"/>
        <w:jc w:val="both"/>
      </w:pPr>
      <w:r>
        <w:rPr>
          <w:rFonts w:ascii="Times New Roman"/>
          <w:b w:val="false"/>
          <w:i w:val="false"/>
          <w:color w:val="000000"/>
          <w:sz w:val="28"/>
        </w:rPr>
        <w:t>
      Бозторғай көшесі 1, 2, 3, 4, 5, 6, 7, 8;</w:t>
      </w:r>
    </w:p>
    <w:bookmarkEnd w:id="827"/>
    <w:bookmarkStart w:name="z837" w:id="828"/>
    <w:p>
      <w:pPr>
        <w:spacing w:after="0"/>
        <w:ind w:left="0"/>
        <w:jc w:val="both"/>
      </w:pPr>
      <w:r>
        <w:rPr>
          <w:rFonts w:ascii="Times New Roman"/>
          <w:b w:val="false"/>
          <w:i w:val="false"/>
          <w:color w:val="000000"/>
          <w:sz w:val="28"/>
        </w:rPr>
        <w:t>
      Шөләдір көшесі 1, 2, 3, 4, 5, 6, 7;</w:t>
      </w:r>
    </w:p>
    <w:bookmarkEnd w:id="828"/>
    <w:bookmarkStart w:name="z838" w:id="829"/>
    <w:p>
      <w:pPr>
        <w:spacing w:after="0"/>
        <w:ind w:left="0"/>
        <w:jc w:val="both"/>
      </w:pPr>
      <w:r>
        <w:rPr>
          <w:rFonts w:ascii="Times New Roman"/>
          <w:b w:val="false"/>
          <w:i w:val="false"/>
          <w:color w:val="000000"/>
          <w:sz w:val="28"/>
        </w:rPr>
        <w:t>
      Құлагер көшесі 1, 2, 3, 4;</w:t>
      </w:r>
    </w:p>
    <w:bookmarkEnd w:id="829"/>
    <w:bookmarkStart w:name="z839" w:id="830"/>
    <w:p>
      <w:pPr>
        <w:spacing w:after="0"/>
        <w:ind w:left="0"/>
        <w:jc w:val="both"/>
      </w:pPr>
      <w:r>
        <w:rPr>
          <w:rFonts w:ascii="Times New Roman"/>
          <w:b w:val="false"/>
          <w:i w:val="false"/>
          <w:color w:val="000000"/>
          <w:sz w:val="28"/>
        </w:rPr>
        <w:t>
      Шығыс көшесі 1, 2, 3, 4, 5;</w:t>
      </w:r>
    </w:p>
    <w:bookmarkEnd w:id="830"/>
    <w:bookmarkStart w:name="z840" w:id="831"/>
    <w:p>
      <w:pPr>
        <w:spacing w:after="0"/>
        <w:ind w:left="0"/>
        <w:jc w:val="both"/>
      </w:pPr>
      <w:r>
        <w:rPr>
          <w:rFonts w:ascii="Times New Roman"/>
          <w:b w:val="false"/>
          <w:i w:val="false"/>
          <w:color w:val="000000"/>
          <w:sz w:val="28"/>
        </w:rPr>
        <w:t>
      Тәбия Каражанов көшесі 1, 2, 3, 4, 5, 6, 7, 8, 9, 10, 11, 12, 13, 14, 15, 16, 17, 18, 19, 20, 21, 22, 23, 24, 25, 26, 27, 28, 29, 30, 31, 32, 33, 34, 35, 36, 37, 38, 39, 40, 41, 42, 43, 44, 45;</w:t>
      </w:r>
    </w:p>
    <w:bookmarkEnd w:id="831"/>
    <w:bookmarkStart w:name="z841" w:id="832"/>
    <w:p>
      <w:pPr>
        <w:spacing w:after="0"/>
        <w:ind w:left="0"/>
        <w:jc w:val="both"/>
      </w:pPr>
      <w:r>
        <w:rPr>
          <w:rFonts w:ascii="Times New Roman"/>
          <w:b w:val="false"/>
          <w:i w:val="false"/>
          <w:color w:val="000000"/>
          <w:sz w:val="28"/>
        </w:rPr>
        <w:t>
      Батан Тәжіұлы Темірбеков көшесі 1, 2, 3, 4, 5, 6, 7, 8, 9, 10, 11, 12, 13, 14, 15, 16, 17, 18, 19, 20, 21, 22, 23, 24, 25, 26, 27, 28, 29;</w:t>
      </w:r>
    </w:p>
    <w:bookmarkEnd w:id="832"/>
    <w:bookmarkStart w:name="z842" w:id="833"/>
    <w:p>
      <w:pPr>
        <w:spacing w:after="0"/>
        <w:ind w:left="0"/>
        <w:jc w:val="both"/>
      </w:pPr>
      <w:r>
        <w:rPr>
          <w:rFonts w:ascii="Times New Roman"/>
          <w:b w:val="false"/>
          <w:i w:val="false"/>
          <w:color w:val="000000"/>
          <w:sz w:val="28"/>
        </w:rPr>
        <w:t>
      Жаңалық көшесі 1, 2, 3, 4, 5, 6, 7, 8, 9, 10, 11, 12, 13, 14, 15;</w:t>
      </w:r>
    </w:p>
    <w:bookmarkEnd w:id="833"/>
    <w:bookmarkStart w:name="z843" w:id="834"/>
    <w:p>
      <w:pPr>
        <w:spacing w:after="0"/>
        <w:ind w:left="0"/>
        <w:jc w:val="both"/>
      </w:pPr>
      <w:r>
        <w:rPr>
          <w:rFonts w:ascii="Times New Roman"/>
          <w:b w:val="false"/>
          <w:i w:val="false"/>
          <w:color w:val="000000"/>
          <w:sz w:val="28"/>
        </w:rPr>
        <w:t>
      Парасат көшесі 1, 2, 3, 4, 5, 6, 7, 8, 9, 10, 11, 12, 13, 14, 15;</w:t>
      </w:r>
    </w:p>
    <w:bookmarkEnd w:id="834"/>
    <w:bookmarkStart w:name="z844" w:id="835"/>
    <w:p>
      <w:pPr>
        <w:spacing w:after="0"/>
        <w:ind w:left="0"/>
        <w:jc w:val="both"/>
      </w:pPr>
      <w:r>
        <w:rPr>
          <w:rFonts w:ascii="Times New Roman"/>
          <w:b w:val="false"/>
          <w:i w:val="false"/>
          <w:color w:val="000000"/>
          <w:sz w:val="28"/>
        </w:rPr>
        <w:t>
      Ынтымақ көшесі 1, 2, 3, 4, 5, 6, 7, 8, 9, 10, 11, 12, 13, 14, 15;</w:t>
      </w:r>
    </w:p>
    <w:bookmarkEnd w:id="835"/>
    <w:bookmarkStart w:name="z845" w:id="836"/>
    <w:p>
      <w:pPr>
        <w:spacing w:after="0"/>
        <w:ind w:left="0"/>
        <w:jc w:val="both"/>
      </w:pPr>
      <w:r>
        <w:rPr>
          <w:rFonts w:ascii="Times New Roman"/>
          <w:b w:val="false"/>
          <w:i w:val="false"/>
          <w:color w:val="000000"/>
          <w:sz w:val="28"/>
        </w:rPr>
        <w:t>
      Ойнақ көшесі 1, 2, 3, 4, 5, 6, 7, 8, 9, 10, 11, 12, 13, 14, 15;</w:t>
      </w:r>
    </w:p>
    <w:bookmarkEnd w:id="836"/>
    <w:bookmarkStart w:name="z846" w:id="837"/>
    <w:p>
      <w:pPr>
        <w:spacing w:after="0"/>
        <w:ind w:left="0"/>
        <w:jc w:val="both"/>
      </w:pPr>
      <w:r>
        <w:rPr>
          <w:rFonts w:ascii="Times New Roman"/>
          <w:b w:val="false"/>
          <w:i w:val="false"/>
          <w:color w:val="000000"/>
          <w:sz w:val="28"/>
        </w:rPr>
        <w:t>
      Асылтас көшесі 1, 2, 3, 4, 5, 6, 7, 8, 9, 10, 11, 12, 13, 14, 15;</w:t>
      </w:r>
    </w:p>
    <w:bookmarkEnd w:id="837"/>
    <w:bookmarkStart w:name="z847" w:id="838"/>
    <w:p>
      <w:pPr>
        <w:spacing w:after="0"/>
        <w:ind w:left="0"/>
        <w:jc w:val="both"/>
      </w:pPr>
      <w:r>
        <w:rPr>
          <w:rFonts w:ascii="Times New Roman"/>
          <w:b w:val="false"/>
          <w:i w:val="false"/>
          <w:color w:val="000000"/>
          <w:sz w:val="28"/>
        </w:rPr>
        <w:t>
      Сайран көшесі 1, 2, 3, 4, 5, 6, 7, 8, 9, 10, 11, 12, 13, 14, 15;</w:t>
      </w:r>
    </w:p>
    <w:bookmarkEnd w:id="838"/>
    <w:bookmarkStart w:name="z848" w:id="839"/>
    <w:p>
      <w:pPr>
        <w:spacing w:after="0"/>
        <w:ind w:left="0"/>
        <w:jc w:val="both"/>
      </w:pPr>
      <w:r>
        <w:rPr>
          <w:rFonts w:ascii="Times New Roman"/>
          <w:b w:val="false"/>
          <w:i w:val="false"/>
          <w:color w:val="000000"/>
          <w:sz w:val="28"/>
        </w:rPr>
        <w:t>
      Құнарлы көшесі 1, 2, 3, 4, 5, 6, 7, 8, 9, 10, 11, 12, 13, 14, 15.</w:t>
      </w:r>
    </w:p>
    <w:bookmarkEnd w:id="839"/>
    <w:bookmarkStart w:name="z849" w:id="840"/>
    <w:p>
      <w:pPr>
        <w:spacing w:after="0"/>
        <w:ind w:left="0"/>
        <w:jc w:val="both"/>
      </w:pPr>
      <w:r>
        <w:rPr>
          <w:rFonts w:ascii="Times New Roman"/>
          <w:b w:val="false"/>
          <w:i w:val="false"/>
          <w:color w:val="000000"/>
          <w:sz w:val="28"/>
        </w:rPr>
        <w:t>
      № 471 сайлау учаскесі</w:t>
      </w:r>
    </w:p>
    <w:bookmarkEnd w:id="840"/>
    <w:bookmarkStart w:name="z850" w:id="841"/>
    <w:p>
      <w:pPr>
        <w:spacing w:after="0"/>
        <w:ind w:left="0"/>
        <w:jc w:val="both"/>
      </w:pPr>
      <w:r>
        <w:rPr>
          <w:rFonts w:ascii="Times New Roman"/>
          <w:b w:val="false"/>
          <w:i w:val="false"/>
          <w:color w:val="000000"/>
          <w:sz w:val="28"/>
        </w:rPr>
        <w:t>
      Сайлау учаскесінің орталығы: Жандосов ауылы, Батан ТәжіұлыТемірбековкөшесі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 2 корпус).</w:t>
      </w:r>
    </w:p>
    <w:bookmarkEnd w:id="841"/>
    <w:bookmarkStart w:name="z851" w:id="842"/>
    <w:p>
      <w:pPr>
        <w:spacing w:after="0"/>
        <w:ind w:left="0"/>
        <w:jc w:val="both"/>
      </w:pPr>
      <w:r>
        <w:rPr>
          <w:rFonts w:ascii="Times New Roman"/>
          <w:b w:val="false"/>
          <w:i w:val="false"/>
          <w:color w:val="000000"/>
          <w:sz w:val="28"/>
        </w:rPr>
        <w:t>
      Сайлау учаскесінің шекаралары: Жандосов ауылы:</w:t>
      </w:r>
    </w:p>
    <w:bookmarkEnd w:id="842"/>
    <w:bookmarkStart w:name="z852" w:id="843"/>
    <w:p>
      <w:pPr>
        <w:spacing w:after="0"/>
        <w:ind w:left="0"/>
        <w:jc w:val="both"/>
      </w:pPr>
      <w:r>
        <w:rPr>
          <w:rFonts w:ascii="Times New Roman"/>
          <w:b w:val="false"/>
          <w:i w:val="false"/>
          <w:color w:val="000000"/>
          <w:sz w:val="28"/>
        </w:rPr>
        <w:t>
      Батан Тәжіұлы Темірбеков көшесі 30, 31, 32, 33, 34, 35, 36, 37, 38, 39, 40, 41, 42, 43, 44, 45, 46, 47, 48, 49, 50, 51, 52, 53, 54, 55, 56, 57, 58, 59, 60, 61, 62, 63, 64, 65, 66, 67, 68, 69, 70, 71, 72, 73, 74, 75, 76, 77, 78, 79;</w:t>
      </w:r>
    </w:p>
    <w:bookmarkEnd w:id="843"/>
    <w:bookmarkStart w:name="z853" w:id="844"/>
    <w:p>
      <w:pPr>
        <w:spacing w:after="0"/>
        <w:ind w:left="0"/>
        <w:jc w:val="both"/>
      </w:pPr>
      <w:r>
        <w:rPr>
          <w:rFonts w:ascii="Times New Roman"/>
          <w:b w:val="false"/>
          <w:i w:val="false"/>
          <w:color w:val="000000"/>
          <w:sz w:val="28"/>
        </w:rPr>
        <w:t>
      Ардагерлер көшесі 1, 2, 3, 4, 5, 6, 7, 8, 9, 10, 11, 12, 13, 14, 15, 16, 17, 18, 19, 20, 21, 22, 23, 24, 25, 26, 27, 28, 29, 30, 31, 32, 33, 34, 35, 36, 37, 38, 39, 40, 41, 42, 43, 44, 45, 46, 47, 48, 49, 50, 51, 52, 53, 54, 55, 56, 57, 58, 59, 60, 61, 62, 63, 64, 65, 66, 67, 68, 69, 70, 71, 72, 73, 74, 75, 76, 77;</w:t>
      </w:r>
    </w:p>
    <w:bookmarkEnd w:id="844"/>
    <w:bookmarkStart w:name="z854" w:id="845"/>
    <w:p>
      <w:pPr>
        <w:spacing w:after="0"/>
        <w:ind w:left="0"/>
        <w:jc w:val="both"/>
      </w:pPr>
      <w:r>
        <w:rPr>
          <w:rFonts w:ascii="Times New Roman"/>
          <w:b w:val="false"/>
          <w:i w:val="false"/>
          <w:color w:val="000000"/>
          <w:sz w:val="28"/>
        </w:rPr>
        <w:t>
      Балауса көшесі 1, 2, 3, 4, 5, 6, 7, 8, 9, 10;</w:t>
      </w:r>
    </w:p>
    <w:bookmarkEnd w:id="845"/>
    <w:bookmarkStart w:name="z855" w:id="846"/>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w:t>
      </w:r>
    </w:p>
    <w:bookmarkEnd w:id="846"/>
    <w:bookmarkStart w:name="z856" w:id="847"/>
    <w:p>
      <w:pPr>
        <w:spacing w:after="0"/>
        <w:ind w:left="0"/>
        <w:jc w:val="both"/>
      </w:pPr>
      <w:r>
        <w:rPr>
          <w:rFonts w:ascii="Times New Roman"/>
          <w:b w:val="false"/>
          <w:i w:val="false"/>
          <w:color w:val="000000"/>
          <w:sz w:val="28"/>
        </w:rPr>
        <w:t xml:space="preserve">
      Диірмен көшесі 1, 2, 3, 4, 5, 6, 7, 8, 9, 10, 11, 12, 13, 14, 15, 16, 17, 18, 19, 20, 21, 22, 23, 24, 25, 26, 27, 28, 29, 30, 31, 32, 33, 34, 35, 36, 37, 38, 39, 40, 41, 42, 43, 44, 45, 46, 47, 48, 49, 50, 51; </w:t>
      </w:r>
    </w:p>
    <w:bookmarkEnd w:id="847"/>
    <w:bookmarkStart w:name="z857" w:id="848"/>
    <w:p>
      <w:pPr>
        <w:spacing w:after="0"/>
        <w:ind w:left="0"/>
        <w:jc w:val="both"/>
      </w:pPr>
      <w:r>
        <w:rPr>
          <w:rFonts w:ascii="Times New Roman"/>
          <w:b w:val="false"/>
          <w:i w:val="false"/>
          <w:color w:val="000000"/>
          <w:sz w:val="28"/>
        </w:rPr>
        <w:t>
      Көкжиек көшесі 1, 2, 3, 4, 5, 6, 7, 8, 9, 10;</w:t>
      </w:r>
    </w:p>
    <w:bookmarkEnd w:id="848"/>
    <w:bookmarkStart w:name="z858" w:id="849"/>
    <w:p>
      <w:pPr>
        <w:spacing w:after="0"/>
        <w:ind w:left="0"/>
        <w:jc w:val="both"/>
      </w:pPr>
      <w:r>
        <w:rPr>
          <w:rFonts w:ascii="Times New Roman"/>
          <w:b w:val="false"/>
          <w:i w:val="false"/>
          <w:color w:val="000000"/>
          <w:sz w:val="28"/>
        </w:rPr>
        <w:t>
      Жаңа ауыл көшесі 1, 2, 3, 4;</w:t>
      </w:r>
    </w:p>
    <w:bookmarkEnd w:id="849"/>
    <w:bookmarkStart w:name="z859" w:id="850"/>
    <w:p>
      <w:pPr>
        <w:spacing w:after="0"/>
        <w:ind w:left="0"/>
        <w:jc w:val="both"/>
      </w:pPr>
      <w:r>
        <w:rPr>
          <w:rFonts w:ascii="Times New Roman"/>
          <w:b w:val="false"/>
          <w:i w:val="false"/>
          <w:color w:val="000000"/>
          <w:sz w:val="28"/>
        </w:rPr>
        <w:t>
      Ақсу көшесі 1, 2;</w:t>
      </w:r>
    </w:p>
    <w:bookmarkEnd w:id="850"/>
    <w:bookmarkStart w:name="z860" w:id="851"/>
    <w:p>
      <w:pPr>
        <w:spacing w:after="0"/>
        <w:ind w:left="0"/>
        <w:jc w:val="both"/>
      </w:pPr>
      <w:r>
        <w:rPr>
          <w:rFonts w:ascii="Times New Roman"/>
          <w:b w:val="false"/>
          <w:i w:val="false"/>
          <w:color w:val="000000"/>
          <w:sz w:val="28"/>
        </w:rPr>
        <w:t>
      Б. Омаров көшесі 1, 2, 3, 4, 5, 6, 7, 8, 9, 10, 11, 12, 13, 14, 15, 16, 17, 18, 19, 20, 21, 22, 23, 24, 25, 26, 27, 28, 29, 30, 31, 32, 33, 34, 35, 36, 37, 38, 39, 40, 41, 42, 43, 44, 45, 46, 47, 48, 49, 50, 51, 52, 53, 54, 55, 56;</w:t>
      </w:r>
    </w:p>
    <w:bookmarkEnd w:id="851"/>
    <w:bookmarkStart w:name="z861" w:id="852"/>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 46, 47, 48, 49, 50, 51, 52, 53, 54, 55, 56, 57, 58, 59, 60, 61, 62, 63, 64, 65, 66, 67, 68, 69;</w:t>
      </w:r>
    </w:p>
    <w:bookmarkEnd w:id="852"/>
    <w:bookmarkStart w:name="z862" w:id="853"/>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853"/>
    <w:bookmarkStart w:name="z863" w:id="854"/>
    <w:p>
      <w:pPr>
        <w:spacing w:after="0"/>
        <w:ind w:left="0"/>
        <w:jc w:val="both"/>
      </w:pPr>
      <w:r>
        <w:rPr>
          <w:rFonts w:ascii="Times New Roman"/>
          <w:b w:val="false"/>
          <w:i w:val="false"/>
          <w:color w:val="000000"/>
          <w:sz w:val="28"/>
        </w:rPr>
        <w:t>
      Сүйінбай көшесі 1, 2, 3, 4, 5, 6, 7, 8, 9, 10, 11, 12, 13, 14, 15, 16, 17, 18, 19, 20, 21, 22, 23, 24, 25, 26, 27, 28;</w:t>
      </w:r>
    </w:p>
    <w:bookmarkEnd w:id="854"/>
    <w:bookmarkStart w:name="z864" w:id="855"/>
    <w:p>
      <w:pPr>
        <w:spacing w:after="0"/>
        <w:ind w:left="0"/>
        <w:jc w:val="both"/>
      </w:pPr>
      <w:r>
        <w:rPr>
          <w:rFonts w:ascii="Times New Roman"/>
          <w:b w:val="false"/>
          <w:i w:val="false"/>
          <w:color w:val="000000"/>
          <w:sz w:val="28"/>
        </w:rPr>
        <w:t>
      Т.Бокин көшесі 1, 2, 3, 4, 5, 6, 7, 8, 9, 10, 11, 12, 13, 14, 15, 16, 17, 18, 19, 20, 21, 22, 23, 24, 25, 26, 27, 28, 29, 30;</w:t>
      </w:r>
    </w:p>
    <w:bookmarkEnd w:id="855"/>
    <w:bookmarkStart w:name="z865" w:id="856"/>
    <w:p>
      <w:pPr>
        <w:spacing w:after="0"/>
        <w:ind w:left="0"/>
        <w:jc w:val="both"/>
      </w:pPr>
      <w:r>
        <w:rPr>
          <w:rFonts w:ascii="Times New Roman"/>
          <w:b w:val="false"/>
          <w:i w:val="false"/>
          <w:color w:val="000000"/>
          <w:sz w:val="28"/>
        </w:rPr>
        <w:t>
      Төле би көшесі 1, 2, 3, 4, 5, 6, 7, 8, 9, 10;</w:t>
      </w:r>
    </w:p>
    <w:bookmarkEnd w:id="856"/>
    <w:bookmarkStart w:name="z866" w:id="857"/>
    <w:p>
      <w:pPr>
        <w:spacing w:after="0"/>
        <w:ind w:left="0"/>
        <w:jc w:val="both"/>
      </w:pPr>
      <w:r>
        <w:rPr>
          <w:rFonts w:ascii="Times New Roman"/>
          <w:b w:val="false"/>
          <w:i w:val="false"/>
          <w:color w:val="000000"/>
          <w:sz w:val="28"/>
        </w:rPr>
        <w:t>
      Тұлпар көшесі 1, 2, 3, 4, 5, 6, 7, 8, 9, 10, 11, 12, 13, 14;</w:t>
      </w:r>
    </w:p>
    <w:bookmarkEnd w:id="857"/>
    <w:bookmarkStart w:name="z867" w:id="858"/>
    <w:p>
      <w:pPr>
        <w:spacing w:after="0"/>
        <w:ind w:left="0"/>
        <w:jc w:val="both"/>
      </w:pPr>
      <w:r>
        <w:rPr>
          <w:rFonts w:ascii="Times New Roman"/>
          <w:b w:val="false"/>
          <w:i w:val="false"/>
          <w:color w:val="000000"/>
          <w:sz w:val="28"/>
        </w:rPr>
        <w:t>
      Үйтас көшесі 1, 2, 3, 4, 5, 6, 7, 8, 9, 10, 11, 12, 13, 14, 15, 16, 17, 18, 19, 20, 21, 22, 23, 24, 25, 26, 27, 28, 29, 30, 31, 32, 33, 34, 35, 36, 37, 38, 39, 40, 41, 42, 43, 44, 45, 46, 47, 48, 49, 50, 51, 52;</w:t>
      </w:r>
    </w:p>
    <w:bookmarkEnd w:id="858"/>
    <w:bookmarkStart w:name="z868" w:id="859"/>
    <w:p>
      <w:pPr>
        <w:spacing w:after="0"/>
        <w:ind w:left="0"/>
        <w:jc w:val="both"/>
      </w:pPr>
      <w:r>
        <w:rPr>
          <w:rFonts w:ascii="Times New Roman"/>
          <w:b w:val="false"/>
          <w:i w:val="false"/>
          <w:color w:val="000000"/>
          <w:sz w:val="28"/>
        </w:rPr>
        <w:t>
      Мамыр көшесі 1, 2, 3, 4, 5, 6, 7, 8, 9, 10, 11, 12, 13, 14, 15;</w:t>
      </w:r>
    </w:p>
    <w:bookmarkEnd w:id="859"/>
    <w:bookmarkStart w:name="z869" w:id="860"/>
    <w:p>
      <w:pPr>
        <w:spacing w:after="0"/>
        <w:ind w:left="0"/>
        <w:jc w:val="both"/>
      </w:pPr>
      <w:r>
        <w:rPr>
          <w:rFonts w:ascii="Times New Roman"/>
          <w:b w:val="false"/>
          <w:i w:val="false"/>
          <w:color w:val="000000"/>
          <w:sz w:val="28"/>
        </w:rPr>
        <w:t>
      Қыран көшесі 1, 2, 3, 4;</w:t>
      </w:r>
    </w:p>
    <w:bookmarkEnd w:id="860"/>
    <w:bookmarkStart w:name="z870" w:id="861"/>
    <w:p>
      <w:pPr>
        <w:spacing w:after="0"/>
        <w:ind w:left="0"/>
        <w:jc w:val="both"/>
      </w:pPr>
      <w:r>
        <w:rPr>
          <w:rFonts w:ascii="Times New Roman"/>
          <w:b w:val="false"/>
          <w:i w:val="false"/>
          <w:color w:val="000000"/>
          <w:sz w:val="28"/>
        </w:rPr>
        <w:t>
      Жағажай көшесі 1, 2, 3, 4, 5, 6, 7, 8;</w:t>
      </w:r>
    </w:p>
    <w:bookmarkEnd w:id="861"/>
    <w:bookmarkStart w:name="z871" w:id="862"/>
    <w:p>
      <w:pPr>
        <w:spacing w:after="0"/>
        <w:ind w:left="0"/>
        <w:jc w:val="both"/>
      </w:pPr>
      <w:r>
        <w:rPr>
          <w:rFonts w:ascii="Times New Roman"/>
          <w:b w:val="false"/>
          <w:i w:val="false"/>
          <w:color w:val="000000"/>
          <w:sz w:val="28"/>
        </w:rPr>
        <w:t>
      Жайлау көшесі 1, 2, 3, 4, 5;</w:t>
      </w:r>
    </w:p>
    <w:bookmarkEnd w:id="862"/>
    <w:bookmarkStart w:name="z872" w:id="863"/>
    <w:p>
      <w:pPr>
        <w:spacing w:after="0"/>
        <w:ind w:left="0"/>
        <w:jc w:val="both"/>
      </w:pPr>
      <w:r>
        <w:rPr>
          <w:rFonts w:ascii="Times New Roman"/>
          <w:b w:val="false"/>
          <w:i w:val="false"/>
          <w:color w:val="000000"/>
          <w:sz w:val="28"/>
        </w:rPr>
        <w:t>
      Балдәурен көшесі 1, 2, 3, 4, 5, 6, 7, 8, 9, 10;</w:t>
      </w:r>
    </w:p>
    <w:bookmarkEnd w:id="863"/>
    <w:bookmarkStart w:name="z873" w:id="864"/>
    <w:p>
      <w:pPr>
        <w:spacing w:after="0"/>
        <w:ind w:left="0"/>
        <w:jc w:val="both"/>
      </w:pPr>
      <w:r>
        <w:rPr>
          <w:rFonts w:ascii="Times New Roman"/>
          <w:b w:val="false"/>
          <w:i w:val="false"/>
          <w:color w:val="000000"/>
          <w:sz w:val="28"/>
        </w:rPr>
        <w:t>
      Қызғалдақ көшесі 1, 2, 3, 4, 5, 6;</w:t>
      </w:r>
    </w:p>
    <w:bookmarkEnd w:id="864"/>
    <w:bookmarkStart w:name="z874" w:id="865"/>
    <w:p>
      <w:pPr>
        <w:spacing w:after="0"/>
        <w:ind w:left="0"/>
        <w:jc w:val="both"/>
      </w:pPr>
      <w:r>
        <w:rPr>
          <w:rFonts w:ascii="Times New Roman"/>
          <w:b w:val="false"/>
          <w:i w:val="false"/>
          <w:color w:val="000000"/>
          <w:sz w:val="28"/>
        </w:rPr>
        <w:t>
      Нұрлы көшесі 1, 2, 3, 4, 5;</w:t>
      </w:r>
    </w:p>
    <w:bookmarkEnd w:id="865"/>
    <w:bookmarkStart w:name="z875" w:id="866"/>
    <w:p>
      <w:pPr>
        <w:spacing w:after="0"/>
        <w:ind w:left="0"/>
        <w:jc w:val="both"/>
      </w:pPr>
      <w:r>
        <w:rPr>
          <w:rFonts w:ascii="Times New Roman"/>
          <w:b w:val="false"/>
          <w:i w:val="false"/>
          <w:color w:val="000000"/>
          <w:sz w:val="28"/>
        </w:rPr>
        <w:t>
      Шұғыла көшесі 1, 2, 3, 4, 5, 6, 7, 8;</w:t>
      </w:r>
    </w:p>
    <w:bookmarkEnd w:id="866"/>
    <w:bookmarkStart w:name="z876" w:id="867"/>
    <w:p>
      <w:pPr>
        <w:spacing w:after="0"/>
        <w:ind w:left="0"/>
        <w:jc w:val="both"/>
      </w:pPr>
      <w:r>
        <w:rPr>
          <w:rFonts w:ascii="Times New Roman"/>
          <w:b w:val="false"/>
          <w:i w:val="false"/>
          <w:color w:val="000000"/>
          <w:sz w:val="28"/>
        </w:rPr>
        <w:t>
      Атамекен көшесі 1, 2, 3, 4, 5, 6, 7, 8;</w:t>
      </w:r>
    </w:p>
    <w:bookmarkEnd w:id="867"/>
    <w:bookmarkStart w:name="z877" w:id="868"/>
    <w:p>
      <w:pPr>
        <w:spacing w:after="0"/>
        <w:ind w:left="0"/>
        <w:jc w:val="both"/>
      </w:pPr>
      <w:r>
        <w:rPr>
          <w:rFonts w:ascii="Times New Roman"/>
          <w:b w:val="false"/>
          <w:i w:val="false"/>
          <w:color w:val="000000"/>
          <w:sz w:val="28"/>
        </w:rPr>
        <w:t>
      Қазына көшесі 1, 2, 3, 4, 5, 6, 7, 8;</w:t>
      </w:r>
    </w:p>
    <w:bookmarkEnd w:id="868"/>
    <w:bookmarkStart w:name="z878" w:id="869"/>
    <w:p>
      <w:pPr>
        <w:spacing w:after="0"/>
        <w:ind w:left="0"/>
        <w:jc w:val="both"/>
      </w:pPr>
      <w:r>
        <w:rPr>
          <w:rFonts w:ascii="Times New Roman"/>
          <w:b w:val="false"/>
          <w:i w:val="false"/>
          <w:color w:val="000000"/>
          <w:sz w:val="28"/>
        </w:rPr>
        <w:t>
      Қарасу көшесі 1, 2, 3, 4, 5, 6, 7, 8, 9, 10;</w:t>
      </w:r>
    </w:p>
    <w:bookmarkEnd w:id="869"/>
    <w:bookmarkStart w:name="z879" w:id="870"/>
    <w:p>
      <w:pPr>
        <w:spacing w:after="0"/>
        <w:ind w:left="0"/>
        <w:jc w:val="both"/>
      </w:pPr>
      <w:r>
        <w:rPr>
          <w:rFonts w:ascii="Times New Roman"/>
          <w:b w:val="false"/>
          <w:i w:val="false"/>
          <w:color w:val="000000"/>
          <w:sz w:val="28"/>
        </w:rPr>
        <w:t>
      Сұңқар көшесі 1, 2, 3, 4, 5, 6, 7;</w:t>
      </w:r>
    </w:p>
    <w:bookmarkEnd w:id="870"/>
    <w:bookmarkStart w:name="z880" w:id="871"/>
    <w:p>
      <w:pPr>
        <w:spacing w:after="0"/>
        <w:ind w:left="0"/>
        <w:jc w:val="both"/>
      </w:pPr>
      <w:r>
        <w:rPr>
          <w:rFonts w:ascii="Times New Roman"/>
          <w:b w:val="false"/>
          <w:i w:val="false"/>
          <w:color w:val="000000"/>
          <w:sz w:val="28"/>
        </w:rPr>
        <w:t>
      Бәйтерек көшесі 1, 2, 3;</w:t>
      </w:r>
    </w:p>
    <w:bookmarkEnd w:id="871"/>
    <w:bookmarkStart w:name="z881" w:id="872"/>
    <w:p>
      <w:pPr>
        <w:spacing w:after="0"/>
        <w:ind w:left="0"/>
        <w:jc w:val="both"/>
      </w:pPr>
      <w:r>
        <w:rPr>
          <w:rFonts w:ascii="Times New Roman"/>
          <w:b w:val="false"/>
          <w:i w:val="false"/>
          <w:color w:val="000000"/>
          <w:sz w:val="28"/>
        </w:rPr>
        <w:t>
      Жұлдыз көшесі 1, 2, 3, 4, 5;</w:t>
      </w:r>
    </w:p>
    <w:bookmarkEnd w:id="872"/>
    <w:bookmarkStart w:name="z882" w:id="873"/>
    <w:p>
      <w:pPr>
        <w:spacing w:after="0"/>
        <w:ind w:left="0"/>
        <w:jc w:val="both"/>
      </w:pPr>
      <w:r>
        <w:rPr>
          <w:rFonts w:ascii="Times New Roman"/>
          <w:b w:val="false"/>
          <w:i w:val="false"/>
          <w:color w:val="000000"/>
          <w:sz w:val="28"/>
        </w:rPr>
        <w:t>
      Алмалы көшесі 1, 2, 3, 4, 5, 6, 7, 8, 9, 10;</w:t>
      </w:r>
    </w:p>
    <w:bookmarkEnd w:id="873"/>
    <w:bookmarkStart w:name="z883" w:id="874"/>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 36, 37, 38, 39, 40, 41, 42, 43, 44, 45, 46, 47, 48, 49, 50, 51, 52, 53, 54, 55, 56, 57, 58, 59, 60, 61, 62, 63, 64, 65, 66, 67, 68, 69, 70, 71, 72, 73, 74, 75, 76, 77, 78, 79, 80, 81;</w:t>
      </w:r>
    </w:p>
    <w:bookmarkEnd w:id="874"/>
    <w:bookmarkStart w:name="z884" w:id="875"/>
    <w:p>
      <w:pPr>
        <w:spacing w:after="0"/>
        <w:ind w:left="0"/>
        <w:jc w:val="both"/>
      </w:pPr>
      <w:r>
        <w:rPr>
          <w:rFonts w:ascii="Times New Roman"/>
          <w:b w:val="false"/>
          <w:i w:val="false"/>
          <w:color w:val="000000"/>
          <w:sz w:val="28"/>
        </w:rPr>
        <w:t>
      Тұлпар көшесі 1, 2, 3, 4, 5, 6, 7, 8, 9, 10, 11, 12, 13, 14, 15, 16, 17, 18, 19, 20, 21, 22, 23, 24, 25, 26, 27, 28, 29, 30, 31, 32, 33, 34, 35, 36, 37, 38, 39, 40, 41, 42, 43, 44, 45;</w:t>
      </w:r>
    </w:p>
    <w:bookmarkEnd w:id="875"/>
    <w:bookmarkStart w:name="z885" w:id="876"/>
    <w:p>
      <w:pPr>
        <w:spacing w:after="0"/>
        <w:ind w:left="0"/>
        <w:jc w:val="both"/>
      </w:pPr>
      <w:r>
        <w:rPr>
          <w:rFonts w:ascii="Times New Roman"/>
          <w:b w:val="false"/>
          <w:i w:val="false"/>
          <w:color w:val="000000"/>
          <w:sz w:val="28"/>
        </w:rPr>
        <w:t xml:space="preserve">
      Маралды көшесі 1, 2, 3, 4, 5, 6, 7, 8, 9, 10, 11, 12, 13, 14, 15; </w:t>
      </w:r>
    </w:p>
    <w:bookmarkEnd w:id="876"/>
    <w:bookmarkStart w:name="z886" w:id="877"/>
    <w:p>
      <w:pPr>
        <w:spacing w:after="0"/>
        <w:ind w:left="0"/>
        <w:jc w:val="both"/>
      </w:pPr>
      <w:r>
        <w:rPr>
          <w:rFonts w:ascii="Times New Roman"/>
          <w:b w:val="false"/>
          <w:i w:val="false"/>
          <w:color w:val="000000"/>
          <w:sz w:val="28"/>
        </w:rPr>
        <w:t>
      Береке Фино бағбандық қоғамы; Қайрат ауылы.</w:t>
      </w:r>
    </w:p>
    <w:bookmarkEnd w:id="877"/>
    <w:bookmarkStart w:name="z887" w:id="878"/>
    <w:p>
      <w:pPr>
        <w:spacing w:after="0"/>
        <w:ind w:left="0"/>
        <w:jc w:val="both"/>
      </w:pPr>
      <w:r>
        <w:rPr>
          <w:rFonts w:ascii="Times New Roman"/>
          <w:b w:val="false"/>
          <w:i w:val="false"/>
          <w:color w:val="000000"/>
          <w:sz w:val="28"/>
        </w:rPr>
        <w:t>
      № 472 сайлау учаскесі</w:t>
      </w:r>
    </w:p>
    <w:bookmarkEnd w:id="878"/>
    <w:bookmarkStart w:name="z888" w:id="879"/>
    <w:p>
      <w:pPr>
        <w:spacing w:after="0"/>
        <w:ind w:left="0"/>
        <w:jc w:val="both"/>
      </w:pPr>
      <w:r>
        <w:rPr>
          <w:rFonts w:ascii="Times New Roman"/>
          <w:b w:val="false"/>
          <w:i w:val="false"/>
          <w:color w:val="000000"/>
          <w:sz w:val="28"/>
        </w:rPr>
        <w:t>
      Сайлау учаскесінің орталығы: Шалқар ауылы, 4-ші квартал 69А, "Қарасай ауданының білім бөлімі" мемлекеттік мекемесінің "Шалқар орта мектебі" коммуналдық мемлекеттік мекемесінің ғимараты (фойе, оң қанаты).</w:t>
      </w:r>
    </w:p>
    <w:bookmarkEnd w:id="879"/>
    <w:bookmarkStart w:name="z889" w:id="880"/>
    <w:p>
      <w:pPr>
        <w:spacing w:after="0"/>
        <w:ind w:left="0"/>
        <w:jc w:val="both"/>
      </w:pPr>
      <w:r>
        <w:rPr>
          <w:rFonts w:ascii="Times New Roman"/>
          <w:b w:val="false"/>
          <w:i w:val="false"/>
          <w:color w:val="000000"/>
          <w:sz w:val="28"/>
        </w:rPr>
        <w:t>
      Сайлау учаскесінің шекаралары: Шалқар ауылы:</w:t>
      </w:r>
    </w:p>
    <w:bookmarkEnd w:id="880"/>
    <w:bookmarkStart w:name="z890" w:id="881"/>
    <w:p>
      <w:pPr>
        <w:spacing w:after="0"/>
        <w:ind w:left="0"/>
        <w:jc w:val="both"/>
      </w:pPr>
      <w:r>
        <w:rPr>
          <w:rFonts w:ascii="Times New Roman"/>
          <w:b w:val="false"/>
          <w:i w:val="false"/>
          <w:color w:val="000000"/>
          <w:sz w:val="28"/>
        </w:rPr>
        <w:t>
      С. Сейфуллин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881"/>
    <w:bookmarkStart w:name="z891" w:id="882"/>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 51, 52, 53;</w:t>
      </w:r>
    </w:p>
    <w:bookmarkEnd w:id="882"/>
    <w:bookmarkStart w:name="z892" w:id="883"/>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 67, 68, 69, 70, 71, 72, 73, 74, 75, 76;</w:t>
      </w:r>
    </w:p>
    <w:bookmarkEnd w:id="883"/>
    <w:bookmarkStart w:name="z893" w:id="884"/>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w:t>
      </w:r>
    </w:p>
    <w:bookmarkEnd w:id="884"/>
    <w:bookmarkStart w:name="z894" w:id="88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w:t>
      </w:r>
    </w:p>
    <w:bookmarkEnd w:id="885"/>
    <w:bookmarkStart w:name="z895" w:id="886"/>
    <w:p>
      <w:pPr>
        <w:spacing w:after="0"/>
        <w:ind w:left="0"/>
        <w:jc w:val="both"/>
      </w:pPr>
      <w:r>
        <w:rPr>
          <w:rFonts w:ascii="Times New Roman"/>
          <w:b w:val="false"/>
          <w:i w:val="false"/>
          <w:color w:val="000000"/>
          <w:sz w:val="28"/>
        </w:rPr>
        <w:t>
      К. Әзірбаев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886"/>
    <w:bookmarkStart w:name="z896" w:id="887"/>
    <w:p>
      <w:pPr>
        <w:spacing w:after="0"/>
        <w:ind w:left="0"/>
        <w:jc w:val="both"/>
      </w:pPr>
      <w:r>
        <w:rPr>
          <w:rFonts w:ascii="Times New Roman"/>
          <w:b w:val="false"/>
          <w:i w:val="false"/>
          <w:color w:val="000000"/>
          <w:sz w:val="28"/>
        </w:rPr>
        <w:t>
      М. Мәметова көшесі 2, 3, 4, 5, 6, 7, 8, 9, 10, 11, 12, 13, 14, 15, 16, 17, 18, 19, 20, 21, 22, 23, 24, 25, 26, 27, 28, 29, 30, 31, 32, 33, 34, 35, 36, 37, 38, 39, 40, 41, 42, 43, 44, 45, 46, 47, 48, 49, 50, 51, 52, 53, 54, 55, 56, 57, 58, 59, 60, 61, 62, 63, 64, 65, 66, 67, 68;</w:t>
      </w:r>
    </w:p>
    <w:bookmarkEnd w:id="887"/>
    <w:bookmarkStart w:name="z897" w:id="888"/>
    <w:p>
      <w:pPr>
        <w:spacing w:after="0"/>
        <w:ind w:left="0"/>
        <w:jc w:val="both"/>
      </w:pPr>
      <w:r>
        <w:rPr>
          <w:rFonts w:ascii="Times New Roman"/>
          <w:b w:val="false"/>
          <w:i w:val="false"/>
          <w:color w:val="000000"/>
          <w:sz w:val="28"/>
        </w:rPr>
        <w:t>
      Сапарлы көшесі 1, 2, 3, 4, 5, 6, 7, 8, 9, 10, 11, 12, 13, 14, 15, 16, 17, 18, 19, 20, 21, 22, 23, 24, 25, 26, 27, 28, 29, 30, 31, 32, 33, 34, 35, 36, 37, 38, 39, 40, 41, 42, 43, 44, 45, 46, 47, 48, 49, 50, 51, 52, 53, 54, 55, 56, 57, 58, 59;</w:t>
      </w:r>
    </w:p>
    <w:bookmarkEnd w:id="888"/>
    <w:bookmarkStart w:name="z898" w:id="889"/>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w:t>
      </w:r>
    </w:p>
    <w:bookmarkEnd w:id="889"/>
    <w:bookmarkStart w:name="z899" w:id="890"/>
    <w:p>
      <w:pPr>
        <w:spacing w:after="0"/>
        <w:ind w:left="0"/>
        <w:jc w:val="both"/>
      </w:pPr>
      <w:r>
        <w:rPr>
          <w:rFonts w:ascii="Times New Roman"/>
          <w:b w:val="false"/>
          <w:i w:val="false"/>
          <w:color w:val="000000"/>
          <w:sz w:val="28"/>
        </w:rPr>
        <w:t>
      Көлсай көшесі 1, 2, 3, 4, 5; 4 квартал.</w:t>
      </w:r>
    </w:p>
    <w:bookmarkEnd w:id="890"/>
    <w:bookmarkStart w:name="z900" w:id="891"/>
    <w:p>
      <w:pPr>
        <w:spacing w:after="0"/>
        <w:ind w:left="0"/>
        <w:jc w:val="both"/>
      </w:pPr>
      <w:r>
        <w:rPr>
          <w:rFonts w:ascii="Times New Roman"/>
          <w:b w:val="false"/>
          <w:i w:val="false"/>
          <w:color w:val="000000"/>
          <w:sz w:val="28"/>
        </w:rPr>
        <w:t>
      № 473 сайлау учаскесі.</w:t>
      </w:r>
    </w:p>
    <w:bookmarkEnd w:id="891"/>
    <w:bookmarkStart w:name="z901" w:id="892"/>
    <w:p>
      <w:pPr>
        <w:spacing w:after="0"/>
        <w:ind w:left="0"/>
        <w:jc w:val="both"/>
      </w:pPr>
      <w:r>
        <w:rPr>
          <w:rFonts w:ascii="Times New Roman"/>
          <w:b w:val="false"/>
          <w:i w:val="false"/>
          <w:color w:val="000000"/>
          <w:sz w:val="28"/>
        </w:rPr>
        <w:t>
      Сайлау учаскесінің орталығы: Шалқар ауылы, Абай көшесі 9, "Алматы облысы білім басқармасының Қарасай ауданы бойынша білім бөлімі" мемлекеттік мекемесінің "Өнер мектебі" коммуналдық қазыналық кәсіпорнының ғимараты(фойе, солжақ қанаты).</w:t>
      </w:r>
    </w:p>
    <w:bookmarkEnd w:id="892"/>
    <w:bookmarkStart w:name="z902" w:id="893"/>
    <w:p>
      <w:pPr>
        <w:spacing w:after="0"/>
        <w:ind w:left="0"/>
        <w:jc w:val="both"/>
      </w:pPr>
      <w:r>
        <w:rPr>
          <w:rFonts w:ascii="Times New Roman"/>
          <w:b w:val="false"/>
          <w:i w:val="false"/>
          <w:color w:val="000000"/>
          <w:sz w:val="28"/>
        </w:rPr>
        <w:t>
      Сайлау учаскесінің шекаралары: Шалқар ауылы:</w:t>
      </w:r>
    </w:p>
    <w:bookmarkEnd w:id="893"/>
    <w:bookmarkStart w:name="z903" w:id="894"/>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94"/>
    <w:bookmarkStart w:name="z904" w:id="895"/>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5"/>
    <w:bookmarkStart w:name="z905" w:id="896"/>
    <w:p>
      <w:pPr>
        <w:spacing w:after="0"/>
        <w:ind w:left="0"/>
        <w:jc w:val="both"/>
      </w:pPr>
      <w:r>
        <w:rPr>
          <w:rFonts w:ascii="Times New Roman"/>
          <w:b w:val="false"/>
          <w:i w:val="false"/>
          <w:color w:val="000000"/>
          <w:sz w:val="28"/>
        </w:rPr>
        <w:t>
      Қажымұқан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6"/>
    <w:bookmarkStart w:name="z906" w:id="897"/>
    <w:p>
      <w:pPr>
        <w:spacing w:after="0"/>
        <w:ind w:left="0"/>
        <w:jc w:val="both"/>
      </w:pPr>
      <w:r>
        <w:rPr>
          <w:rFonts w:ascii="Times New Roman"/>
          <w:b w:val="false"/>
          <w:i w:val="false"/>
          <w:color w:val="000000"/>
          <w:sz w:val="28"/>
        </w:rPr>
        <w:t>
      Жaстар көшесі 1, 2, 3, 4, 5, 6, 7, 8, 9, 10, 11, 12, 13, 14, 15, 16, 17, 18, 19, 20, 21, 22, 23, 24, 25, 26, 27, 28, 29, 30, 31, 32, 33, 34, 35, 36, 37, 38, 39, 40, 41, 42, 43, 44, 45, 46, 47, 48, 49, 50, 51, 52, 53, 54, 55, 56, 57, 58, 59, 60, 61;</w:t>
      </w:r>
    </w:p>
    <w:bookmarkEnd w:id="897"/>
    <w:bookmarkStart w:name="z907" w:id="898"/>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 46, 47, 48, 49, 50, 51, 52, 53, 54, 55, 56, 57, 58, 59, 60, 61, 62, 63, 64, 65, 66;</w:t>
      </w:r>
    </w:p>
    <w:bookmarkEnd w:id="898"/>
    <w:bookmarkStart w:name="z908" w:id="899"/>
    <w:p>
      <w:pPr>
        <w:spacing w:after="0"/>
        <w:ind w:left="0"/>
        <w:jc w:val="both"/>
      </w:pPr>
      <w:r>
        <w:rPr>
          <w:rFonts w:ascii="Times New Roman"/>
          <w:b w:val="false"/>
          <w:i w:val="false"/>
          <w:color w:val="000000"/>
          <w:sz w:val="28"/>
        </w:rPr>
        <w:t>
      Алпамыс көшесі 1, 2, 3, 4, 5, 6, 7, 8, 9, 10, 11, 12, 13, 14, 15, 16, 17, 18, 19, 20, 21, 22, 23, 24, 25, 26, 27, 28, 29, 30, 31, 32, 33, 34, 35, 36, 37, 38, 39, 40, 41, 42, 43, 44, 45, 46, 47, 48, 49, 50, 51, 52, 53, 54, 55;</w:t>
      </w:r>
    </w:p>
    <w:bookmarkEnd w:id="899"/>
    <w:bookmarkStart w:name="z909" w:id="900"/>
    <w:p>
      <w:pPr>
        <w:spacing w:after="0"/>
        <w:ind w:left="0"/>
        <w:jc w:val="both"/>
      </w:pPr>
      <w:r>
        <w:rPr>
          <w:rFonts w:ascii="Times New Roman"/>
          <w:b w:val="false"/>
          <w:i w:val="false"/>
          <w:color w:val="000000"/>
          <w:sz w:val="28"/>
        </w:rPr>
        <w:t>
      Таңқурай көшесі 1, 2, 3, 4, 5, 6, 7, 8, 9, 10, 11, 12, 13, 14, 15, 16, 17, 18, 19, 20, 21, 22, 23, 24, 25, 26, 27, 28, 29, 30, 31, 32, 33, 34, 35, 36, 37, 38, 39, 40, 41, 42, 43, 44, 45, 46, 47, 48, 49, 50, 51, 52, 53, 54, 55, 56, 57, 58, 59, 60, 61, 62, 63, 64, 65, 66, 67, 68, 69, 70, 71, 72, 73, 74, 75, 76, 77, 78, 79;</w:t>
      </w:r>
    </w:p>
    <w:bookmarkEnd w:id="900"/>
    <w:bookmarkStart w:name="z910" w:id="901"/>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 59, 60, 61, 62, 63, 64, 65, 66, 67, 68, 69, 70, 71;</w:t>
      </w:r>
    </w:p>
    <w:bookmarkEnd w:id="901"/>
    <w:bookmarkStart w:name="z911" w:id="902"/>
    <w:p>
      <w:pPr>
        <w:spacing w:after="0"/>
        <w:ind w:left="0"/>
        <w:jc w:val="both"/>
      </w:pPr>
      <w:r>
        <w:rPr>
          <w:rFonts w:ascii="Times New Roman"/>
          <w:b w:val="false"/>
          <w:i w:val="false"/>
          <w:color w:val="000000"/>
          <w:sz w:val="28"/>
        </w:rPr>
        <w:t>
      Жайық көшесі 1, 2, 3, 4, 5, 6, 7, 8, 9, 10, 11, 12, 13, 14, 15;</w:t>
      </w:r>
    </w:p>
    <w:bookmarkEnd w:id="902"/>
    <w:bookmarkStart w:name="z912" w:id="903"/>
    <w:p>
      <w:pPr>
        <w:spacing w:after="0"/>
        <w:ind w:left="0"/>
        <w:jc w:val="both"/>
      </w:pPr>
      <w:r>
        <w:rPr>
          <w:rFonts w:ascii="Times New Roman"/>
          <w:b w:val="false"/>
          <w:i w:val="false"/>
          <w:color w:val="000000"/>
          <w:sz w:val="28"/>
        </w:rPr>
        <w:t>
      Ертіс көшесі 1, 2, 3, 4, 5, 6, 7, 8, 9, 10, 11, 12, 13, 14, 15;</w:t>
      </w:r>
    </w:p>
    <w:bookmarkEnd w:id="903"/>
    <w:bookmarkStart w:name="z913" w:id="904"/>
    <w:p>
      <w:pPr>
        <w:spacing w:after="0"/>
        <w:ind w:left="0"/>
        <w:jc w:val="both"/>
      </w:pPr>
      <w:r>
        <w:rPr>
          <w:rFonts w:ascii="Times New Roman"/>
          <w:b w:val="false"/>
          <w:i w:val="false"/>
          <w:color w:val="000000"/>
          <w:sz w:val="28"/>
        </w:rPr>
        <w:t>
      Ақжазық көшесі 1, 2, 3, 4, 5, 6, 7, 8, 9, 10, 11, 12, 13, 14, 15;</w:t>
      </w:r>
    </w:p>
    <w:bookmarkEnd w:id="904"/>
    <w:bookmarkStart w:name="z914" w:id="905"/>
    <w:p>
      <w:pPr>
        <w:spacing w:after="0"/>
        <w:ind w:left="0"/>
        <w:jc w:val="both"/>
      </w:pPr>
      <w:r>
        <w:rPr>
          <w:rFonts w:ascii="Times New Roman"/>
          <w:b w:val="false"/>
          <w:i w:val="false"/>
          <w:color w:val="000000"/>
          <w:sz w:val="28"/>
        </w:rPr>
        <w:t>
      Долана көшесі 1, 2, 3, 4, 5, 6, 7, 8, 9, 10, 11, 12, 13, 14, 15;</w:t>
      </w:r>
    </w:p>
    <w:bookmarkEnd w:id="905"/>
    <w:bookmarkStart w:name="z915" w:id="906"/>
    <w:p>
      <w:pPr>
        <w:spacing w:after="0"/>
        <w:ind w:left="0"/>
        <w:jc w:val="both"/>
      </w:pPr>
      <w:r>
        <w:rPr>
          <w:rFonts w:ascii="Times New Roman"/>
          <w:b w:val="false"/>
          <w:i w:val="false"/>
          <w:color w:val="000000"/>
          <w:sz w:val="28"/>
        </w:rPr>
        <w:t>
      2-квартал 1, 2, 3, 4, 5, 6, 7, 8, 9, 10.</w:t>
      </w:r>
    </w:p>
    <w:bookmarkEnd w:id="906"/>
    <w:bookmarkStart w:name="z916" w:id="907"/>
    <w:p>
      <w:pPr>
        <w:spacing w:after="0"/>
        <w:ind w:left="0"/>
        <w:jc w:val="both"/>
      </w:pPr>
      <w:r>
        <w:rPr>
          <w:rFonts w:ascii="Times New Roman"/>
          <w:b w:val="false"/>
          <w:i w:val="false"/>
          <w:color w:val="000000"/>
          <w:sz w:val="28"/>
        </w:rPr>
        <w:t>
      № 474 сайлау учаскесі</w:t>
      </w:r>
    </w:p>
    <w:bookmarkEnd w:id="907"/>
    <w:bookmarkStart w:name="z917" w:id="908"/>
    <w:p>
      <w:pPr>
        <w:spacing w:after="0"/>
        <w:ind w:left="0"/>
        <w:jc w:val="both"/>
      </w:pPr>
      <w:r>
        <w:rPr>
          <w:rFonts w:ascii="Times New Roman"/>
          <w:b w:val="false"/>
          <w:i w:val="false"/>
          <w:color w:val="000000"/>
          <w:sz w:val="28"/>
        </w:rPr>
        <w:t>
      Сайлау учаскесінің орталығы: Тұрарауылы, С. Көпбаевкөшесі 21, "Қарасай ауданының білім бөлімі" мемлекеттік мекемесінің "Ә. Байсалбаеватындағы орта мектеп" коммуналдықм мемлекеттік мекемесінің ғимараты (фойе, оңқанаты).</w:t>
      </w:r>
    </w:p>
    <w:bookmarkEnd w:id="908"/>
    <w:bookmarkStart w:name="z918" w:id="909"/>
    <w:p>
      <w:pPr>
        <w:spacing w:after="0"/>
        <w:ind w:left="0"/>
        <w:jc w:val="both"/>
      </w:pPr>
      <w:r>
        <w:rPr>
          <w:rFonts w:ascii="Times New Roman"/>
          <w:b w:val="false"/>
          <w:i w:val="false"/>
          <w:color w:val="000000"/>
          <w:sz w:val="28"/>
        </w:rPr>
        <w:t>
      Сайлау учаскесінің шекаралары: Тұрар ауылы:</w:t>
      </w:r>
    </w:p>
    <w:bookmarkEnd w:id="909"/>
    <w:bookmarkStart w:name="z919" w:id="910"/>
    <w:p>
      <w:pPr>
        <w:spacing w:after="0"/>
        <w:ind w:left="0"/>
        <w:jc w:val="both"/>
      </w:pPr>
      <w:r>
        <w:rPr>
          <w:rFonts w:ascii="Times New Roman"/>
          <w:b w:val="false"/>
          <w:i w:val="false"/>
          <w:color w:val="000000"/>
          <w:sz w:val="28"/>
        </w:rPr>
        <w:t>
      Жамбыл көшесі 1, 2, 3, 4, 5, 6, 7, 8, 9, 10, 11, 12, 13, 14, 15, 16, 17, 18, 19, 20;</w:t>
      </w:r>
    </w:p>
    <w:bookmarkEnd w:id="910"/>
    <w:bookmarkStart w:name="z920" w:id="911"/>
    <w:p>
      <w:pPr>
        <w:spacing w:after="0"/>
        <w:ind w:left="0"/>
        <w:jc w:val="both"/>
      </w:pPr>
      <w:r>
        <w:rPr>
          <w:rFonts w:ascii="Times New Roman"/>
          <w:b w:val="false"/>
          <w:i w:val="false"/>
          <w:color w:val="000000"/>
          <w:sz w:val="28"/>
        </w:rPr>
        <w:t>
      Ж. Бәрібаев көшесі 1, 2, 3, 4, 5, 6, 7, 8, 9, 10, 11, 12, 13, 14, 15, 16, 17, 18, 19;</w:t>
      </w:r>
    </w:p>
    <w:bookmarkEnd w:id="911"/>
    <w:bookmarkStart w:name="z921" w:id="912"/>
    <w:p>
      <w:pPr>
        <w:spacing w:after="0"/>
        <w:ind w:left="0"/>
        <w:jc w:val="both"/>
      </w:pPr>
      <w:r>
        <w:rPr>
          <w:rFonts w:ascii="Times New Roman"/>
          <w:b w:val="false"/>
          <w:i w:val="false"/>
          <w:color w:val="000000"/>
          <w:sz w:val="28"/>
        </w:rPr>
        <w:t>
      Т. Бокин көшесі 1, 2, 3, 4, 5, 6, 7, 8, 9, 10, 11, 12, 13, 14, 15, 16, 17, 18, 19, 20, 21, 22, 23, 24, 25;</w:t>
      </w:r>
    </w:p>
    <w:bookmarkEnd w:id="912"/>
    <w:bookmarkStart w:name="z922" w:id="913"/>
    <w:p>
      <w:pPr>
        <w:spacing w:after="0"/>
        <w:ind w:left="0"/>
        <w:jc w:val="both"/>
      </w:pPr>
      <w:r>
        <w:rPr>
          <w:rFonts w:ascii="Times New Roman"/>
          <w:b w:val="false"/>
          <w:i w:val="false"/>
          <w:color w:val="000000"/>
          <w:sz w:val="28"/>
        </w:rPr>
        <w:t>
      М. Болысов көшесі 1, 2, 3, 4, 5, 6, 7, 8, 9, 10, 11, 12, 13, 14, 15, 16, 17, 18, 19, 20, 21, 22, 23;</w:t>
      </w:r>
    </w:p>
    <w:bookmarkEnd w:id="913"/>
    <w:bookmarkStart w:name="z923" w:id="914"/>
    <w:p>
      <w:pPr>
        <w:spacing w:after="0"/>
        <w:ind w:left="0"/>
        <w:jc w:val="both"/>
      </w:pPr>
      <w:r>
        <w:rPr>
          <w:rFonts w:ascii="Times New Roman"/>
          <w:b w:val="false"/>
          <w:i w:val="false"/>
          <w:color w:val="000000"/>
          <w:sz w:val="28"/>
        </w:rPr>
        <w:t>
      И. Панфилов көшесі 1, 2, 3, 4, 5, 6, 7, 8, 9, 10, 11, 12, 13, 14, 15, 16, 17, 18, 19, 20, 21;</w:t>
      </w:r>
    </w:p>
    <w:bookmarkEnd w:id="914"/>
    <w:bookmarkStart w:name="z924" w:id="915"/>
    <w:p>
      <w:pPr>
        <w:spacing w:after="0"/>
        <w:ind w:left="0"/>
        <w:jc w:val="both"/>
      </w:pPr>
      <w:r>
        <w:rPr>
          <w:rFonts w:ascii="Times New Roman"/>
          <w:b w:val="false"/>
          <w:i w:val="false"/>
          <w:color w:val="000000"/>
          <w:sz w:val="28"/>
        </w:rPr>
        <w:t>
      Р. Байжарасов көшесі 1, 2, 3, 4, 5, 6, 7, 8, 9, 10, 11, 12;</w:t>
      </w:r>
    </w:p>
    <w:bookmarkEnd w:id="915"/>
    <w:bookmarkStart w:name="z925" w:id="916"/>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w:t>
      </w:r>
    </w:p>
    <w:bookmarkEnd w:id="916"/>
    <w:bookmarkStart w:name="z926" w:id="917"/>
    <w:p>
      <w:pPr>
        <w:spacing w:after="0"/>
        <w:ind w:left="0"/>
        <w:jc w:val="both"/>
      </w:pPr>
      <w:r>
        <w:rPr>
          <w:rFonts w:ascii="Times New Roman"/>
          <w:b w:val="false"/>
          <w:i w:val="false"/>
          <w:color w:val="000000"/>
          <w:sz w:val="28"/>
        </w:rPr>
        <w:t>
      Ж. Қожахметов көшесі 1, 2, 3, 4, 5, 6, 7, 8, 9, 10, 11, 12, 13, 14, 15, 16, 17, 18, 19, 20, 21, 22, 23, 24, 25, 26, 27, 28, 29, 30, 31, 32, 33, 34, 35, 36, 37, 38, 39, 40;</w:t>
      </w:r>
    </w:p>
    <w:bookmarkEnd w:id="917"/>
    <w:bookmarkStart w:name="z927" w:id="918"/>
    <w:p>
      <w:pPr>
        <w:spacing w:after="0"/>
        <w:ind w:left="0"/>
        <w:jc w:val="both"/>
      </w:pPr>
      <w:r>
        <w:rPr>
          <w:rFonts w:ascii="Times New Roman"/>
          <w:b w:val="false"/>
          <w:i w:val="false"/>
          <w:color w:val="000000"/>
          <w:sz w:val="28"/>
        </w:rPr>
        <w:t>
      С. Көпбаев көшесі 1, 2, 3, 4, 5, 6, 7, 8, 9, 10, 11, 12, 13, 14, 15, 16;</w:t>
      </w:r>
    </w:p>
    <w:bookmarkEnd w:id="918"/>
    <w:bookmarkStart w:name="z928" w:id="919"/>
    <w:p>
      <w:pPr>
        <w:spacing w:after="0"/>
        <w:ind w:left="0"/>
        <w:jc w:val="both"/>
      </w:pPr>
      <w:r>
        <w:rPr>
          <w:rFonts w:ascii="Times New Roman"/>
          <w:b w:val="false"/>
          <w:i w:val="false"/>
          <w:color w:val="000000"/>
          <w:sz w:val="28"/>
        </w:rPr>
        <w:t>
      Б. Омарбеков көшесі 1, 2, 3, 4, 5, 6, 7, 8, 9, 10, 11, 12, 13, 14, 15, 16, 17, 18, 19, 20, 21, 22, 23, 24, 25, 26;</w:t>
      </w:r>
    </w:p>
    <w:bookmarkEnd w:id="919"/>
    <w:bookmarkStart w:name="z929" w:id="920"/>
    <w:p>
      <w:pPr>
        <w:spacing w:after="0"/>
        <w:ind w:left="0"/>
        <w:jc w:val="both"/>
      </w:pPr>
      <w:r>
        <w:rPr>
          <w:rFonts w:ascii="Times New Roman"/>
          <w:b w:val="false"/>
          <w:i w:val="false"/>
          <w:color w:val="000000"/>
          <w:sz w:val="28"/>
        </w:rPr>
        <w:t>
      Баян жүреккөшесі 1, 2, 3, 4, 5, 6, 7, 8, 9, 10, 11, 12, 13, 14, 15, 16, 17, 18, 19, 20, 21, 22, 23, 24, 25, 26, 27, 28, 29, 30, 31, 32, 33, 34, 35, 36;</w:t>
      </w:r>
    </w:p>
    <w:bookmarkEnd w:id="920"/>
    <w:bookmarkStart w:name="z930" w:id="921"/>
    <w:p>
      <w:pPr>
        <w:spacing w:after="0"/>
        <w:ind w:left="0"/>
        <w:jc w:val="both"/>
      </w:pPr>
      <w:r>
        <w:rPr>
          <w:rFonts w:ascii="Times New Roman"/>
          <w:b w:val="false"/>
          <w:i w:val="false"/>
          <w:color w:val="000000"/>
          <w:sz w:val="28"/>
        </w:rPr>
        <w:t>
      Ақжазық көшесі 1, 2, 3, 4, 5, 6, 7, 8, 9, 10, 11, 12, 13, 14, 15, 16, 17, 18;</w:t>
      </w:r>
    </w:p>
    <w:bookmarkEnd w:id="921"/>
    <w:bookmarkStart w:name="z931" w:id="922"/>
    <w:p>
      <w:pPr>
        <w:spacing w:after="0"/>
        <w:ind w:left="0"/>
        <w:jc w:val="both"/>
      </w:pPr>
      <w:r>
        <w:rPr>
          <w:rFonts w:ascii="Times New Roman"/>
          <w:b w:val="false"/>
          <w:i w:val="false"/>
          <w:color w:val="000000"/>
          <w:sz w:val="28"/>
        </w:rPr>
        <w:t>
      Ақдала көшесі 1, 2, 3, 4, 5, 6, 7, 8, 9, 10, 11, 12, 13, 14;</w:t>
      </w:r>
    </w:p>
    <w:bookmarkEnd w:id="922"/>
    <w:bookmarkStart w:name="z932" w:id="923"/>
    <w:p>
      <w:pPr>
        <w:spacing w:after="0"/>
        <w:ind w:left="0"/>
        <w:jc w:val="both"/>
      </w:pPr>
      <w:r>
        <w:rPr>
          <w:rFonts w:ascii="Times New Roman"/>
          <w:b w:val="false"/>
          <w:i w:val="false"/>
          <w:color w:val="000000"/>
          <w:sz w:val="28"/>
        </w:rPr>
        <w:t>
      Ақкент көшесі 1, 2, 3, 4, 5, 6, 7, 8, 9, 10, 11, 12, 13, 14, 15, 16, 17, 18, 19, 20, 21, 22, 23, 24.</w:t>
      </w:r>
    </w:p>
    <w:bookmarkEnd w:id="923"/>
    <w:bookmarkStart w:name="z933" w:id="924"/>
    <w:p>
      <w:pPr>
        <w:spacing w:after="0"/>
        <w:ind w:left="0"/>
        <w:jc w:val="both"/>
      </w:pPr>
      <w:r>
        <w:rPr>
          <w:rFonts w:ascii="Times New Roman"/>
          <w:b w:val="false"/>
          <w:i w:val="false"/>
          <w:color w:val="000000"/>
          <w:sz w:val="28"/>
        </w:rPr>
        <w:t>
      № 475 сайлау учаскесі</w:t>
      </w:r>
    </w:p>
    <w:bookmarkEnd w:id="924"/>
    <w:bookmarkStart w:name="z934" w:id="925"/>
    <w:p>
      <w:pPr>
        <w:spacing w:after="0"/>
        <w:ind w:left="0"/>
        <w:jc w:val="both"/>
      </w:pPr>
      <w:r>
        <w:rPr>
          <w:rFonts w:ascii="Times New Roman"/>
          <w:b w:val="false"/>
          <w:i w:val="false"/>
          <w:color w:val="000000"/>
          <w:sz w:val="28"/>
        </w:rPr>
        <w:t>
      Сайлау учаскесінің орталығы: Тұрар ауылы, С. Көпбаев көшесі 21, "Қарасай ауданының білім бөлімі" мемлекеттік мекемесінің "Ә. Байсалбаев атындағы орта мектеб" коммуналдық мемлекеттік мекемесінің ғимараты (фойе).</w:t>
      </w:r>
    </w:p>
    <w:bookmarkEnd w:id="925"/>
    <w:bookmarkStart w:name="z935" w:id="926"/>
    <w:p>
      <w:pPr>
        <w:spacing w:after="0"/>
        <w:ind w:left="0"/>
        <w:jc w:val="both"/>
      </w:pPr>
      <w:r>
        <w:rPr>
          <w:rFonts w:ascii="Times New Roman"/>
          <w:b w:val="false"/>
          <w:i w:val="false"/>
          <w:color w:val="000000"/>
          <w:sz w:val="28"/>
        </w:rPr>
        <w:t>
      Сайлау учаскесінің шекаралары: Тұрар ауылы:</w:t>
      </w:r>
    </w:p>
    <w:bookmarkEnd w:id="926"/>
    <w:bookmarkStart w:name="z936" w:id="927"/>
    <w:p>
      <w:pPr>
        <w:spacing w:after="0"/>
        <w:ind w:left="0"/>
        <w:jc w:val="both"/>
      </w:pPr>
      <w:r>
        <w:rPr>
          <w:rFonts w:ascii="Times New Roman"/>
          <w:b w:val="false"/>
          <w:i w:val="false"/>
          <w:color w:val="000000"/>
          <w:sz w:val="28"/>
        </w:rPr>
        <w:t>
      Абай көшесі 1, 2, 3, 4, 5, 6, 7, 8, 9, 10, 11, 12, 13, 14, 15, 16, 17, 18, 19, 20, 21, 22, 23, 24, 25, 26, 27, 28, 29, 30, 31, 32;</w:t>
      </w:r>
    </w:p>
    <w:bookmarkEnd w:id="927"/>
    <w:bookmarkStart w:name="z937" w:id="928"/>
    <w:p>
      <w:pPr>
        <w:spacing w:after="0"/>
        <w:ind w:left="0"/>
        <w:jc w:val="both"/>
      </w:pPr>
      <w:r>
        <w:rPr>
          <w:rFonts w:ascii="Times New Roman"/>
          <w:b w:val="false"/>
          <w:i w:val="false"/>
          <w:color w:val="000000"/>
          <w:sz w:val="28"/>
        </w:rPr>
        <w:t>
      С. Мұқанов көшесі 1, 2, 3, 4, 5, 6, 7, 8, 9, 10, 11, 12, 13, 14, 15, 16, 17, 18, 19, 20, 21, 22, 23, 24, 25, 26, 27, 28, 29, 30, 31;</w:t>
      </w:r>
    </w:p>
    <w:bookmarkEnd w:id="928"/>
    <w:bookmarkStart w:name="z938" w:id="929"/>
    <w:p>
      <w:pPr>
        <w:spacing w:after="0"/>
        <w:ind w:left="0"/>
        <w:jc w:val="both"/>
      </w:pPr>
      <w:r>
        <w:rPr>
          <w:rFonts w:ascii="Times New Roman"/>
          <w:b w:val="false"/>
          <w:i w:val="false"/>
          <w:color w:val="000000"/>
          <w:sz w:val="28"/>
        </w:rPr>
        <w:t>
      Т. Рысқұлов көшесі 1, 2, 3, 4, 5, 6, 7, 8;</w:t>
      </w:r>
    </w:p>
    <w:bookmarkEnd w:id="929"/>
    <w:bookmarkStart w:name="z939" w:id="930"/>
    <w:p>
      <w:pPr>
        <w:spacing w:after="0"/>
        <w:ind w:left="0"/>
        <w:jc w:val="both"/>
      </w:pPr>
      <w:r>
        <w:rPr>
          <w:rFonts w:ascii="Times New Roman"/>
          <w:b w:val="false"/>
          <w:i w:val="false"/>
          <w:color w:val="000000"/>
          <w:sz w:val="28"/>
        </w:rPr>
        <w:t>
      Ы. Алтынсарин көшесі 1, 2, 3, 4, 5, 6, 7, 8, 9, 10;</w:t>
      </w:r>
    </w:p>
    <w:bookmarkEnd w:id="930"/>
    <w:bookmarkStart w:name="z940" w:id="931"/>
    <w:p>
      <w:pPr>
        <w:spacing w:after="0"/>
        <w:ind w:left="0"/>
        <w:jc w:val="both"/>
      </w:pPr>
      <w:r>
        <w:rPr>
          <w:rFonts w:ascii="Times New Roman"/>
          <w:b w:val="false"/>
          <w:i w:val="false"/>
          <w:color w:val="000000"/>
          <w:sz w:val="28"/>
        </w:rPr>
        <w:t>
      Д. Нұрпейісова көшесі 1, 2, 3, 4, 5, 6, 7, 8, 9, 10;</w:t>
      </w:r>
    </w:p>
    <w:bookmarkEnd w:id="931"/>
    <w:bookmarkStart w:name="z941" w:id="932"/>
    <w:p>
      <w:pPr>
        <w:spacing w:after="0"/>
        <w:ind w:left="0"/>
        <w:jc w:val="both"/>
      </w:pPr>
      <w:r>
        <w:rPr>
          <w:rFonts w:ascii="Times New Roman"/>
          <w:b w:val="false"/>
          <w:i w:val="false"/>
          <w:color w:val="000000"/>
          <w:sz w:val="28"/>
        </w:rPr>
        <w:t>
      Көкбұлақ көшесі 1, 2, 3, 4, 5, 6, 7, 8, 9, 10, 11, 12, 13, 14, 15, 16, 17, 18, 19, 20, 21, 22, 23, 24, 25, 26, 27, 28, 29, 30, 31, 32, 33, 34, 35, 36;</w:t>
      </w:r>
    </w:p>
    <w:bookmarkEnd w:id="932"/>
    <w:bookmarkStart w:name="z942" w:id="933"/>
    <w:p>
      <w:pPr>
        <w:spacing w:after="0"/>
        <w:ind w:left="0"/>
        <w:jc w:val="both"/>
      </w:pPr>
      <w:r>
        <w:rPr>
          <w:rFonts w:ascii="Times New Roman"/>
          <w:b w:val="false"/>
          <w:i w:val="false"/>
          <w:color w:val="000000"/>
          <w:sz w:val="28"/>
        </w:rPr>
        <w:t>
      Ұлан көшесі 1, 2, 3, 4, 5, 6, 7, 8, 9, 10, 11, 12, 13, 14, 15, 16, 17, 18, 19, 20, 21, 22, 23;</w:t>
      </w:r>
    </w:p>
    <w:bookmarkEnd w:id="933"/>
    <w:bookmarkStart w:name="z943" w:id="934"/>
    <w:p>
      <w:pPr>
        <w:spacing w:after="0"/>
        <w:ind w:left="0"/>
        <w:jc w:val="both"/>
      </w:pPr>
      <w:r>
        <w:rPr>
          <w:rFonts w:ascii="Times New Roman"/>
          <w:b w:val="false"/>
          <w:i w:val="false"/>
          <w:color w:val="000000"/>
          <w:sz w:val="28"/>
        </w:rPr>
        <w:t>
      Ынтымақ көшесі 1, 2, 3, 4, 5, 6, 7, 8, 9, 10;</w:t>
      </w:r>
    </w:p>
    <w:bookmarkEnd w:id="934"/>
    <w:bookmarkStart w:name="z944" w:id="935"/>
    <w:p>
      <w:pPr>
        <w:spacing w:after="0"/>
        <w:ind w:left="0"/>
        <w:jc w:val="both"/>
      </w:pPr>
      <w:r>
        <w:rPr>
          <w:rFonts w:ascii="Times New Roman"/>
          <w:b w:val="false"/>
          <w:i w:val="false"/>
          <w:color w:val="000000"/>
          <w:sz w:val="28"/>
        </w:rPr>
        <w:t>
      Жаңалық көшесі 1, 2, 3, 4, 5, 6, 7, 8, 9, 10;</w:t>
      </w:r>
    </w:p>
    <w:bookmarkEnd w:id="935"/>
    <w:bookmarkStart w:name="z945" w:id="936"/>
    <w:p>
      <w:pPr>
        <w:spacing w:after="0"/>
        <w:ind w:left="0"/>
        <w:jc w:val="both"/>
      </w:pPr>
      <w:r>
        <w:rPr>
          <w:rFonts w:ascii="Times New Roman"/>
          <w:b w:val="false"/>
          <w:i w:val="false"/>
          <w:color w:val="000000"/>
          <w:sz w:val="28"/>
        </w:rPr>
        <w:t>
      Үлгілі көшесі 1, 2, 3, 4, 5, 6, 7, 8, 9, 10;</w:t>
      </w:r>
    </w:p>
    <w:bookmarkEnd w:id="936"/>
    <w:bookmarkStart w:name="z946" w:id="937"/>
    <w:p>
      <w:pPr>
        <w:spacing w:after="0"/>
        <w:ind w:left="0"/>
        <w:jc w:val="both"/>
      </w:pPr>
      <w:r>
        <w:rPr>
          <w:rFonts w:ascii="Times New Roman"/>
          <w:b w:val="false"/>
          <w:i w:val="false"/>
          <w:color w:val="000000"/>
          <w:sz w:val="28"/>
        </w:rPr>
        <w:t>
      Қаратал көшесі 1, 2, 3, 4, 5, 6, 7, 8, 9, 10, 11, 12, 13, 14, 15;</w:t>
      </w:r>
    </w:p>
    <w:bookmarkEnd w:id="937"/>
    <w:bookmarkStart w:name="z947" w:id="938"/>
    <w:p>
      <w:pPr>
        <w:spacing w:after="0"/>
        <w:ind w:left="0"/>
        <w:jc w:val="both"/>
      </w:pPr>
      <w:r>
        <w:rPr>
          <w:rFonts w:ascii="Times New Roman"/>
          <w:b w:val="false"/>
          <w:i w:val="false"/>
          <w:color w:val="000000"/>
          <w:sz w:val="28"/>
        </w:rPr>
        <w:t>
      Мәдениет көшесі 1, 2, 3, 4, 5, 6, 7, 8, 9, 10, 11, 12, 13, 14, 15, 16, 17, 18, 19, 20;</w:t>
      </w:r>
    </w:p>
    <w:bookmarkEnd w:id="938"/>
    <w:bookmarkStart w:name="z948" w:id="939"/>
    <w:p>
      <w:pPr>
        <w:spacing w:after="0"/>
        <w:ind w:left="0"/>
        <w:jc w:val="both"/>
      </w:pPr>
      <w:r>
        <w:rPr>
          <w:rFonts w:ascii="Times New Roman"/>
          <w:b w:val="false"/>
          <w:i w:val="false"/>
          <w:color w:val="000000"/>
          <w:sz w:val="28"/>
        </w:rPr>
        <w:t>
      Ақсу көшесі 1, 2, 3, 4, 5, 6, 7, 8, 9, 10, 11, 12, 13, 14, 15, 16, 17, 18;</w:t>
      </w:r>
    </w:p>
    <w:bookmarkEnd w:id="939"/>
    <w:bookmarkStart w:name="z949" w:id="940"/>
    <w:p>
      <w:pPr>
        <w:spacing w:after="0"/>
        <w:ind w:left="0"/>
        <w:jc w:val="both"/>
      </w:pPr>
      <w:r>
        <w:rPr>
          <w:rFonts w:ascii="Times New Roman"/>
          <w:b w:val="false"/>
          <w:i w:val="false"/>
          <w:color w:val="000000"/>
          <w:sz w:val="28"/>
        </w:rPr>
        <w:t>
      Қарабұлақ көшесі 1, 2, 3, 4, 5, 6, 7, 8, 9, 10;</w:t>
      </w:r>
    </w:p>
    <w:bookmarkEnd w:id="940"/>
    <w:bookmarkStart w:name="z950" w:id="941"/>
    <w:p>
      <w:pPr>
        <w:spacing w:after="0"/>
        <w:ind w:left="0"/>
        <w:jc w:val="both"/>
      </w:pPr>
      <w:r>
        <w:rPr>
          <w:rFonts w:ascii="Times New Roman"/>
          <w:b w:val="false"/>
          <w:i w:val="false"/>
          <w:color w:val="000000"/>
          <w:sz w:val="28"/>
        </w:rPr>
        <w:t>
      Аққайнар көшесі 1, 2, 3, 4, 5, 6, 7, 8, 9, 10;</w:t>
      </w:r>
    </w:p>
    <w:bookmarkEnd w:id="941"/>
    <w:bookmarkStart w:name="z951" w:id="942"/>
    <w:p>
      <w:pPr>
        <w:spacing w:after="0"/>
        <w:ind w:left="0"/>
        <w:jc w:val="both"/>
      </w:pPr>
      <w:r>
        <w:rPr>
          <w:rFonts w:ascii="Times New Roman"/>
          <w:b w:val="false"/>
          <w:i w:val="false"/>
          <w:color w:val="000000"/>
          <w:sz w:val="28"/>
        </w:rPr>
        <w:t>
      Шаған көшесі 1, 2, 3, 4, 5, 6, 7, 8, 9, 10;</w:t>
      </w:r>
    </w:p>
    <w:bookmarkEnd w:id="942"/>
    <w:bookmarkStart w:name="z952" w:id="943"/>
    <w:p>
      <w:pPr>
        <w:spacing w:after="0"/>
        <w:ind w:left="0"/>
        <w:jc w:val="both"/>
      </w:pPr>
      <w:r>
        <w:rPr>
          <w:rFonts w:ascii="Times New Roman"/>
          <w:b w:val="false"/>
          <w:i w:val="false"/>
          <w:color w:val="000000"/>
          <w:sz w:val="28"/>
        </w:rPr>
        <w:t>
      Сүт өндіру фермасы 1, 2, 3, 4, 5, 6, 7, 8, 9, 10, 11, 12, 13, 14, 15, 16, 17, 18, 19, 20, 21, 22, 23, 24, 25, 26, 27, 28, 29, 30, 31, 32, 33, 34, 35, 36, 37, 38, 39, 40, 41, 42, 43, 44, 45, 46, 47, 48, 49, 50;</w:t>
      </w:r>
    </w:p>
    <w:bookmarkEnd w:id="943"/>
    <w:bookmarkStart w:name="z953" w:id="944"/>
    <w:p>
      <w:pPr>
        <w:spacing w:after="0"/>
        <w:ind w:left="0"/>
        <w:jc w:val="both"/>
      </w:pPr>
      <w:r>
        <w:rPr>
          <w:rFonts w:ascii="Times New Roman"/>
          <w:b w:val="false"/>
          <w:i w:val="false"/>
          <w:color w:val="000000"/>
          <w:sz w:val="28"/>
        </w:rPr>
        <w:t>
      бағбандық қоғамдар: Энергетик, Достық, Искер, Армуд, Дорожник, Турар-88, Меркурий, Баркөл, Аянат-7, Аймөлдір.</w:t>
      </w:r>
    </w:p>
    <w:bookmarkEnd w:id="944"/>
    <w:bookmarkStart w:name="z954" w:id="945"/>
    <w:p>
      <w:pPr>
        <w:spacing w:after="0"/>
        <w:ind w:left="0"/>
        <w:jc w:val="both"/>
      </w:pPr>
      <w:r>
        <w:rPr>
          <w:rFonts w:ascii="Times New Roman"/>
          <w:b w:val="false"/>
          <w:i w:val="false"/>
          <w:color w:val="000000"/>
          <w:sz w:val="28"/>
        </w:rPr>
        <w:t>
      № 476 сайлау учаскесі</w:t>
      </w:r>
    </w:p>
    <w:bookmarkEnd w:id="945"/>
    <w:bookmarkStart w:name="z955" w:id="946"/>
    <w:p>
      <w:pPr>
        <w:spacing w:after="0"/>
        <w:ind w:left="0"/>
        <w:jc w:val="both"/>
      </w:pPr>
      <w:r>
        <w:rPr>
          <w:rFonts w:ascii="Times New Roman"/>
          <w:b w:val="false"/>
          <w:i w:val="false"/>
          <w:color w:val="000000"/>
          <w:sz w:val="28"/>
        </w:rPr>
        <w:t>
      Сайлау учаскесінің орталығы: Көлащы ауылы, Р. Байжарасов көшесі 5, "Қарасай ауданының білім бөлімі" мемлекеттік мекемесінің "Ж. Бәрібаев атындағы орта мектеп мектепке дейінгі шағын орталықпен" коммуналдық мемлекеттік мекемесінің ғимараты (фойе).</w:t>
      </w:r>
    </w:p>
    <w:bookmarkEnd w:id="946"/>
    <w:bookmarkStart w:name="z956" w:id="947"/>
    <w:p>
      <w:pPr>
        <w:spacing w:after="0"/>
        <w:ind w:left="0"/>
        <w:jc w:val="both"/>
      </w:pPr>
      <w:r>
        <w:rPr>
          <w:rFonts w:ascii="Times New Roman"/>
          <w:b w:val="false"/>
          <w:i w:val="false"/>
          <w:color w:val="000000"/>
          <w:sz w:val="28"/>
        </w:rPr>
        <w:t>
      Сайлау учаскесінің шекаралары: Көлащы ауылы:</w:t>
      </w:r>
    </w:p>
    <w:bookmarkEnd w:id="947"/>
    <w:bookmarkStart w:name="z957" w:id="948"/>
    <w:p>
      <w:pPr>
        <w:spacing w:after="0"/>
        <w:ind w:left="0"/>
        <w:jc w:val="both"/>
      </w:pPr>
      <w:r>
        <w:rPr>
          <w:rFonts w:ascii="Times New Roman"/>
          <w:b w:val="false"/>
          <w:i w:val="false"/>
          <w:color w:val="000000"/>
          <w:sz w:val="28"/>
        </w:rPr>
        <w:t>
      Аронов көшесі 1, 2, 3, 4, 5, 6, 7, 8, 9, 10, 11, 12, 13, 14, 15, 16, 17, 18, 19, 20, 21, 22, 23, 24, 25, 26, 27, 28, 29, 30, 31, 32, 33, 34, 35, 36, 37, 38, 39, 40, 41, 42, 43, 44, 45, 46, 47, 48, 49, 50, 51, 52, 53;</w:t>
      </w:r>
    </w:p>
    <w:bookmarkEnd w:id="948"/>
    <w:bookmarkStart w:name="z958" w:id="949"/>
    <w:p>
      <w:pPr>
        <w:spacing w:after="0"/>
        <w:ind w:left="0"/>
        <w:jc w:val="both"/>
      </w:pPr>
      <w:r>
        <w:rPr>
          <w:rFonts w:ascii="Times New Roman"/>
          <w:b w:val="false"/>
          <w:i w:val="false"/>
          <w:color w:val="000000"/>
          <w:sz w:val="28"/>
        </w:rPr>
        <w:t>
      Атыгай көшесі 1, 2, 3, 4, 5, 6, 7, 8, 9, 10, 11, 12, 13, 14, 15, 16, 17, 18, 19, 20, 21, 22, 23, 24, 25, 26, 27, 28, 29, 30, 31, 32, 33, 34, 35, 36, 37, 38, 39, 40, 41, 42, 43, 44;</w:t>
      </w:r>
    </w:p>
    <w:bookmarkEnd w:id="949"/>
    <w:bookmarkStart w:name="z959" w:id="950"/>
    <w:p>
      <w:pPr>
        <w:spacing w:after="0"/>
        <w:ind w:left="0"/>
        <w:jc w:val="both"/>
      </w:pPr>
      <w:r>
        <w:rPr>
          <w:rFonts w:ascii="Times New Roman"/>
          <w:b w:val="false"/>
          <w:i w:val="false"/>
          <w:color w:val="000000"/>
          <w:sz w:val="28"/>
        </w:rPr>
        <w:t>
      Б. Ашекеева көшесі 1, 2, 3, 4, 5, 6, 7, 8;</w:t>
      </w:r>
    </w:p>
    <w:bookmarkEnd w:id="950"/>
    <w:bookmarkStart w:name="z960" w:id="951"/>
    <w:p>
      <w:pPr>
        <w:spacing w:after="0"/>
        <w:ind w:left="0"/>
        <w:jc w:val="both"/>
      </w:pPr>
      <w:r>
        <w:rPr>
          <w:rFonts w:ascii="Times New Roman"/>
          <w:b w:val="false"/>
          <w:i w:val="false"/>
          <w:color w:val="000000"/>
          <w:sz w:val="28"/>
        </w:rPr>
        <w:t>
      Болашақ көшесі 1, 2, 3, 4, 5, 6, 7, 8, 9, 10, 11, 12, 13, 14, 15, 16, 17, 18, 19, 20;</w:t>
      </w:r>
    </w:p>
    <w:bookmarkEnd w:id="951"/>
    <w:bookmarkStart w:name="z961" w:id="952"/>
    <w:p>
      <w:pPr>
        <w:spacing w:after="0"/>
        <w:ind w:left="0"/>
        <w:jc w:val="both"/>
      </w:pPr>
      <w:r>
        <w:rPr>
          <w:rFonts w:ascii="Times New Roman"/>
          <w:b w:val="false"/>
          <w:i w:val="false"/>
          <w:color w:val="000000"/>
          <w:sz w:val="28"/>
        </w:rPr>
        <w:t>
      Д. Конаева көшесі 1, 2, 3, 4, 5, 6, 7, 8, 9, 10, 11, 12, 13, 14, 15, 16, 17, 18, 19, 20, 21, 22, 23, 24, 25, 26, 27, 28, 29, 30, 31, 32, 33, 34, 35, 36, 37, 38, 39, 40, 41, 42, 43, 44, 45, 46, 47, 48, 49, 50, 51, 52, 53, 54, 55, 56, 57, 58, 59, 60, 61, 62, 63, 64:</w:t>
      </w:r>
    </w:p>
    <w:bookmarkEnd w:id="952"/>
    <w:bookmarkStart w:name="z962" w:id="953"/>
    <w:p>
      <w:pPr>
        <w:spacing w:after="0"/>
        <w:ind w:left="0"/>
        <w:jc w:val="both"/>
      </w:pPr>
      <w:r>
        <w:rPr>
          <w:rFonts w:ascii="Times New Roman"/>
          <w:b w:val="false"/>
          <w:i w:val="false"/>
          <w:color w:val="000000"/>
          <w:sz w:val="28"/>
        </w:rPr>
        <w:t>
      Достық көшесі 1, 2, 3, 4, 5, 6, 7, 8, 9, 10, 11, 12, 13, 14, 15, 16, 17, 18, 19, 20, 21, 22;</w:t>
      </w:r>
    </w:p>
    <w:bookmarkEnd w:id="953"/>
    <w:bookmarkStart w:name="z963" w:id="954"/>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w:t>
      </w:r>
    </w:p>
    <w:bookmarkEnd w:id="954"/>
    <w:bookmarkStart w:name="z964" w:id="95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w:t>
      </w:r>
    </w:p>
    <w:bookmarkEnd w:id="955"/>
    <w:bookmarkStart w:name="z965" w:id="956"/>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956"/>
    <w:bookmarkStart w:name="z966" w:id="957"/>
    <w:p>
      <w:pPr>
        <w:spacing w:after="0"/>
        <w:ind w:left="0"/>
        <w:jc w:val="both"/>
      </w:pPr>
      <w:r>
        <w:rPr>
          <w:rFonts w:ascii="Times New Roman"/>
          <w:b w:val="false"/>
          <w:i w:val="false"/>
          <w:color w:val="000000"/>
          <w:sz w:val="28"/>
        </w:rPr>
        <w:t>
      М. Мақатаева көшесі 1, 2, 3, 4, 5, 6, 7, 8, 9, 10, 11, 12, 13, 14, 15, 16, 17, 18, 19, 20, 21, 22, 23, 24, 25, 26, 27, 28, 29, 30, 31, 32, 33, 34, 35, 36, 37, 38, 39, 40, 41, 42, 43, 44, 45, 46, 47, 48, 49, 50, 51, 52, 53, 54, 55;</w:t>
      </w:r>
    </w:p>
    <w:bookmarkEnd w:id="957"/>
    <w:bookmarkStart w:name="z967" w:id="958"/>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w:t>
      </w:r>
    </w:p>
    <w:bookmarkEnd w:id="958"/>
    <w:bookmarkStart w:name="z968" w:id="959"/>
    <w:p>
      <w:pPr>
        <w:spacing w:after="0"/>
        <w:ind w:left="0"/>
        <w:jc w:val="both"/>
      </w:pPr>
      <w:r>
        <w:rPr>
          <w:rFonts w:ascii="Times New Roman"/>
          <w:b w:val="false"/>
          <w:i w:val="false"/>
          <w:color w:val="000000"/>
          <w:sz w:val="28"/>
        </w:rPr>
        <w:t>
      С. Сейфуллин көшесі 1, 2, 3, 4, 5, 6, 7, 8, 9, 10, 11, 12, 13, 14, 15, 16, 17, 18, 19, 20, 21, 22;</w:t>
      </w:r>
    </w:p>
    <w:bookmarkEnd w:id="959"/>
    <w:bookmarkStart w:name="z969" w:id="960"/>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 46;</w:t>
      </w:r>
    </w:p>
    <w:bookmarkEnd w:id="960"/>
    <w:bookmarkStart w:name="z970" w:id="961"/>
    <w:p>
      <w:pPr>
        <w:spacing w:after="0"/>
        <w:ind w:left="0"/>
        <w:jc w:val="both"/>
      </w:pPr>
      <w:r>
        <w:rPr>
          <w:rFonts w:ascii="Times New Roman"/>
          <w:b w:val="false"/>
          <w:i w:val="false"/>
          <w:color w:val="000000"/>
          <w:sz w:val="28"/>
        </w:rPr>
        <w:t>
      Ш. Сатпаев көшесі 1, 2, 3, 4, 5, 6, 7, 8, 9, 10, 11, 12, 13, 14, 15, 16, 17, 18, 19, 20, 21, 22, 23, 24, 25, 26, 27, 28, 29, 30, 31, 32, 33, 34, 35, 36, 37, 38;</w:t>
      </w:r>
    </w:p>
    <w:bookmarkEnd w:id="961"/>
    <w:bookmarkStart w:name="z971" w:id="962"/>
    <w:p>
      <w:pPr>
        <w:spacing w:after="0"/>
        <w:ind w:left="0"/>
        <w:jc w:val="both"/>
      </w:pPr>
      <w:r>
        <w:rPr>
          <w:rFonts w:ascii="Times New Roman"/>
          <w:b w:val="false"/>
          <w:i w:val="false"/>
          <w:color w:val="000000"/>
          <w:sz w:val="28"/>
        </w:rPr>
        <w:t>
      Құрманғазы көшесі 1, 2, 3, 4, 5, 6, 7, 8, 9, 10, 11, 12;</w:t>
      </w:r>
    </w:p>
    <w:bookmarkEnd w:id="962"/>
    <w:bookmarkStart w:name="z972" w:id="963"/>
    <w:p>
      <w:pPr>
        <w:spacing w:after="0"/>
        <w:ind w:left="0"/>
        <w:jc w:val="both"/>
      </w:pPr>
      <w:r>
        <w:rPr>
          <w:rFonts w:ascii="Times New Roman"/>
          <w:b w:val="false"/>
          <w:i w:val="false"/>
          <w:color w:val="000000"/>
          <w:sz w:val="28"/>
        </w:rPr>
        <w:t>
      Жаз көшесі 1, 2, 3, 4, 5, 6, 7, 8, 9, 10, 11, 12, 13, 14, 15, 16, 17, 18, 19, 20, 21, 22, 23, 24, 25, 26, 27;</w:t>
      </w:r>
    </w:p>
    <w:bookmarkEnd w:id="963"/>
    <w:bookmarkStart w:name="z973" w:id="964"/>
    <w:p>
      <w:pPr>
        <w:spacing w:after="0"/>
        <w:ind w:left="0"/>
        <w:jc w:val="both"/>
      </w:pPr>
      <w:r>
        <w:rPr>
          <w:rFonts w:ascii="Times New Roman"/>
          <w:b w:val="false"/>
          <w:i w:val="false"/>
          <w:color w:val="000000"/>
          <w:sz w:val="28"/>
        </w:rPr>
        <w:t>
      Әдемі көшесі 1, 2, 3, 4, 5, 6, 7, 8, 9, 10, 11, 12, 13, 14, 15, 16, 17, 18, 19, 20, 21, 22, 23, 24;</w:t>
      </w:r>
    </w:p>
    <w:bookmarkEnd w:id="964"/>
    <w:bookmarkStart w:name="z974" w:id="965"/>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965"/>
    <w:bookmarkStart w:name="z975" w:id="966"/>
    <w:p>
      <w:pPr>
        <w:spacing w:after="0"/>
        <w:ind w:left="0"/>
        <w:jc w:val="both"/>
      </w:pPr>
      <w:r>
        <w:rPr>
          <w:rFonts w:ascii="Times New Roman"/>
          <w:b w:val="false"/>
          <w:i w:val="false"/>
          <w:color w:val="000000"/>
          <w:sz w:val="28"/>
        </w:rPr>
        <w:t>
      Бұланты көшесі 1, 2, 3, 4, 5, 6, 7, 8, 9, 10, 11, 12, 13, 14, 15, 16, 17, 18, 19, 20, 21, 22, 23, 24, 25, 26, 27, 28, 29, 30, 31, 32, 33, 34, 35, 36, 37, 38, 39, 40, 41, 50, 51, 52, 53, 54, 55, 56, 57, 58, 59, 60;</w:t>
      </w:r>
    </w:p>
    <w:bookmarkEnd w:id="966"/>
    <w:bookmarkStart w:name="z976" w:id="967"/>
    <w:p>
      <w:pPr>
        <w:spacing w:after="0"/>
        <w:ind w:left="0"/>
        <w:jc w:val="both"/>
      </w:pPr>
      <w:r>
        <w:rPr>
          <w:rFonts w:ascii="Times New Roman"/>
          <w:b w:val="false"/>
          <w:i w:val="false"/>
          <w:color w:val="000000"/>
          <w:sz w:val="28"/>
        </w:rPr>
        <w:t>
      Ойыл көшесі 1, 2, 3, 4, 5, 6, 7, 8, 9, 10, 11, 12, 13, 14, 15, 16, 17, 18, 19, 20, 21, 22, 23, 24, 25, 26, 27, 28, 29, 30, 31, 32, 33, 34;</w:t>
      </w:r>
    </w:p>
    <w:bookmarkEnd w:id="967"/>
    <w:bookmarkStart w:name="z977" w:id="968"/>
    <w:p>
      <w:pPr>
        <w:spacing w:after="0"/>
        <w:ind w:left="0"/>
        <w:jc w:val="both"/>
      </w:pPr>
      <w:r>
        <w:rPr>
          <w:rFonts w:ascii="Times New Roman"/>
          <w:b w:val="false"/>
          <w:i w:val="false"/>
          <w:color w:val="000000"/>
          <w:sz w:val="28"/>
        </w:rPr>
        <w:t>
      Қойлық көшесі 1, 2, 3, 4, 5, 6, 7, 8, 9, 10, 11, 12, 13, 14, 15, 16, 17, 18, 19, 20, 21, 22, 23, 24, 25, 26, 27, 28, 29, 30, 31, 32, 33, 34, 35, 36;</w:t>
      </w:r>
    </w:p>
    <w:bookmarkEnd w:id="968"/>
    <w:bookmarkStart w:name="z978" w:id="969"/>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50, 51, 52, 53, 54, 55, 56;</w:t>
      </w:r>
    </w:p>
    <w:bookmarkEnd w:id="969"/>
    <w:bookmarkStart w:name="z979" w:id="970"/>
    <w:p>
      <w:pPr>
        <w:spacing w:after="0"/>
        <w:ind w:left="0"/>
        <w:jc w:val="both"/>
      </w:pPr>
      <w:r>
        <w:rPr>
          <w:rFonts w:ascii="Times New Roman"/>
          <w:b w:val="false"/>
          <w:i w:val="false"/>
          <w:color w:val="000000"/>
          <w:sz w:val="28"/>
        </w:rPr>
        <w:t>
      Сауран көшесі 1, 2, 3, 4, 5, 6, 7, 8, 9, 10, 11, 12, 13, 14, 15, 16, 17, 18, 19, 20, 21, 22, 23, 24, 25, 26, 27, 28, 29, 30, 31, 32, 33, 34, 35, 36, 37, 38, 39, 40, 41, 50, 51, 52, 53, 54, 55, 56, 57, 58, 59, 60;</w:t>
      </w:r>
    </w:p>
    <w:bookmarkEnd w:id="970"/>
    <w:bookmarkStart w:name="z980" w:id="971"/>
    <w:p>
      <w:pPr>
        <w:spacing w:after="0"/>
        <w:ind w:left="0"/>
        <w:jc w:val="both"/>
      </w:pPr>
      <w:r>
        <w:rPr>
          <w:rFonts w:ascii="Times New Roman"/>
          <w:b w:val="false"/>
          <w:i w:val="false"/>
          <w:color w:val="000000"/>
          <w:sz w:val="28"/>
        </w:rPr>
        <w:t>
      Тұран көшесі 1, 2, 3, 4, 5, 6, 7, 8, 9, 10, 11, 12, 13, 14, 15, 16, 17, 18, 19, 20, 21, 22, 23, 24, 25, 26, 27, 28, 29, 30, 31, 32, 33, 34;</w:t>
      </w:r>
    </w:p>
    <w:bookmarkEnd w:id="971"/>
    <w:bookmarkStart w:name="z981" w:id="972"/>
    <w:p>
      <w:pPr>
        <w:spacing w:after="0"/>
        <w:ind w:left="0"/>
        <w:jc w:val="both"/>
      </w:pPr>
      <w:r>
        <w:rPr>
          <w:rFonts w:ascii="Times New Roman"/>
          <w:b w:val="false"/>
          <w:i w:val="false"/>
          <w:color w:val="000000"/>
          <w:sz w:val="28"/>
        </w:rPr>
        <w:t>
      Медеу көшесі 1, 2, 3, 4, 5, 6, 7, 8, 9, 10, 11, 12, 13, 14, 15, 16, 17, 18, 19, 20, 21, 22, 23, 24, 25, 26, 27, 28, 29, 30, 31, 32, 33, 34, 35, 36;</w:t>
      </w:r>
    </w:p>
    <w:bookmarkEnd w:id="972"/>
    <w:bookmarkStart w:name="z982" w:id="973"/>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50, 51, 52, 53, 54, 55, 56, 57, 58, 59, 60;</w:t>
      </w:r>
    </w:p>
    <w:bookmarkEnd w:id="973"/>
    <w:bookmarkStart w:name="z983" w:id="974"/>
    <w:p>
      <w:pPr>
        <w:spacing w:after="0"/>
        <w:ind w:left="0"/>
        <w:jc w:val="both"/>
      </w:pPr>
      <w:r>
        <w:rPr>
          <w:rFonts w:ascii="Times New Roman"/>
          <w:b w:val="false"/>
          <w:i w:val="false"/>
          <w:color w:val="000000"/>
          <w:sz w:val="28"/>
        </w:rPr>
        <w:t>
      Айнабұлақ көшесі 1, 2, 3, 4, 5, 6, 7, 8, 9, 10, 11, 12, 13, 14, 15, 16, 17, 18, 19, 20, 21, 22, 23, 24, 25, 26, 27, 28, 29, 30, 31, 32, 33, 34, 35, 36, 37, 38, 39, 40, 41, 50, 51, 52, 53, 54, 55, 56, 57.</w:t>
      </w:r>
    </w:p>
    <w:bookmarkEnd w:id="974"/>
    <w:bookmarkStart w:name="z984" w:id="975"/>
    <w:p>
      <w:pPr>
        <w:spacing w:after="0"/>
        <w:ind w:left="0"/>
        <w:jc w:val="both"/>
      </w:pPr>
      <w:r>
        <w:rPr>
          <w:rFonts w:ascii="Times New Roman"/>
          <w:b w:val="false"/>
          <w:i w:val="false"/>
          <w:color w:val="000000"/>
          <w:sz w:val="28"/>
        </w:rPr>
        <w:t>
      № 477 сайлау учаскесі</w:t>
      </w:r>
    </w:p>
    <w:bookmarkEnd w:id="975"/>
    <w:bookmarkStart w:name="z985" w:id="976"/>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1 корпус).</w:t>
      </w:r>
    </w:p>
    <w:bookmarkEnd w:id="976"/>
    <w:bookmarkStart w:name="z986" w:id="977"/>
    <w:p>
      <w:pPr>
        <w:spacing w:after="0"/>
        <w:ind w:left="0"/>
        <w:jc w:val="both"/>
      </w:pPr>
      <w:r>
        <w:rPr>
          <w:rFonts w:ascii="Times New Roman"/>
          <w:b w:val="false"/>
          <w:i w:val="false"/>
          <w:color w:val="000000"/>
          <w:sz w:val="28"/>
        </w:rPr>
        <w:t>
      Сайлау учаскесінің шекаралары: Жібек жолы ауылы:</w:t>
      </w:r>
    </w:p>
    <w:bookmarkEnd w:id="977"/>
    <w:bookmarkStart w:name="z987" w:id="978"/>
    <w:p>
      <w:pPr>
        <w:spacing w:after="0"/>
        <w:ind w:left="0"/>
        <w:jc w:val="both"/>
      </w:pPr>
      <w:r>
        <w:rPr>
          <w:rFonts w:ascii="Times New Roman"/>
          <w:b w:val="false"/>
          <w:i w:val="false"/>
          <w:color w:val="000000"/>
          <w:sz w:val="28"/>
        </w:rPr>
        <w:t>
      Абай көшесі 70, 71, 72, 73, 74, 75, 76, 77, 78, 79, 80, 81, 82, 83, 84, 85, 86, 87, 88, 89, 90, 91, 92, 93, 94, 95, 96, 97, 98, 99, 100, 101, 102, 103, 104, 105, 106, 107, 108, 109, 110, 111, 112, 113;</w:t>
      </w:r>
    </w:p>
    <w:bookmarkEnd w:id="978"/>
    <w:bookmarkStart w:name="z988" w:id="979"/>
    <w:p>
      <w:pPr>
        <w:spacing w:after="0"/>
        <w:ind w:left="0"/>
        <w:jc w:val="both"/>
      </w:pPr>
      <w:r>
        <w:rPr>
          <w:rFonts w:ascii="Times New Roman"/>
          <w:b w:val="false"/>
          <w:i w:val="false"/>
          <w:color w:val="000000"/>
          <w:sz w:val="28"/>
        </w:rPr>
        <w:t>
      Ж. Бәрібаев көшесі 1, 2, 3, 4, 5, 6, 7, 8, 9, 10, 11, 12, 13, 14, 15, 16, 17, 18, 19;</w:t>
      </w:r>
    </w:p>
    <w:bookmarkEnd w:id="979"/>
    <w:bookmarkStart w:name="z989" w:id="980"/>
    <w:p>
      <w:pPr>
        <w:spacing w:after="0"/>
        <w:ind w:left="0"/>
        <w:jc w:val="both"/>
      </w:pPr>
      <w:r>
        <w:rPr>
          <w:rFonts w:ascii="Times New Roman"/>
          <w:b w:val="false"/>
          <w:i w:val="false"/>
          <w:color w:val="000000"/>
          <w:sz w:val="28"/>
        </w:rPr>
        <w:t>
      Ж. Дүйсеков көшесі 69, 70, 71, 72, 73, 74, 75, 76, 77, 78, 79, 80, 81, 82, 83, 84, 85, 86, 87, 88, 89, 90, 91, 92, 93, 94, 95, 96, 97, 98, 99, 100, 101, 102, 103, 104, 105, 106, 107, 108, 109, 110, 111, 112, 113, 114, 115, 116, 117, 118, 119, 120, 121, 122, 123, 124, 125, 126, 127, 128, 129, 130, 131, 132, 133, 134;</w:t>
      </w:r>
    </w:p>
    <w:bookmarkEnd w:id="980"/>
    <w:bookmarkStart w:name="z990" w:id="981"/>
    <w:p>
      <w:pPr>
        <w:spacing w:after="0"/>
        <w:ind w:left="0"/>
        <w:jc w:val="both"/>
      </w:pPr>
      <w:r>
        <w:rPr>
          <w:rFonts w:ascii="Times New Roman"/>
          <w:b w:val="false"/>
          <w:i w:val="false"/>
          <w:color w:val="000000"/>
          <w:sz w:val="28"/>
        </w:rPr>
        <w:t>
      Жамбыл көшесі 64, 65, 66, 67, 68, 69, 70, 71, 72, 73, 74, 75, 76, 77, 78, 79, 80, 81, 82, 83, 84, 85, 86, 87, 88, 89, 90, 91, 92, 93, 94, 95, 96, 97, 98, 99, 100, 101, 102, 103, 104, 105, 106, 107, 108, 109, 110, 111, 112;</w:t>
      </w:r>
    </w:p>
    <w:bookmarkEnd w:id="981"/>
    <w:bookmarkStart w:name="z991" w:id="982"/>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w:t>
      </w:r>
    </w:p>
    <w:bookmarkEnd w:id="982"/>
    <w:bookmarkStart w:name="z992" w:id="983"/>
    <w:p>
      <w:pPr>
        <w:spacing w:after="0"/>
        <w:ind w:left="0"/>
        <w:jc w:val="both"/>
      </w:pPr>
      <w:r>
        <w:rPr>
          <w:rFonts w:ascii="Times New Roman"/>
          <w:b w:val="false"/>
          <w:i w:val="false"/>
          <w:color w:val="000000"/>
          <w:sz w:val="28"/>
        </w:rPr>
        <w:t>
      Өтеген батыр көшесі 1, 2, 3, 4, 5, 6, 7, 8, 9, 10;</w:t>
      </w:r>
    </w:p>
    <w:bookmarkEnd w:id="983"/>
    <w:bookmarkStart w:name="z993" w:id="984"/>
    <w:p>
      <w:pPr>
        <w:spacing w:after="0"/>
        <w:ind w:left="0"/>
        <w:jc w:val="both"/>
      </w:pPr>
      <w:r>
        <w:rPr>
          <w:rFonts w:ascii="Times New Roman"/>
          <w:b w:val="false"/>
          <w:i w:val="false"/>
          <w:color w:val="000000"/>
          <w:sz w:val="28"/>
        </w:rPr>
        <w:t>
      И. Панфилов 1, 2, 3, 4, 5, 6, 7, 8, 9, 10, 11, 12, 13, 14, 15, 16, 17, 18, 19, 20, 21, 22, 23, 24, 25, 26, 27, 28, 29, 30, 31, 32, 33, 34, 35, 36, 37, 38, 39, 40, 41, 42, 43, 44, 45, 46, 47;</w:t>
      </w:r>
    </w:p>
    <w:bookmarkEnd w:id="984"/>
    <w:bookmarkStart w:name="z994" w:id="985"/>
    <w:p>
      <w:pPr>
        <w:spacing w:after="0"/>
        <w:ind w:left="0"/>
        <w:jc w:val="both"/>
      </w:pPr>
      <w:r>
        <w:rPr>
          <w:rFonts w:ascii="Times New Roman"/>
          <w:b w:val="false"/>
          <w:i w:val="false"/>
          <w:color w:val="000000"/>
          <w:sz w:val="28"/>
        </w:rPr>
        <w:t>
      С. Сейфуллин 1, 2, 3, 4, 5, 6, 7, 8, 9, 10, 11, 12, 13, 14, 15, 16, 17, 18, 19, 20, 21, 22, 23, 24, 25, 26, 27, 28, 29, 30, 31, 32, 33, 34, 35, 36, 37, 38, 39, 40, 41, 42, 43, 44, 45, 46, 47, 48, 49, 50, 51, 52, 53, 54, 55, 56, 57, 58, 59, 60, 61, 62, 63, 64;</w:t>
      </w:r>
    </w:p>
    <w:bookmarkEnd w:id="985"/>
    <w:bookmarkStart w:name="z995" w:id="986"/>
    <w:p>
      <w:pPr>
        <w:spacing w:after="0"/>
        <w:ind w:left="0"/>
        <w:jc w:val="both"/>
      </w:pPr>
      <w:r>
        <w:rPr>
          <w:rFonts w:ascii="Times New Roman"/>
          <w:b w:val="false"/>
          <w:i w:val="false"/>
          <w:color w:val="000000"/>
          <w:sz w:val="28"/>
        </w:rPr>
        <w:t>
      Амангелді 45, 46, 47, 48, 49, 50, 51, 52, 53, 54, 55;</w:t>
      </w:r>
    </w:p>
    <w:bookmarkEnd w:id="986"/>
    <w:bookmarkStart w:name="z996" w:id="987"/>
    <w:p>
      <w:pPr>
        <w:spacing w:after="0"/>
        <w:ind w:left="0"/>
        <w:jc w:val="both"/>
      </w:pPr>
      <w:r>
        <w:rPr>
          <w:rFonts w:ascii="Times New Roman"/>
          <w:b w:val="false"/>
          <w:i w:val="false"/>
          <w:color w:val="000000"/>
          <w:sz w:val="28"/>
        </w:rPr>
        <w:t>
      Т. Рысқұлов көшесі 1, 2, 3, 4, 5, 6, 7, 8, 9, 10, 11, 12, 13, 14, 15, 16, 17, 18, 19, 20, 21, 22, 23, 24, 25, 26, 27, 28, 29, 30, 31, 32, 33, 34, 35, 36, 37, 38, 39, 40, 41, 42, 43, 44, 45, 46, 47, 48, 49, 50, 51, 52, 53, 54;</w:t>
      </w:r>
    </w:p>
    <w:bookmarkEnd w:id="987"/>
    <w:bookmarkStart w:name="z997" w:id="988"/>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w:t>
      </w:r>
    </w:p>
    <w:bookmarkEnd w:id="988"/>
    <w:bookmarkStart w:name="z998" w:id="989"/>
    <w:p>
      <w:pPr>
        <w:spacing w:after="0"/>
        <w:ind w:left="0"/>
        <w:jc w:val="both"/>
      </w:pPr>
      <w:r>
        <w:rPr>
          <w:rFonts w:ascii="Times New Roman"/>
          <w:b w:val="false"/>
          <w:i w:val="false"/>
          <w:color w:val="000000"/>
          <w:sz w:val="28"/>
        </w:rPr>
        <w:t>
      Д. Құсайын көшесі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89"/>
    <w:bookmarkStart w:name="z999" w:id="990"/>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 44, 45, 46, 47, 48, 49, 50;</w:t>
      </w:r>
    </w:p>
    <w:bookmarkEnd w:id="990"/>
    <w:bookmarkStart w:name="z1000" w:id="991"/>
    <w:p>
      <w:pPr>
        <w:spacing w:after="0"/>
        <w:ind w:left="0"/>
        <w:jc w:val="both"/>
      </w:pPr>
      <w:r>
        <w:rPr>
          <w:rFonts w:ascii="Times New Roman"/>
          <w:b w:val="false"/>
          <w:i w:val="false"/>
          <w:color w:val="000000"/>
          <w:sz w:val="28"/>
        </w:rPr>
        <w:t>
      Шөладыр көшесі 1, 2, 3, 4, 5, 6, 7, 8, 9, 10, 11, 12, 13, 14, 15, 16, 17, 18, 19, 20, 21, 22, 23, 24, 25, 26, 27, 28, 29, 30, 31, 32, 33, 34, 35, 36, 37, 38, 39, 40, 41, 42, 43, 44, 45, 46.</w:t>
      </w:r>
    </w:p>
    <w:bookmarkEnd w:id="991"/>
    <w:bookmarkStart w:name="z1001" w:id="992"/>
    <w:p>
      <w:pPr>
        <w:spacing w:after="0"/>
        <w:ind w:left="0"/>
        <w:jc w:val="both"/>
      </w:pPr>
      <w:r>
        <w:rPr>
          <w:rFonts w:ascii="Times New Roman"/>
          <w:b w:val="false"/>
          <w:i w:val="false"/>
          <w:color w:val="000000"/>
          <w:sz w:val="28"/>
        </w:rPr>
        <w:t>
      А. Байтурсынов көшесі 1, 2, 3, 4, 5, 6, 7, 8, 9, 10, 11, 12, 13, 14, 15, 16, 17, 18, 19, 20.</w:t>
      </w:r>
    </w:p>
    <w:bookmarkEnd w:id="992"/>
    <w:bookmarkStart w:name="z1002" w:id="993"/>
    <w:p>
      <w:pPr>
        <w:spacing w:after="0"/>
        <w:ind w:left="0"/>
        <w:jc w:val="both"/>
      </w:pPr>
      <w:r>
        <w:rPr>
          <w:rFonts w:ascii="Times New Roman"/>
          <w:b w:val="false"/>
          <w:i w:val="false"/>
          <w:color w:val="000000"/>
          <w:sz w:val="28"/>
        </w:rPr>
        <w:t>
      № 478 сайлау учаскесі</w:t>
      </w:r>
    </w:p>
    <w:bookmarkEnd w:id="993"/>
    <w:bookmarkStart w:name="z1003" w:id="994"/>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2 корпус).</w:t>
      </w:r>
    </w:p>
    <w:bookmarkEnd w:id="994"/>
    <w:bookmarkStart w:name="z1004" w:id="995"/>
    <w:p>
      <w:pPr>
        <w:spacing w:after="0"/>
        <w:ind w:left="0"/>
        <w:jc w:val="both"/>
      </w:pPr>
      <w:r>
        <w:rPr>
          <w:rFonts w:ascii="Times New Roman"/>
          <w:b w:val="false"/>
          <w:i w:val="false"/>
          <w:color w:val="000000"/>
          <w:sz w:val="28"/>
        </w:rPr>
        <w:t>
      Сайлау учаскесінің шекаралары: Жібек жолы ауылы:</w:t>
      </w:r>
    </w:p>
    <w:bookmarkEnd w:id="995"/>
    <w:bookmarkStart w:name="z1005" w:id="996"/>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w:t>
      </w:r>
    </w:p>
    <w:bookmarkEnd w:id="996"/>
    <w:bookmarkStart w:name="z1006" w:id="997"/>
    <w:p>
      <w:pPr>
        <w:spacing w:after="0"/>
        <w:ind w:left="0"/>
        <w:jc w:val="both"/>
      </w:pPr>
      <w:r>
        <w:rPr>
          <w:rFonts w:ascii="Times New Roman"/>
          <w:b w:val="false"/>
          <w:i w:val="false"/>
          <w:color w:val="000000"/>
          <w:sz w:val="28"/>
        </w:rPr>
        <w:t>
      Баян жүрек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997"/>
    <w:bookmarkStart w:name="z1007" w:id="998"/>
    <w:p>
      <w:pPr>
        <w:spacing w:after="0"/>
        <w:ind w:left="0"/>
        <w:jc w:val="both"/>
      </w:pPr>
      <w:r>
        <w:rPr>
          <w:rFonts w:ascii="Times New Roman"/>
          <w:b w:val="false"/>
          <w:i w:val="false"/>
          <w:color w:val="000000"/>
          <w:sz w:val="28"/>
        </w:rPr>
        <w:t>
      Береке көшесі 1, 2, 3, 4, 5, 6, 7, 8, 9, 10, 11, 12, 13, 14, 15, 16, 17, 18, 19, 20, 21, 22, 23, 24, 25, 26;</w:t>
      </w:r>
    </w:p>
    <w:bookmarkEnd w:id="998"/>
    <w:bookmarkStart w:name="z1008" w:id="999"/>
    <w:p>
      <w:pPr>
        <w:spacing w:after="0"/>
        <w:ind w:left="0"/>
        <w:jc w:val="both"/>
      </w:pPr>
      <w:r>
        <w:rPr>
          <w:rFonts w:ascii="Times New Roman"/>
          <w:b w:val="false"/>
          <w:i w:val="false"/>
          <w:color w:val="000000"/>
          <w:sz w:val="28"/>
        </w:rPr>
        <w:t>
      Дихан көшесі 1, 2, 3, 4, 5, 6, 7, 8, 9, 10, 11, 12, 13, 14, 15, 16, 17, 18, 19, 20, 21, 22, 23, 24, 25, 26;</w:t>
      </w:r>
    </w:p>
    <w:bookmarkEnd w:id="999"/>
    <w:bookmarkStart w:name="z1009" w:id="1000"/>
    <w:p>
      <w:pPr>
        <w:spacing w:after="0"/>
        <w:ind w:left="0"/>
        <w:jc w:val="both"/>
      </w:pPr>
      <w:r>
        <w:rPr>
          <w:rFonts w:ascii="Times New Roman"/>
          <w:b w:val="false"/>
          <w:i w:val="false"/>
          <w:color w:val="000000"/>
          <w:sz w:val="28"/>
        </w:rPr>
        <w:t>
      Жанқожа батыр көшесі 1, 2, 3, 4, 5, 6, 7, 8, 9, 10, 11, 12, 13, 14, 15, 16, 17, 18, 19, 20, 21, 22, 23, 24, 25, 26, 27, 28, 29, 30, 31, 32, 33, 34, 35, 36, 37, 38, 39, 40, 41, 42, 43, 44, 45, 46, 47, 48, 49, 50, 51, 52, 53, 54, 55, 56, 57, 58, 59, 60, 61, 62, 63, 64, 65, 66, 67, 68, 69, 70, 71, 72, 73, 74, 75, 76;</w:t>
      </w:r>
    </w:p>
    <w:bookmarkEnd w:id="1000"/>
    <w:bookmarkStart w:name="z1010" w:id="1001"/>
    <w:p>
      <w:pPr>
        <w:spacing w:after="0"/>
        <w:ind w:left="0"/>
        <w:jc w:val="both"/>
      </w:pPr>
      <w:r>
        <w:rPr>
          <w:rFonts w:ascii="Times New Roman"/>
          <w:b w:val="false"/>
          <w:i w:val="false"/>
          <w:color w:val="000000"/>
          <w:sz w:val="28"/>
        </w:rPr>
        <w:t>
      Жаңадәуір көшесі 1, 2, 3, 4, 5, 6, 7, 8, 9, 10, 11, 12, 13, 14, 15, 16, 17, 18, 19, 20, 21, 22, 23, 24, 25, 26, 27, 28, 29, 30, 31, 32, 33, 34, 35, 36;</w:t>
      </w:r>
    </w:p>
    <w:bookmarkEnd w:id="1001"/>
    <w:bookmarkStart w:name="z1011" w:id="1002"/>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w:t>
      </w:r>
    </w:p>
    <w:bookmarkEnd w:id="1002"/>
    <w:bookmarkStart w:name="z1012" w:id="1003"/>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w:t>
      </w:r>
    </w:p>
    <w:bookmarkEnd w:id="1003"/>
    <w:bookmarkStart w:name="z1013" w:id="1004"/>
    <w:p>
      <w:pPr>
        <w:spacing w:after="0"/>
        <w:ind w:left="0"/>
        <w:jc w:val="both"/>
      </w:pPr>
      <w:r>
        <w:rPr>
          <w:rFonts w:ascii="Times New Roman"/>
          <w:b w:val="false"/>
          <w:i w:val="false"/>
          <w:color w:val="000000"/>
          <w:sz w:val="28"/>
        </w:rPr>
        <w:t>
      І. Жансүгіров көшесі 1, 2, 3, 4, 5, 6, 7, 8, 9, 10, 11, 12, 13, 14, 15;</w:t>
      </w:r>
    </w:p>
    <w:bookmarkEnd w:id="1004"/>
    <w:bookmarkStart w:name="z1014" w:id="1005"/>
    <w:p>
      <w:pPr>
        <w:spacing w:after="0"/>
        <w:ind w:left="0"/>
        <w:jc w:val="both"/>
      </w:pPr>
      <w:r>
        <w:rPr>
          <w:rFonts w:ascii="Times New Roman"/>
          <w:b w:val="false"/>
          <w:i w:val="false"/>
          <w:color w:val="000000"/>
          <w:sz w:val="28"/>
        </w:rPr>
        <w:t>
      Маусым көшесі 1, 2, 3, 4, 5, 6, 7, 8, 9, 10, 11, 12, 13, 14, 15, 16, 17, 18, 19, 20, 21, 22, 23, 24, 25, 26, 27, 28, 29, 30, 31, 32, 33, 34, 35, 36, 37, 38, 39, 40, 41, 42, 43, 44, 45, 46, 47, 48, 49, 50;</w:t>
      </w:r>
    </w:p>
    <w:bookmarkEnd w:id="1005"/>
    <w:bookmarkStart w:name="z1015" w:id="1006"/>
    <w:p>
      <w:pPr>
        <w:spacing w:after="0"/>
        <w:ind w:left="0"/>
        <w:jc w:val="both"/>
      </w:pPr>
      <w:r>
        <w:rPr>
          <w:rFonts w:ascii="Times New Roman"/>
          <w:b w:val="false"/>
          <w:i w:val="false"/>
          <w:color w:val="000000"/>
          <w:sz w:val="28"/>
        </w:rPr>
        <w:t>
      Мектеп көшесі 1, 2, 3, 4, 5, 6, 7, 8, 9, 10, 11, 12, 13, 14, 15, 16, 17, 18, 19, 20, 21, 22, 23, 24, 25, 26, 27, 28, 29, 30, 31;</w:t>
      </w:r>
    </w:p>
    <w:bookmarkEnd w:id="1006"/>
    <w:bookmarkStart w:name="z1016" w:id="1007"/>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 38, 39, 40, 41, 42, 43, 44, 45, 46, 47, 48, 49, 50, 51;</w:t>
      </w:r>
    </w:p>
    <w:bookmarkEnd w:id="1007"/>
    <w:bookmarkStart w:name="z1017" w:id="1008"/>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 53, 54, 55, 56, 57, 58, 59, 60, 61, 62, 63, 64, 65, 66, 67, 68, 69, 70, 71, 72, 73;</w:t>
      </w:r>
    </w:p>
    <w:bookmarkEnd w:id="1008"/>
    <w:bookmarkStart w:name="z1018" w:id="1009"/>
    <w:p>
      <w:pPr>
        <w:spacing w:after="0"/>
        <w:ind w:left="0"/>
        <w:jc w:val="both"/>
      </w:pPr>
      <w:r>
        <w:rPr>
          <w:rFonts w:ascii="Times New Roman"/>
          <w:b w:val="false"/>
          <w:i w:val="false"/>
          <w:color w:val="000000"/>
          <w:sz w:val="28"/>
        </w:rPr>
        <w:t>
      Үңгіртас көшесі 1, 2, 3, 4, 5, 6, 7, 8, 9, 10, 11, 12, 13, 14, 15, 16, 17, 18, 19, 20, 21, 22, 23, 24, 25, 26, 27, 28, 29, 30, 31, 32, 33, 34, 35, 36, 37, 38, 39, 40, 41, 42, 43, 44, 45, 46, 47, 48, 49, 50, 51, 52, 53, 54, 55, 56;</w:t>
      </w:r>
    </w:p>
    <w:bookmarkEnd w:id="1009"/>
    <w:bookmarkStart w:name="z1019" w:id="1010"/>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w:t>
      </w:r>
    </w:p>
    <w:bookmarkEnd w:id="1010"/>
    <w:bookmarkStart w:name="z1020" w:id="1011"/>
    <w:p>
      <w:pPr>
        <w:spacing w:after="0"/>
        <w:ind w:left="0"/>
        <w:jc w:val="both"/>
      </w:pPr>
      <w:r>
        <w:rPr>
          <w:rFonts w:ascii="Times New Roman"/>
          <w:b w:val="false"/>
          <w:i w:val="false"/>
          <w:color w:val="000000"/>
          <w:sz w:val="28"/>
        </w:rPr>
        <w:t>
      № 479 сайлау учаскесі.</w:t>
      </w:r>
    </w:p>
    <w:bookmarkEnd w:id="1011"/>
    <w:bookmarkStart w:name="z1021" w:id="1012"/>
    <w:p>
      <w:pPr>
        <w:spacing w:after="0"/>
        <w:ind w:left="0"/>
        <w:jc w:val="both"/>
      </w:pPr>
      <w:r>
        <w:rPr>
          <w:rFonts w:ascii="Times New Roman"/>
          <w:b w:val="false"/>
          <w:i w:val="false"/>
          <w:color w:val="000000"/>
          <w:sz w:val="28"/>
        </w:rPr>
        <w:t>
      Сайлау учаскесінің орталығы: Жібек жолы ауылы, Д. Қонаевкөшесі 2, "Қарасай ауданының білім бөлімі" мемлекеттік мекемесінің "Ы. Алтынсаринатындағы орта мектебі" коммуналдық мемлекеттік мекемесінің ғимараты (фойе, орталықбөлігі).</w:t>
      </w:r>
    </w:p>
    <w:bookmarkEnd w:id="1012"/>
    <w:bookmarkStart w:name="z1022" w:id="1013"/>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13"/>
    <w:bookmarkStart w:name="z1023" w:id="1014"/>
    <w:p>
      <w:pPr>
        <w:spacing w:after="0"/>
        <w:ind w:left="0"/>
        <w:jc w:val="both"/>
      </w:pPr>
      <w:r>
        <w:rPr>
          <w:rFonts w:ascii="Times New Roman"/>
          <w:b w:val="false"/>
          <w:i w:val="false"/>
          <w:color w:val="000000"/>
          <w:sz w:val="28"/>
        </w:rPr>
        <w:t>
      Ы. Алтынсарин көшесі 1, 2, 3, 4, 5, 6, 7, 8, 9, 10, 11, 12, 13, 14, 15, 16, 17, 18, 19, 20, 21, 22, 23, 24, 25, 26, 27;</w:t>
      </w:r>
    </w:p>
    <w:bookmarkEnd w:id="1014"/>
    <w:bookmarkStart w:name="z1024" w:id="1015"/>
    <w:p>
      <w:pPr>
        <w:spacing w:after="0"/>
        <w:ind w:left="0"/>
        <w:jc w:val="both"/>
      </w:pPr>
      <w:r>
        <w:rPr>
          <w:rFonts w:ascii="Times New Roman"/>
          <w:b w:val="false"/>
          <w:i w:val="false"/>
          <w:color w:val="000000"/>
          <w:sz w:val="28"/>
        </w:rPr>
        <w:t>
      Ақбайлау көшесі 1, 2, 3, 4, 5, 6, 7, 8, 9, 10, 11;</w:t>
      </w:r>
    </w:p>
    <w:bookmarkEnd w:id="1015"/>
    <w:bookmarkStart w:name="z1025" w:id="1016"/>
    <w:p>
      <w:pPr>
        <w:spacing w:after="0"/>
        <w:ind w:left="0"/>
        <w:jc w:val="both"/>
      </w:pPr>
      <w:r>
        <w:rPr>
          <w:rFonts w:ascii="Times New Roman"/>
          <w:b w:val="false"/>
          <w:i w:val="false"/>
          <w:color w:val="000000"/>
          <w:sz w:val="28"/>
        </w:rPr>
        <w:t>
      Ақбастау көшесі 1, 2, 3, 4, 5, 6, 7, 8, 9, 10, 11;</w:t>
      </w:r>
    </w:p>
    <w:bookmarkEnd w:id="1016"/>
    <w:bookmarkStart w:name="z1026" w:id="1017"/>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 37, 38, 39, 40, 41, 42, 43, 44, 45, 46, 47, 48, 49, 50, 51, 52;</w:t>
      </w:r>
    </w:p>
    <w:bookmarkEnd w:id="1017"/>
    <w:bookmarkStart w:name="z1027" w:id="1018"/>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w:t>
      </w:r>
    </w:p>
    <w:bookmarkEnd w:id="1018"/>
    <w:bookmarkStart w:name="z1028" w:id="1019"/>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1019"/>
    <w:bookmarkStart w:name="z1029" w:id="1020"/>
    <w:p>
      <w:pPr>
        <w:spacing w:after="0"/>
        <w:ind w:left="0"/>
        <w:jc w:val="both"/>
      </w:pPr>
      <w:r>
        <w:rPr>
          <w:rFonts w:ascii="Times New Roman"/>
          <w:b w:val="false"/>
          <w:i w:val="false"/>
          <w:color w:val="000000"/>
          <w:sz w:val="28"/>
        </w:rPr>
        <w:t>
      Ғ. Құрманғалиев көшесі 1, 2, 3, 4, 5, 6, 7, 8, 9, 10, 11, 12, 13, 14, 15, 16, 17, 18, 19, 20, 21, 22, 23, 24, 25, 26, 27, 28, 29, 30, 31, 32, 33, 34, 35, 36, 37, 38, 39, 40, 41, 42, 43, 44, 45, 46, 47, 48, 49, 50, 51, 52, 53, 54, 55, 56, 57, 58, 59;</w:t>
      </w:r>
    </w:p>
    <w:bookmarkEnd w:id="1020"/>
    <w:bookmarkStart w:name="z1030" w:id="1021"/>
    <w:p>
      <w:pPr>
        <w:spacing w:after="0"/>
        <w:ind w:left="0"/>
        <w:jc w:val="both"/>
      </w:pPr>
      <w:r>
        <w:rPr>
          <w:rFonts w:ascii="Times New Roman"/>
          <w:b w:val="false"/>
          <w:i w:val="false"/>
          <w:color w:val="000000"/>
          <w:sz w:val="28"/>
        </w:rPr>
        <w:t>
      Қажымұқан көшесі 1, 2, 3, 4, 5, 6, 7, 8, 9, 10, 11, 12, 13, 14, 15, 16, 17, 18, 19, 20, 21, 22, 23, 24, 25, 26, 27, 28, 29;</w:t>
      </w:r>
    </w:p>
    <w:bookmarkEnd w:id="1021"/>
    <w:bookmarkStart w:name="z1031" w:id="1022"/>
    <w:p>
      <w:pPr>
        <w:spacing w:after="0"/>
        <w:ind w:left="0"/>
        <w:jc w:val="both"/>
      </w:pPr>
      <w:r>
        <w:rPr>
          <w:rFonts w:ascii="Times New Roman"/>
          <w:b w:val="false"/>
          <w:i w:val="false"/>
          <w:color w:val="000000"/>
          <w:sz w:val="28"/>
        </w:rPr>
        <w:t>
      Қорқыт баба көшесі 1, 2, 3, 4, 5, 6, 7, 8, 9, 10, 11, 12, 13, 14, 15, 16, 17, 18, 19, 20, 21, 22, 23, 24;</w:t>
      </w:r>
    </w:p>
    <w:bookmarkEnd w:id="1022"/>
    <w:bookmarkStart w:name="z1032" w:id="1023"/>
    <w:p>
      <w:pPr>
        <w:spacing w:after="0"/>
        <w:ind w:left="0"/>
        <w:jc w:val="both"/>
      </w:pPr>
      <w:r>
        <w:rPr>
          <w:rFonts w:ascii="Times New Roman"/>
          <w:b w:val="false"/>
          <w:i w:val="false"/>
          <w:color w:val="000000"/>
          <w:sz w:val="28"/>
        </w:rPr>
        <w:t>
      М. Дулатов көшесі 1, 2, 3, 4, 5, 6, 7, 8, 9, 10, 11, 12, 13, 14, 15, 16, 17, 18, 19, 20, 21, 22, 23, 24, 25, 26, 27, 28, 29, 30, 31, 32, 33, 34, 35, 36, 37, 38, 39, 40, 41, 42, 43, 44, 45, 46, 47, 48, 49, 50, 51, 52, 53, 54, 55, 56;</w:t>
      </w:r>
    </w:p>
    <w:bookmarkEnd w:id="1023"/>
    <w:bookmarkStart w:name="z1033" w:id="1024"/>
    <w:p>
      <w:pPr>
        <w:spacing w:after="0"/>
        <w:ind w:left="0"/>
        <w:jc w:val="both"/>
      </w:pPr>
      <w:r>
        <w:rPr>
          <w:rFonts w:ascii="Times New Roman"/>
          <w:b w:val="false"/>
          <w:i w:val="false"/>
          <w:color w:val="000000"/>
          <w:sz w:val="28"/>
        </w:rPr>
        <w:t>
      Д. Құсайынов көшесі 1, 2, 3, 4, 5, 6, 7, 8, 9, 10, 11, 12, 13, 14, 15, 16, 17, 18, 19, 20, 21, 22, 23, 24, 25, 26, 27, 28, 29, 30, 31, 32, 33, 34, 35, 36, 37, 38, 39, 40, 41, 42, 43, 44, 45, 46, 47;</w:t>
      </w:r>
    </w:p>
    <w:bookmarkEnd w:id="1024"/>
    <w:bookmarkStart w:name="z1034" w:id="1025"/>
    <w:p>
      <w:pPr>
        <w:spacing w:after="0"/>
        <w:ind w:left="0"/>
        <w:jc w:val="both"/>
      </w:pPr>
      <w:r>
        <w:rPr>
          <w:rFonts w:ascii="Times New Roman"/>
          <w:b w:val="false"/>
          <w:i w:val="false"/>
          <w:color w:val="000000"/>
          <w:sz w:val="28"/>
        </w:rPr>
        <w:t xml:space="preserve">
      Төле би 1, 2, 3, 4, 5, 6, 7, 8, 9, 10, 11, 12, 13, 14, 15, 16, 17, 18, 19, 20, 21, 22, 23, 24, 25, 26, 27, 28, 29, 30, 31; </w:t>
      </w:r>
    </w:p>
    <w:bookmarkEnd w:id="1025"/>
    <w:bookmarkStart w:name="z1035" w:id="1026"/>
    <w:p>
      <w:pPr>
        <w:spacing w:after="0"/>
        <w:ind w:left="0"/>
        <w:jc w:val="both"/>
      </w:pPr>
      <w:r>
        <w:rPr>
          <w:rFonts w:ascii="Times New Roman"/>
          <w:b w:val="false"/>
          <w:i w:val="false"/>
          <w:color w:val="000000"/>
          <w:sz w:val="28"/>
        </w:rPr>
        <w:t>
      Д. Құсайынов бұрылысы 1, 2, 3, 4, 5, 6, 7, 8, 9, 10, 11, 12, 13, 14, 15, 16, 17, 18, 19, 20, 21, 22, 23;</w:t>
      </w:r>
    </w:p>
    <w:bookmarkEnd w:id="1026"/>
    <w:bookmarkStart w:name="z1036" w:id="1027"/>
    <w:p>
      <w:pPr>
        <w:spacing w:after="0"/>
        <w:ind w:left="0"/>
        <w:jc w:val="both"/>
      </w:pPr>
      <w:r>
        <w:rPr>
          <w:rFonts w:ascii="Times New Roman"/>
          <w:b w:val="false"/>
          <w:i w:val="false"/>
          <w:color w:val="000000"/>
          <w:sz w:val="28"/>
        </w:rPr>
        <w:t>
      Ы. Алтынсарин бұрылысы 1, 2, 3, 4, 5, 6, 7, 8, 9, 10, 11, 12;</w:t>
      </w:r>
    </w:p>
    <w:bookmarkEnd w:id="1027"/>
    <w:bookmarkStart w:name="z1037" w:id="1028"/>
    <w:p>
      <w:pPr>
        <w:spacing w:after="0"/>
        <w:ind w:left="0"/>
        <w:jc w:val="both"/>
      </w:pPr>
      <w:r>
        <w:rPr>
          <w:rFonts w:ascii="Times New Roman"/>
          <w:b w:val="false"/>
          <w:i w:val="false"/>
          <w:color w:val="000000"/>
          <w:sz w:val="28"/>
        </w:rPr>
        <w:t>
      Қажымұқан бұрылысы 1, 2, 3, 4, 5, 6, 7, 8.</w:t>
      </w:r>
    </w:p>
    <w:bookmarkEnd w:id="1028"/>
    <w:bookmarkStart w:name="z1038" w:id="1029"/>
    <w:p>
      <w:pPr>
        <w:spacing w:after="0"/>
        <w:ind w:left="0"/>
        <w:jc w:val="both"/>
      </w:pPr>
      <w:r>
        <w:rPr>
          <w:rFonts w:ascii="Times New Roman"/>
          <w:b w:val="false"/>
          <w:i w:val="false"/>
          <w:color w:val="000000"/>
          <w:sz w:val="28"/>
        </w:rPr>
        <w:t>
      № 480 сайлау учаскесі.</w:t>
      </w:r>
    </w:p>
    <w:bookmarkEnd w:id="1029"/>
    <w:bookmarkStart w:name="z1039" w:id="1030"/>
    <w:p>
      <w:pPr>
        <w:spacing w:after="0"/>
        <w:ind w:left="0"/>
        <w:jc w:val="both"/>
      </w:pPr>
      <w:r>
        <w:rPr>
          <w:rFonts w:ascii="Times New Roman"/>
          <w:b w:val="false"/>
          <w:i w:val="false"/>
          <w:color w:val="000000"/>
          <w:sz w:val="28"/>
        </w:rPr>
        <w:t>
      Сайлау учаскесінің орталығы: Жібекжолыауылы, Д. Қонаевкөшесі 2, "Қарасай ауданының білім бөлімі" мемлекеттік мекемесінің "Ы. Алтынсаринатындағы орта мектебі" коммуналдық мемлекеттік мекемесінің ғимараты (фойе, оңжаққанаты).</w:t>
      </w:r>
    </w:p>
    <w:bookmarkEnd w:id="1030"/>
    <w:bookmarkStart w:name="z1040" w:id="1031"/>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31"/>
    <w:bookmarkStart w:name="z1041" w:id="1032"/>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w:t>
      </w:r>
    </w:p>
    <w:bookmarkEnd w:id="1032"/>
    <w:bookmarkStart w:name="z1042" w:id="1033"/>
    <w:p>
      <w:pPr>
        <w:spacing w:after="0"/>
        <w:ind w:left="0"/>
        <w:jc w:val="both"/>
      </w:pPr>
      <w:r>
        <w:rPr>
          <w:rFonts w:ascii="Times New Roman"/>
          <w:b w:val="false"/>
          <w:i w:val="false"/>
          <w:color w:val="000000"/>
          <w:sz w:val="28"/>
        </w:rPr>
        <w:t>
      Амангелді көшесі 1, 2, 3, 4, 5, 6, 7, 8, 9, 10, 11, 12, 13, 14, 15, 16, 17, 18, 19, 20, 21, 22, 23, 24, 25, 26, 27, 28, 29, 30, 31, 32, 33, 34, 35, 36, 37, 38, 39, 40, 41, 42, 43, 44;</w:t>
      </w:r>
    </w:p>
    <w:bookmarkEnd w:id="1033"/>
    <w:bookmarkStart w:name="z1043" w:id="1034"/>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034"/>
    <w:bookmarkStart w:name="z1044" w:id="1035"/>
    <w:p>
      <w:pPr>
        <w:spacing w:after="0"/>
        <w:ind w:left="0"/>
        <w:jc w:val="both"/>
      </w:pPr>
      <w:r>
        <w:rPr>
          <w:rFonts w:ascii="Times New Roman"/>
          <w:b w:val="false"/>
          <w:i w:val="false"/>
          <w:color w:val="000000"/>
          <w:sz w:val="28"/>
        </w:rPr>
        <w:t>
      Ж. Дүйсеков көшесі 1, 2, 3, 4, 5, 6, 7, 8, 9, 10, 11, 12, 13, 14, 15, 16, 17, 18, 19, 20, 21, 22, 23, 24, 25, 26, 27, 28, 29, 30, 31, 32, 33, 34, 35, 36, 37, 38, 39, 40, 41, 42, 43, 44, 45, 46, 47, 48, 49, 50, 51, 52, 53, 54, 55, 56, 57, 58, 59, 60, 61, 62, 63, 64, 65, 66, 67, 68;</w:t>
      </w:r>
    </w:p>
    <w:bookmarkEnd w:id="1035"/>
    <w:bookmarkStart w:name="z1045" w:id="1036"/>
    <w:p>
      <w:pPr>
        <w:spacing w:after="0"/>
        <w:ind w:left="0"/>
        <w:jc w:val="both"/>
      </w:pPr>
      <w:r>
        <w:rPr>
          <w:rFonts w:ascii="Times New Roman"/>
          <w:b w:val="false"/>
          <w:i w:val="false"/>
          <w:color w:val="000000"/>
          <w:sz w:val="28"/>
        </w:rPr>
        <w:t>
      Ж.Молдағалиев көшесі 1, 2, 3, 4, 5, 6, 7, 8, 9, 10, 11, 12, 13, 14, 15, 16, 17, 18, 19, 20;</w:t>
      </w:r>
    </w:p>
    <w:bookmarkEnd w:id="1036"/>
    <w:bookmarkStart w:name="z1046" w:id="1037"/>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w:t>
      </w:r>
    </w:p>
    <w:bookmarkEnd w:id="1037"/>
    <w:bookmarkStart w:name="z1047" w:id="1038"/>
    <w:p>
      <w:pPr>
        <w:spacing w:after="0"/>
        <w:ind w:left="0"/>
        <w:jc w:val="both"/>
      </w:pPr>
      <w:r>
        <w:rPr>
          <w:rFonts w:ascii="Times New Roman"/>
          <w:b w:val="false"/>
          <w:i w:val="false"/>
          <w:color w:val="000000"/>
          <w:sz w:val="28"/>
        </w:rPr>
        <w:t>
      Қ. Әбілда көшесі 1, 2, 3, 4, 5, 6, 7, 8, 9, 10, 11, 12, 13, 14, 15, 16, 17, 18, 19, 20, 21, 22, 23, 24, 25, 26, 27, 28, 29, 30, 31, 32, 33, 34, 35, 36, 37, 38, 39, 40, 41, 42, 43, 44, 45, 46, 47;</w:t>
      </w:r>
    </w:p>
    <w:bookmarkEnd w:id="1038"/>
    <w:bookmarkStart w:name="z1048" w:id="1039"/>
    <w:p>
      <w:pPr>
        <w:spacing w:after="0"/>
        <w:ind w:left="0"/>
        <w:jc w:val="both"/>
      </w:pPr>
      <w:r>
        <w:rPr>
          <w:rFonts w:ascii="Times New Roman"/>
          <w:b w:val="false"/>
          <w:i w:val="false"/>
          <w:color w:val="000000"/>
          <w:sz w:val="28"/>
        </w:rPr>
        <w:t>
      Т. Бокин көшесі 1, 2, 3, 4, 5, 6, 7, 8, 9, 10;</w:t>
      </w:r>
    </w:p>
    <w:bookmarkEnd w:id="1039"/>
    <w:bookmarkStart w:name="z1049" w:id="1040"/>
    <w:p>
      <w:pPr>
        <w:spacing w:after="0"/>
        <w:ind w:left="0"/>
        <w:jc w:val="both"/>
      </w:pPr>
      <w:r>
        <w:rPr>
          <w:rFonts w:ascii="Times New Roman"/>
          <w:b w:val="false"/>
          <w:i w:val="false"/>
          <w:color w:val="000000"/>
          <w:sz w:val="28"/>
        </w:rPr>
        <w:t>
      Темір жол көшесі 1, 2, 3, 4, 5, 6;</w:t>
      </w:r>
    </w:p>
    <w:bookmarkEnd w:id="1040"/>
    <w:bookmarkStart w:name="z1050" w:id="1041"/>
    <w:p>
      <w:pPr>
        <w:spacing w:after="0"/>
        <w:ind w:left="0"/>
        <w:jc w:val="both"/>
      </w:pPr>
      <w:r>
        <w:rPr>
          <w:rFonts w:ascii="Times New Roman"/>
          <w:b w:val="false"/>
          <w:i w:val="false"/>
          <w:color w:val="000000"/>
          <w:sz w:val="28"/>
        </w:rPr>
        <w:t>
      Толе би көшесі 1, 2, 3, 4, 5, 6, 7, 8, 9, 10, 11, 12, 13, 14, 15, 16, 17, 18, 19, 20, 21, 22, 23, 24, 25, 26, 27, 28, 29, 30, 31, 32, 33, 34, 35, 36, 37, 38, 39, 40, 41, 42, 43, 44, 45, 46, 47, 48, 49, 50, 51, 52, 53, 54, 55, 56, 57, 58, 59, 60, 61, 62, 63, 64, 65, 66, 67, 68, 69, 70, 71, 72, 73;</w:t>
      </w:r>
    </w:p>
    <w:bookmarkEnd w:id="1041"/>
    <w:bookmarkStart w:name="z1051" w:id="1042"/>
    <w:p>
      <w:pPr>
        <w:spacing w:after="0"/>
        <w:ind w:left="0"/>
        <w:jc w:val="both"/>
      </w:pPr>
      <w:r>
        <w:rPr>
          <w:rFonts w:ascii="Times New Roman"/>
          <w:b w:val="false"/>
          <w:i w:val="false"/>
          <w:color w:val="000000"/>
          <w:sz w:val="28"/>
        </w:rPr>
        <w:t>
      Б. Момышұлы көшесі 1, 2, 3, 4, 5, 6, 7, 8, 9, 10, 11, 12, 13, 14, 15, 16, 17, 18, 19, 20, 21, 22, 23, 24;</w:t>
      </w:r>
    </w:p>
    <w:bookmarkEnd w:id="1042"/>
    <w:bookmarkStart w:name="z1052" w:id="1043"/>
    <w:p>
      <w:pPr>
        <w:spacing w:after="0"/>
        <w:ind w:left="0"/>
        <w:jc w:val="both"/>
      </w:pPr>
      <w:r>
        <w:rPr>
          <w:rFonts w:ascii="Times New Roman"/>
          <w:b w:val="false"/>
          <w:i w:val="false"/>
          <w:color w:val="000000"/>
          <w:sz w:val="28"/>
        </w:rPr>
        <w:t>
      М. Мәметова көшесі 1, 2, 3, 4, 5, 6, 7, 8, 9, 10, 11, 12, 13, 14, 15, 16, 17, 18, 19;</w:t>
      </w:r>
    </w:p>
    <w:bookmarkEnd w:id="1043"/>
    <w:bookmarkStart w:name="z1053" w:id="1044"/>
    <w:p>
      <w:pPr>
        <w:spacing w:after="0"/>
        <w:ind w:left="0"/>
        <w:jc w:val="both"/>
      </w:pPr>
      <w:r>
        <w:rPr>
          <w:rFonts w:ascii="Times New Roman"/>
          <w:b w:val="false"/>
          <w:i w:val="false"/>
          <w:color w:val="000000"/>
          <w:sz w:val="28"/>
        </w:rPr>
        <w:t>
      Ы. Алтынсарин көшесі 28, 29, 30, 31, 32, 33, 34, 35, 36, 37, 38, 39, 40, 41, 42, 43, 44, 45, 46, 47, 48, 49, 50, 51, 52, 53, 54, 55, 56, 57, 58, 59, 60, 61, 62, 63, 64, 65, 66, 67, 68, 69, 70, 71, 72, 73, 74, 75, 76, 77, 78, 79, 80;</w:t>
      </w:r>
    </w:p>
    <w:bookmarkEnd w:id="1044"/>
    <w:bookmarkStart w:name="z1054" w:id="1045"/>
    <w:p>
      <w:pPr>
        <w:spacing w:after="0"/>
        <w:ind w:left="0"/>
        <w:jc w:val="both"/>
      </w:pPr>
      <w:r>
        <w:rPr>
          <w:rFonts w:ascii="Times New Roman"/>
          <w:b w:val="false"/>
          <w:i w:val="false"/>
          <w:color w:val="000000"/>
          <w:sz w:val="28"/>
        </w:rPr>
        <w:t>
      Амангелді бұрылысы 1, 2, 3, 4, 5, 6, 7, 8, 9, 10, 11, 12, 13, 14, 15, 16, 17, 18, 19, 20, 21, 22, 23, 24, 25, 26, 27, 28, 29, 30, 31, 32, 33, 34, 35, 36, 37, 38, 39.</w:t>
      </w:r>
    </w:p>
    <w:bookmarkEnd w:id="1045"/>
    <w:bookmarkStart w:name="z1055" w:id="1046"/>
    <w:p>
      <w:pPr>
        <w:spacing w:after="0"/>
        <w:ind w:left="0"/>
        <w:jc w:val="both"/>
      </w:pPr>
      <w:r>
        <w:rPr>
          <w:rFonts w:ascii="Times New Roman"/>
          <w:b w:val="false"/>
          <w:i w:val="false"/>
          <w:color w:val="000000"/>
          <w:sz w:val="28"/>
        </w:rPr>
        <w:t>
      № 481 сайлау учаскесі.</w:t>
      </w:r>
    </w:p>
    <w:bookmarkEnd w:id="1046"/>
    <w:bookmarkStart w:name="z1056" w:id="1047"/>
    <w:p>
      <w:pPr>
        <w:spacing w:after="0"/>
        <w:ind w:left="0"/>
        <w:jc w:val="both"/>
      </w:pPr>
      <w:r>
        <w:rPr>
          <w:rFonts w:ascii="Times New Roman"/>
          <w:b w:val="false"/>
          <w:i w:val="false"/>
          <w:color w:val="000000"/>
          <w:sz w:val="28"/>
        </w:rPr>
        <w:t>
      Сайлау учаскесінің орталығы: Жібекжолыауылы, Д.Қонаевкөшесі 2, "Қарасай ауданының білім бөлімі" мемлекеттік мекемесінің "Ы. Алтынсарин атындағы орта мектебі" коммуналдық мемлекеттік мекемесінің ғимараты (бастауышмектепфойесі).</w:t>
      </w:r>
    </w:p>
    <w:bookmarkEnd w:id="1047"/>
    <w:bookmarkStart w:name="z1057" w:id="1048"/>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48"/>
    <w:bookmarkStart w:name="z1058" w:id="1049"/>
    <w:p>
      <w:pPr>
        <w:spacing w:after="0"/>
        <w:ind w:left="0"/>
        <w:jc w:val="both"/>
      </w:pPr>
      <w:r>
        <w:rPr>
          <w:rFonts w:ascii="Times New Roman"/>
          <w:b w:val="false"/>
          <w:i w:val="false"/>
          <w:color w:val="000000"/>
          <w:sz w:val="28"/>
        </w:rPr>
        <w:t>
      Достық көшесі 1, 2, 3, 4, 5, 6, 7, 8, 9, 10, 11, 12, 13, 14, 15, 16, 17, 18, 19, 20, 21, 22, 23, 24, 25, 26, 27, 28, 29, 30, 31, 32, 33;</w:t>
      </w:r>
    </w:p>
    <w:bookmarkEnd w:id="1049"/>
    <w:bookmarkStart w:name="z1059" w:id="1050"/>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 51, 52, 53, 54, 55, 56, 57, 58, 59, 60, 61, 62, 63, 64, 65, 66, 67, 68;</w:t>
      </w:r>
    </w:p>
    <w:bookmarkEnd w:id="1050"/>
    <w:bookmarkStart w:name="z1060" w:id="1051"/>
    <w:p>
      <w:pPr>
        <w:spacing w:after="0"/>
        <w:ind w:left="0"/>
        <w:jc w:val="both"/>
      </w:pPr>
      <w:r>
        <w:rPr>
          <w:rFonts w:ascii="Times New Roman"/>
          <w:b w:val="false"/>
          <w:i w:val="false"/>
          <w:color w:val="000000"/>
          <w:sz w:val="28"/>
        </w:rPr>
        <w:t>
      Жеңіс көшесі 1, 2, 3, 4, 5, 6, 7, 8;</w:t>
      </w:r>
    </w:p>
    <w:bookmarkEnd w:id="1051"/>
    <w:bookmarkStart w:name="z1061" w:id="1052"/>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w:t>
      </w:r>
    </w:p>
    <w:bookmarkEnd w:id="1052"/>
    <w:bookmarkStart w:name="z1062" w:id="1053"/>
    <w:p>
      <w:pPr>
        <w:spacing w:after="0"/>
        <w:ind w:left="0"/>
        <w:jc w:val="both"/>
      </w:pPr>
      <w:r>
        <w:rPr>
          <w:rFonts w:ascii="Times New Roman"/>
          <w:b w:val="false"/>
          <w:i w:val="false"/>
          <w:color w:val="000000"/>
          <w:sz w:val="28"/>
        </w:rPr>
        <w:t>
      К. Әзірбаев көшесі 1, 2, 3, 4, 5, 6, 7, 8, 9, 10, 11, 12, 13, 14, 15, 16, 17, 18, 19, 20, 21, 22, 23, 24, 25, 26, 27;</w:t>
      </w:r>
    </w:p>
    <w:bookmarkEnd w:id="1053"/>
    <w:bookmarkStart w:name="z1063" w:id="1054"/>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54"/>
    <w:bookmarkStart w:name="z1064" w:id="1055"/>
    <w:p>
      <w:pPr>
        <w:spacing w:after="0"/>
        <w:ind w:left="0"/>
        <w:jc w:val="both"/>
      </w:pPr>
      <w:r>
        <w:rPr>
          <w:rFonts w:ascii="Times New Roman"/>
          <w:b w:val="false"/>
          <w:i w:val="false"/>
          <w:color w:val="000000"/>
          <w:sz w:val="28"/>
        </w:rPr>
        <w:t>
      Ш. Айманов көшесі 1, 2, 3, 4, 5, 6, 7, 8, 9, 10, 11, 12, 13, 14, 15, 16, 17, 18, 19, 20, 21, 22, 23, 24, 25, 26, 27, 28, 29, 30, 31, 32, 33, 34, 35, 36, 37, 38, 39;</w:t>
      </w:r>
    </w:p>
    <w:bookmarkEnd w:id="1055"/>
    <w:bookmarkStart w:name="z1065" w:id="1056"/>
    <w:p>
      <w:pPr>
        <w:spacing w:after="0"/>
        <w:ind w:left="0"/>
        <w:jc w:val="both"/>
      </w:pPr>
      <w:r>
        <w:rPr>
          <w:rFonts w:ascii="Times New Roman"/>
          <w:b w:val="false"/>
          <w:i w:val="false"/>
          <w:color w:val="000000"/>
          <w:sz w:val="28"/>
        </w:rPr>
        <w:t>
      Шиелі көшесі 1, 2, 3, 4, 5, 6, 7, 8, 9, 10, 11;</w:t>
      </w:r>
    </w:p>
    <w:bookmarkEnd w:id="1056"/>
    <w:bookmarkStart w:name="z1066" w:id="1057"/>
    <w:p>
      <w:pPr>
        <w:spacing w:after="0"/>
        <w:ind w:left="0"/>
        <w:jc w:val="both"/>
      </w:pPr>
      <w:r>
        <w:rPr>
          <w:rFonts w:ascii="Times New Roman"/>
          <w:b w:val="false"/>
          <w:i w:val="false"/>
          <w:color w:val="000000"/>
          <w:sz w:val="28"/>
        </w:rPr>
        <w:t>
      Әйтеке би көшесі 1, 2, 3, 4, 5, 6, 7, 8, 9, 10, 11, 12, 13, 14, 15, 16, 17, 18, 19, 20;</w:t>
      </w:r>
    </w:p>
    <w:bookmarkEnd w:id="1057"/>
    <w:bookmarkStart w:name="z1067" w:id="1058"/>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w:t>
      </w:r>
    </w:p>
    <w:bookmarkEnd w:id="1058"/>
    <w:bookmarkStart w:name="z1068" w:id="1059"/>
    <w:p>
      <w:pPr>
        <w:spacing w:after="0"/>
        <w:ind w:left="0"/>
        <w:jc w:val="both"/>
      </w:pPr>
      <w:r>
        <w:rPr>
          <w:rFonts w:ascii="Times New Roman"/>
          <w:b w:val="false"/>
          <w:i w:val="false"/>
          <w:color w:val="000000"/>
          <w:sz w:val="28"/>
        </w:rPr>
        <w:t>
      Ш. Қалдаяқов көшесі 1, 2, 3, 4, 5, 6, 7, 8, 9, 10, 11, 12, 13, 14, 15, 16, 17, 18, 19, 20, 21, 22, 23, 24, 25;</w:t>
      </w:r>
    </w:p>
    <w:bookmarkEnd w:id="1059"/>
    <w:bookmarkStart w:name="z1069" w:id="1060"/>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w:t>
      </w:r>
    </w:p>
    <w:bookmarkEnd w:id="1060"/>
    <w:bookmarkStart w:name="z1070" w:id="1061"/>
    <w:p>
      <w:pPr>
        <w:spacing w:after="0"/>
        <w:ind w:left="0"/>
        <w:jc w:val="both"/>
      </w:pPr>
      <w:r>
        <w:rPr>
          <w:rFonts w:ascii="Times New Roman"/>
          <w:b w:val="false"/>
          <w:i w:val="false"/>
          <w:color w:val="000000"/>
          <w:sz w:val="28"/>
        </w:rPr>
        <w:t>
      П. Нұрпейісов көшесі 1, 2, 3, 4, 5, 6, 7, 8, 9, 10, 11, 12, 13, 14, 15, 16, 17, 18, 19, 20, 21, 22, 23, 24, 25, 26, 27, 28, 29, 30, 31, 32, 33, 34, 35, 36, 37, 38, 39, 40, 41, 42, 43, 44, 45, 46, 47;</w:t>
      </w:r>
    </w:p>
    <w:bookmarkEnd w:id="1061"/>
    <w:bookmarkStart w:name="z1071" w:id="1062"/>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1062"/>
    <w:bookmarkStart w:name="z1072" w:id="1063"/>
    <w:p>
      <w:pPr>
        <w:spacing w:after="0"/>
        <w:ind w:left="0"/>
        <w:jc w:val="both"/>
      </w:pPr>
      <w:r>
        <w:rPr>
          <w:rFonts w:ascii="Times New Roman"/>
          <w:b w:val="false"/>
          <w:i w:val="false"/>
          <w:color w:val="000000"/>
          <w:sz w:val="28"/>
        </w:rPr>
        <w:t>
      Ғ. Құрманғалиев көшесі 1, 2, 3, 4, 5, 6, 7, 8, 9, 10, 11, 12, 13, 14, 15, 16, 17, 18, 19, 20, 21, 22, 23, 24, 25, 26, 27, 28, 29, 30, 31, 32, 33, 34, 35, 36, 37, 38, 39, 40, 41, 42, 43, 44, 45, 46, 47, 48, 49, 50, 51, 52, 53, 54, 55, 56, 57, 58, 59;</w:t>
      </w:r>
    </w:p>
    <w:bookmarkEnd w:id="1063"/>
    <w:bookmarkStart w:name="z1073" w:id="1064"/>
    <w:p>
      <w:pPr>
        <w:spacing w:after="0"/>
        <w:ind w:left="0"/>
        <w:jc w:val="both"/>
      </w:pPr>
      <w:r>
        <w:rPr>
          <w:rFonts w:ascii="Times New Roman"/>
          <w:b w:val="false"/>
          <w:i w:val="false"/>
          <w:color w:val="000000"/>
          <w:sz w:val="28"/>
        </w:rPr>
        <w:t>
      Шаған көшесі 1, 2, 3, 4, 5, 6, 7, 8, 9, 10, 11, 12, 13, 14, 15, 16, 17, 18, 19, 20, 21, 22, 23, 24, 25, 26, 27, 28, 29, 30.</w:t>
      </w:r>
    </w:p>
    <w:bookmarkEnd w:id="1064"/>
    <w:bookmarkStart w:name="z1074" w:id="1065"/>
    <w:p>
      <w:pPr>
        <w:spacing w:after="0"/>
        <w:ind w:left="0"/>
        <w:jc w:val="both"/>
      </w:pPr>
      <w:r>
        <w:rPr>
          <w:rFonts w:ascii="Times New Roman"/>
          <w:b w:val="false"/>
          <w:i w:val="false"/>
          <w:color w:val="000000"/>
          <w:sz w:val="28"/>
        </w:rPr>
        <w:t>
      № 482 сайлау учаскесі.</w:t>
      </w:r>
    </w:p>
    <w:bookmarkEnd w:id="1065"/>
    <w:bookmarkStart w:name="z1075" w:id="1066"/>
    <w:p>
      <w:pPr>
        <w:spacing w:after="0"/>
        <w:ind w:left="0"/>
        <w:jc w:val="both"/>
      </w:pPr>
      <w:r>
        <w:rPr>
          <w:rFonts w:ascii="Times New Roman"/>
          <w:b w:val="false"/>
          <w:i w:val="false"/>
          <w:color w:val="000000"/>
          <w:sz w:val="28"/>
        </w:rPr>
        <w:t>
      Сайлау учаскесінің орталығы: Жібекжолыауылы, Қарасукөшесі 110А, "Қарасай ауданының білім бөлімі" мемлекеттік мекемесінің "Шамалғанбекетіндегіжаңақазақ орта мектебі" коммуналдық мемлекеттік мекемесінің ғимараты (фойе, оңқанаты).</w:t>
      </w:r>
    </w:p>
    <w:bookmarkEnd w:id="1066"/>
    <w:bookmarkStart w:name="z1076" w:id="1067"/>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67"/>
    <w:bookmarkStart w:name="z1077" w:id="1068"/>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68"/>
    <w:bookmarkStart w:name="z1078" w:id="1069"/>
    <w:p>
      <w:pPr>
        <w:spacing w:after="0"/>
        <w:ind w:left="0"/>
        <w:jc w:val="both"/>
      </w:pPr>
      <w:r>
        <w:rPr>
          <w:rFonts w:ascii="Times New Roman"/>
          <w:b w:val="false"/>
          <w:i w:val="false"/>
          <w:color w:val="000000"/>
          <w:sz w:val="28"/>
        </w:rPr>
        <w:t>
      Ақсу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69"/>
    <w:bookmarkStart w:name="z1079" w:id="1070"/>
    <w:p>
      <w:pPr>
        <w:spacing w:after="0"/>
        <w:ind w:left="0"/>
        <w:jc w:val="both"/>
      </w:pPr>
      <w:r>
        <w:rPr>
          <w:rFonts w:ascii="Times New Roman"/>
          <w:b w:val="false"/>
          <w:i w:val="false"/>
          <w:color w:val="000000"/>
          <w:sz w:val="28"/>
        </w:rPr>
        <w:t>
      Баласаз көшесі 1, 2, 3, 4, 5, 6, 7, 8, 9, 10, 11, 12, 13, 14, 15, 16, 17, 18, 19, 20, 21, 22, 23, 24, 25, 26, 27, 28, 29, 30, 31, 32, 33, 34, 35, 36, 37, 38, 39, 40, 41, 42, 43, 44, 45, 46, 47, 48, 49, 50, 51, 52, 53, 54, 55, 56, 57, 58, 59, 60, 61, 62, 63, 64;</w:t>
      </w:r>
    </w:p>
    <w:bookmarkEnd w:id="1070"/>
    <w:bookmarkStart w:name="z1080" w:id="1071"/>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 55, 56, 57, 58, 59, 60, 61, 62, 63, 64, 65, 66, 67, 68, 69, 70, 71, 72, 73, 74, 75;</w:t>
      </w:r>
    </w:p>
    <w:bookmarkEnd w:id="1071"/>
    <w:bookmarkStart w:name="z1081" w:id="1072"/>
    <w:p>
      <w:pPr>
        <w:spacing w:after="0"/>
        <w:ind w:left="0"/>
        <w:jc w:val="both"/>
      </w:pPr>
      <w:r>
        <w:rPr>
          <w:rFonts w:ascii="Times New Roman"/>
          <w:b w:val="false"/>
          <w:i w:val="false"/>
          <w:color w:val="000000"/>
          <w:sz w:val="28"/>
        </w:rPr>
        <w:t>
      Көксу көшесі 1, 2, 3, 4, 5, 6, 7, 8, 9, 10, 11, 12, 13, 14, 15, 16, 17, 18, 19, 19а;</w:t>
      </w:r>
    </w:p>
    <w:bookmarkEnd w:id="1072"/>
    <w:bookmarkStart w:name="z1082" w:id="1073"/>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w:t>
      </w:r>
    </w:p>
    <w:bookmarkEnd w:id="1073"/>
    <w:bookmarkStart w:name="z1083" w:id="1074"/>
    <w:p>
      <w:pPr>
        <w:spacing w:after="0"/>
        <w:ind w:left="0"/>
        <w:jc w:val="both"/>
      </w:pPr>
      <w:r>
        <w:rPr>
          <w:rFonts w:ascii="Times New Roman"/>
          <w:b w:val="false"/>
          <w:i w:val="false"/>
          <w:color w:val="000000"/>
          <w:sz w:val="28"/>
        </w:rPr>
        <w:t>
      Көксаз көшесі 1, 2, 3, 4, 5, 6, 7, 8, 9, 10, 11, 12, 13, 14, 15, 16, 17, 18, 19, 20, 21, 22, 23, 24, 25, 26, 27, 28, 29, 30, 31;</w:t>
      </w:r>
    </w:p>
    <w:bookmarkEnd w:id="1074"/>
    <w:bookmarkStart w:name="z1084" w:id="1075"/>
    <w:p>
      <w:pPr>
        <w:spacing w:after="0"/>
        <w:ind w:left="0"/>
        <w:jc w:val="both"/>
      </w:pPr>
      <w:r>
        <w:rPr>
          <w:rFonts w:ascii="Times New Roman"/>
          <w:b w:val="false"/>
          <w:i w:val="false"/>
          <w:color w:val="000000"/>
          <w:sz w:val="28"/>
        </w:rPr>
        <w:t>
      Қарасу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75"/>
    <w:bookmarkStart w:name="z1085" w:id="1076"/>
    <w:p>
      <w:pPr>
        <w:spacing w:after="0"/>
        <w:ind w:left="0"/>
        <w:jc w:val="both"/>
      </w:pPr>
      <w:r>
        <w:rPr>
          <w:rFonts w:ascii="Times New Roman"/>
          <w:b w:val="false"/>
          <w:i w:val="false"/>
          <w:color w:val="000000"/>
          <w:sz w:val="28"/>
        </w:rPr>
        <w:t>
      Қ. Сәтбаев көшесі 1, 2, 3, 4, 5, 6, 7, 8, 9, 10, 11, 12, 13, 14, 15, 16, 17, 18, 19, 20, 21, 22, 23, 24, 25, 26, 27, 28, 29, 30, 31, 32, 33, 34, 35, 36, 37, 38, 39, 40, 41, 42, 43, 44, 45, 46, 47, 48, 49, 50, 51, 52, 52а;</w:t>
      </w:r>
    </w:p>
    <w:bookmarkEnd w:id="1076"/>
    <w:bookmarkStart w:name="z1086" w:id="1077"/>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40а, 40б.</w:t>
      </w:r>
    </w:p>
    <w:bookmarkEnd w:id="1077"/>
    <w:bookmarkStart w:name="z1087" w:id="1078"/>
    <w:p>
      <w:pPr>
        <w:spacing w:after="0"/>
        <w:ind w:left="0"/>
        <w:jc w:val="both"/>
      </w:pPr>
      <w:r>
        <w:rPr>
          <w:rFonts w:ascii="Times New Roman"/>
          <w:b w:val="false"/>
          <w:i w:val="false"/>
          <w:color w:val="000000"/>
          <w:sz w:val="28"/>
        </w:rPr>
        <w:t>
      № 483 сайлау учаскесі.</w:t>
      </w:r>
    </w:p>
    <w:bookmarkEnd w:id="1078"/>
    <w:bookmarkStart w:name="z1088" w:id="1079"/>
    <w:p>
      <w:pPr>
        <w:spacing w:after="0"/>
        <w:ind w:left="0"/>
        <w:jc w:val="both"/>
      </w:pPr>
      <w:r>
        <w:rPr>
          <w:rFonts w:ascii="Times New Roman"/>
          <w:b w:val="false"/>
          <w:i w:val="false"/>
          <w:color w:val="000000"/>
          <w:sz w:val="28"/>
        </w:rPr>
        <w:t>
      Сайлау учаскесінің орталығы: Жібекжолыауылы, Қарасукөшесі 110А, "Қарасай ауданының білім бөлімі" мемлекеттік мекемесінің "Шамалғанбекетіндегіжаңақазақ орта мектебі" коммуналдық мемлекеттік мекемесінің ғимараты (фойе, орталықбөлік).</w:t>
      </w:r>
    </w:p>
    <w:bookmarkEnd w:id="1079"/>
    <w:bookmarkStart w:name="z1089" w:id="1080"/>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80"/>
    <w:bookmarkStart w:name="z1090" w:id="1081"/>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w:t>
      </w:r>
    </w:p>
    <w:bookmarkEnd w:id="1081"/>
    <w:bookmarkStart w:name="z1091" w:id="1082"/>
    <w:p>
      <w:pPr>
        <w:spacing w:after="0"/>
        <w:ind w:left="0"/>
        <w:jc w:val="both"/>
      </w:pPr>
      <w:r>
        <w:rPr>
          <w:rFonts w:ascii="Times New Roman"/>
          <w:b w:val="false"/>
          <w:i w:val="false"/>
          <w:color w:val="000000"/>
          <w:sz w:val="28"/>
        </w:rPr>
        <w:t>
      Ақдала көшесі 1, 2, 3, 4, 5, 6, 7, 8, 9, 10, 11, 12, 13, 14, 15, 16, 17, 18, 19, 20, 21, 22, 23, 24, 25, 26, 27, 28, 29, 30, 31, 32, 33, 34, 35, 36, 37, 38, 39, 40, 41, 42, 43, 44, 45, 46, 47, 48, 49, 50, 51, 52, 53, 54, 55, 56, 57, 58, 59, 60, 61, 62, 63, 64, 65, 66;</w:t>
      </w:r>
    </w:p>
    <w:bookmarkEnd w:id="1082"/>
    <w:bookmarkStart w:name="z1092" w:id="1083"/>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83"/>
    <w:bookmarkStart w:name="z1093" w:id="1084"/>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084"/>
    <w:bookmarkStart w:name="z1094" w:id="1085"/>
    <w:p>
      <w:pPr>
        <w:spacing w:after="0"/>
        <w:ind w:left="0"/>
        <w:jc w:val="both"/>
      </w:pPr>
      <w:r>
        <w:rPr>
          <w:rFonts w:ascii="Times New Roman"/>
          <w:b w:val="false"/>
          <w:i w:val="false"/>
          <w:color w:val="000000"/>
          <w:sz w:val="28"/>
        </w:rPr>
        <w:t>
      Ақсу көшесі 91, 92, 93, 94, 95, 96, 97, 98, 99, 100, 101, 102, 103, 104, 105, 106, 107, 108, 109, 110, 111, 112, 113, 114, 115, 116, 117, 118, 119, 120, 121, 122, 123, 124, 125, 126, 127, 128, 129, 130, 131;</w:t>
      </w:r>
    </w:p>
    <w:bookmarkEnd w:id="1085"/>
    <w:bookmarkStart w:name="z1095" w:id="1086"/>
    <w:p>
      <w:pPr>
        <w:spacing w:after="0"/>
        <w:ind w:left="0"/>
        <w:jc w:val="both"/>
      </w:pPr>
      <w:r>
        <w:rPr>
          <w:rFonts w:ascii="Times New Roman"/>
          <w:b w:val="false"/>
          <w:i w:val="false"/>
          <w:color w:val="000000"/>
          <w:sz w:val="28"/>
        </w:rPr>
        <w:t>
      Ақтерек көшесі 2, 3, 4, 5, 6, 7, 8, 9, 10, 11, 12, 13, 14, 15, 16, 17, 18, 19, 20, 21, 22, 23;</w:t>
      </w:r>
    </w:p>
    <w:bookmarkEnd w:id="1086"/>
    <w:bookmarkStart w:name="z1096" w:id="1087"/>
    <w:p>
      <w:pPr>
        <w:spacing w:after="0"/>
        <w:ind w:left="0"/>
        <w:jc w:val="both"/>
      </w:pPr>
      <w:r>
        <w:rPr>
          <w:rFonts w:ascii="Times New Roman"/>
          <w:b w:val="false"/>
          <w:i w:val="false"/>
          <w:color w:val="000000"/>
          <w:sz w:val="28"/>
        </w:rPr>
        <w:t>
      Ақтоған көшесі 1, 2, 3, 4, 5, 6, 7, 8, 9, 10, 11, 12, 13, 14, 15, 16, 17, 18, 19, 20, 21, 22;</w:t>
      </w:r>
    </w:p>
    <w:bookmarkEnd w:id="1087"/>
    <w:bookmarkStart w:name="z1097" w:id="1088"/>
    <w:p>
      <w:pPr>
        <w:spacing w:after="0"/>
        <w:ind w:left="0"/>
        <w:jc w:val="both"/>
      </w:pPr>
      <w:r>
        <w:rPr>
          <w:rFonts w:ascii="Times New Roman"/>
          <w:b w:val="false"/>
          <w:i w:val="false"/>
          <w:color w:val="000000"/>
          <w:sz w:val="28"/>
        </w:rPr>
        <w:t>
      Әдемі көшесі 1, 2, 3, 4, 5, 6, 7, 8, 9, 10, 11, 12, 13, 14, 15, 16, 17, 18, 19, 20, 21, 22, 23, 24;</w:t>
      </w:r>
    </w:p>
    <w:bookmarkEnd w:id="1088"/>
    <w:bookmarkStart w:name="z1098" w:id="1089"/>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w:t>
      </w:r>
    </w:p>
    <w:bookmarkEnd w:id="1089"/>
    <w:bookmarkStart w:name="z1099" w:id="1090"/>
    <w:p>
      <w:pPr>
        <w:spacing w:after="0"/>
        <w:ind w:left="0"/>
        <w:jc w:val="both"/>
      </w:pPr>
      <w:r>
        <w:rPr>
          <w:rFonts w:ascii="Times New Roman"/>
          <w:b w:val="false"/>
          <w:i w:val="false"/>
          <w:color w:val="000000"/>
          <w:sz w:val="28"/>
        </w:rPr>
        <w:t>
      Жазық көшесі 1, 2, 3, 4, 5, 6, 7, 8, 9, 10, 11, 12, 13, 14, 15;</w:t>
      </w:r>
    </w:p>
    <w:bookmarkEnd w:id="1090"/>
    <w:bookmarkStart w:name="z1100" w:id="1091"/>
    <w:p>
      <w:pPr>
        <w:spacing w:after="0"/>
        <w:ind w:left="0"/>
        <w:jc w:val="both"/>
      </w:pPr>
      <w:r>
        <w:rPr>
          <w:rFonts w:ascii="Times New Roman"/>
          <w:b w:val="false"/>
          <w:i w:val="false"/>
          <w:color w:val="000000"/>
          <w:sz w:val="28"/>
        </w:rPr>
        <w:t>
      Қарасу көшесі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91"/>
    <w:bookmarkStart w:name="z1101" w:id="1092"/>
    <w:p>
      <w:pPr>
        <w:spacing w:after="0"/>
        <w:ind w:left="0"/>
        <w:jc w:val="both"/>
      </w:pPr>
      <w:r>
        <w:rPr>
          <w:rFonts w:ascii="Times New Roman"/>
          <w:b w:val="false"/>
          <w:i w:val="false"/>
          <w:color w:val="000000"/>
          <w:sz w:val="28"/>
        </w:rPr>
        <w:t>
      Көктас көшесі 1, 2, 3, 4, 5, 6, 7, 8, 9, 10, 11, 12, 13, 14, 15, 16, 17, 18, 19, 20, 21, 22, 23, 24, 25, 26, 27, 28, 29, 30, 31, 32, 33, 34, 35, 36, 37, 38, 39, 40, 41, 42, 43, 44, 45, 46, 47, 48;</w:t>
      </w:r>
    </w:p>
    <w:bookmarkEnd w:id="1092"/>
    <w:bookmarkStart w:name="z1102" w:id="1093"/>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93"/>
    <w:bookmarkStart w:name="z1103" w:id="1094"/>
    <w:p>
      <w:pPr>
        <w:spacing w:after="0"/>
        <w:ind w:left="0"/>
        <w:jc w:val="both"/>
      </w:pPr>
      <w:r>
        <w:rPr>
          <w:rFonts w:ascii="Times New Roman"/>
          <w:b w:val="false"/>
          <w:i w:val="false"/>
          <w:color w:val="000000"/>
          <w:sz w:val="28"/>
        </w:rPr>
        <w:t>
      № 484 сайлау учаскесі.</w:t>
      </w:r>
    </w:p>
    <w:bookmarkEnd w:id="1094"/>
    <w:bookmarkStart w:name="z1104" w:id="1095"/>
    <w:p>
      <w:pPr>
        <w:spacing w:after="0"/>
        <w:ind w:left="0"/>
        <w:jc w:val="both"/>
      </w:pPr>
      <w:r>
        <w:rPr>
          <w:rFonts w:ascii="Times New Roman"/>
          <w:b w:val="false"/>
          <w:i w:val="false"/>
          <w:color w:val="000000"/>
          <w:sz w:val="28"/>
        </w:rPr>
        <w:t>
      Сайлау учаскесінің орталығы: Жібек жолы ауылы, Қарасай батыр көшесі №1 үйдегі "Амира бөбекжай" балабақша ғимараты (алдыңғы кіреберіс).</w:t>
      </w:r>
    </w:p>
    <w:bookmarkEnd w:id="1095"/>
    <w:bookmarkStart w:name="z1105" w:id="1096"/>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96"/>
    <w:bookmarkStart w:name="z1106" w:id="1097"/>
    <w:p>
      <w:pPr>
        <w:spacing w:after="0"/>
        <w:ind w:left="0"/>
        <w:jc w:val="both"/>
      </w:pPr>
      <w:r>
        <w:rPr>
          <w:rFonts w:ascii="Times New Roman"/>
          <w:b w:val="false"/>
          <w:i w:val="false"/>
          <w:color w:val="000000"/>
          <w:sz w:val="28"/>
        </w:rPr>
        <w:t>
      Д. Нұрпейісова көшесі 1, 2, 3, 4, 5, 6, 7, 8, 9, 10, 11, 12, 13, 14, 15, 16;</w:t>
      </w:r>
    </w:p>
    <w:bookmarkEnd w:id="1097"/>
    <w:bookmarkStart w:name="z1107" w:id="1098"/>
    <w:p>
      <w:pPr>
        <w:spacing w:after="0"/>
        <w:ind w:left="0"/>
        <w:jc w:val="both"/>
      </w:pPr>
      <w:r>
        <w:rPr>
          <w:rFonts w:ascii="Times New Roman"/>
          <w:b w:val="false"/>
          <w:i w:val="false"/>
          <w:color w:val="000000"/>
          <w:sz w:val="28"/>
        </w:rPr>
        <w:t>
      Ершабай көшесі 1, 2, 3, 4, 5, 6, 7, 8, 9, 10, 11, 12, 13, 14, 15;</w:t>
      </w:r>
    </w:p>
    <w:bookmarkEnd w:id="1098"/>
    <w:bookmarkStart w:name="z1108" w:id="1099"/>
    <w:p>
      <w:pPr>
        <w:spacing w:after="0"/>
        <w:ind w:left="0"/>
        <w:jc w:val="both"/>
      </w:pPr>
      <w:r>
        <w:rPr>
          <w:rFonts w:ascii="Times New Roman"/>
          <w:b w:val="false"/>
          <w:i w:val="false"/>
          <w:color w:val="000000"/>
          <w:sz w:val="28"/>
        </w:rPr>
        <w:t>
      М. Әуезов көшесі 1, 2, 3, 4, 5, 6, 7, 8, 9, 10, 11, 12, 13, 14, 15, 16, 17, 18, 19, 20, 21, 22, 23, 24, 25, 26, 27, 28, 29, 30, 31, 32, 33, 34;</w:t>
      </w:r>
    </w:p>
    <w:bookmarkEnd w:id="1099"/>
    <w:bookmarkStart w:name="z1109" w:id="1100"/>
    <w:p>
      <w:pPr>
        <w:spacing w:after="0"/>
        <w:ind w:left="0"/>
        <w:jc w:val="both"/>
      </w:pPr>
      <w:r>
        <w:rPr>
          <w:rFonts w:ascii="Times New Roman"/>
          <w:b w:val="false"/>
          <w:i w:val="false"/>
          <w:color w:val="000000"/>
          <w:sz w:val="28"/>
        </w:rPr>
        <w:t>
      Қабанбай батыр көшесі 1, 2, 3, 4, 5, 6, 7, 8, 9, 10, 11, 12, 13;</w:t>
      </w:r>
    </w:p>
    <w:bookmarkEnd w:id="1100"/>
    <w:bookmarkStart w:name="z1110" w:id="1101"/>
    <w:p>
      <w:pPr>
        <w:spacing w:after="0"/>
        <w:ind w:left="0"/>
        <w:jc w:val="both"/>
      </w:pPr>
      <w:r>
        <w:rPr>
          <w:rFonts w:ascii="Times New Roman"/>
          <w:b w:val="false"/>
          <w:i w:val="false"/>
          <w:color w:val="000000"/>
          <w:sz w:val="28"/>
        </w:rPr>
        <w:t>
      Қарасай батыр көшесі 12, 13, 14, 15, 16, 17, 18, 19, 20, 21, 22, 23, 24, 25, 26, 27, 28, 29;</w:t>
      </w:r>
    </w:p>
    <w:bookmarkEnd w:id="1101"/>
    <w:bookmarkStart w:name="z1111" w:id="1102"/>
    <w:p>
      <w:pPr>
        <w:spacing w:after="0"/>
        <w:ind w:left="0"/>
        <w:jc w:val="both"/>
      </w:pPr>
      <w:r>
        <w:rPr>
          <w:rFonts w:ascii="Times New Roman"/>
          <w:b w:val="false"/>
          <w:i w:val="false"/>
          <w:color w:val="000000"/>
          <w:sz w:val="28"/>
        </w:rPr>
        <w:t>
      Құрманғазы көшесі 1, 2, 3, 4, 5, 6, 7, 8, 9;</w:t>
      </w:r>
    </w:p>
    <w:bookmarkEnd w:id="1102"/>
    <w:bookmarkStart w:name="z1112" w:id="1103"/>
    <w:p>
      <w:pPr>
        <w:spacing w:after="0"/>
        <w:ind w:left="0"/>
        <w:jc w:val="both"/>
      </w:pPr>
      <w:r>
        <w:rPr>
          <w:rFonts w:ascii="Times New Roman"/>
          <w:b w:val="false"/>
          <w:i w:val="false"/>
          <w:color w:val="000000"/>
          <w:sz w:val="28"/>
        </w:rPr>
        <w:t>
      М. Мақатаев көшесі 1, 2, 3, 4, 5, 6, 7, 8, 9, 10;</w:t>
      </w:r>
    </w:p>
    <w:bookmarkEnd w:id="1103"/>
    <w:bookmarkStart w:name="z1113" w:id="1104"/>
    <w:p>
      <w:pPr>
        <w:spacing w:after="0"/>
        <w:ind w:left="0"/>
        <w:jc w:val="both"/>
      </w:pPr>
      <w:r>
        <w:rPr>
          <w:rFonts w:ascii="Times New Roman"/>
          <w:b w:val="false"/>
          <w:i w:val="false"/>
          <w:color w:val="000000"/>
          <w:sz w:val="28"/>
        </w:rPr>
        <w:t>
      М. Тынышбаев көшесі 1, 2, 3, 4, 5, 6, 7, 8, 9, 10, 11, 12, 13, 14, 15, 16, 17, 18, 19, 20, 21, 22, 23, 24, 25, 26, 27;</w:t>
      </w:r>
    </w:p>
    <w:bookmarkEnd w:id="1104"/>
    <w:bookmarkStart w:name="z1114" w:id="1105"/>
    <w:p>
      <w:pPr>
        <w:spacing w:after="0"/>
        <w:ind w:left="0"/>
        <w:jc w:val="both"/>
      </w:pPr>
      <w:r>
        <w:rPr>
          <w:rFonts w:ascii="Times New Roman"/>
          <w:b w:val="false"/>
          <w:i w:val="false"/>
          <w:color w:val="000000"/>
          <w:sz w:val="28"/>
        </w:rPr>
        <w:t>
      Райымбек батыр көшесі 1, 2, 3, 4, 5, 6, 7, 8, 9, 10, 11, 12, 13, 14, 15, 16, 17, 18, 19, 20, 21, 22, 23, 24, 25, 26;</w:t>
      </w:r>
    </w:p>
    <w:bookmarkEnd w:id="1105"/>
    <w:bookmarkStart w:name="z1115" w:id="1106"/>
    <w:p>
      <w:pPr>
        <w:spacing w:after="0"/>
        <w:ind w:left="0"/>
        <w:jc w:val="both"/>
      </w:pPr>
      <w:r>
        <w:rPr>
          <w:rFonts w:ascii="Times New Roman"/>
          <w:b w:val="false"/>
          <w:i w:val="false"/>
          <w:color w:val="000000"/>
          <w:sz w:val="28"/>
        </w:rPr>
        <w:t>
      Сүйінбай көшесі 1, 2, 3, 4, 5, 6, 7, 8, 9, 10, 11, 12, 13, 14, 15, 16, 17, 18, 19, 20, 21, 22, 23, 24, 25, 26, 27, 28, 29, 30, 31, 32;</w:t>
      </w:r>
    </w:p>
    <w:bookmarkEnd w:id="1106"/>
    <w:bookmarkStart w:name="z1116" w:id="1107"/>
    <w:p>
      <w:pPr>
        <w:spacing w:after="0"/>
        <w:ind w:left="0"/>
        <w:jc w:val="both"/>
      </w:pPr>
      <w:r>
        <w:rPr>
          <w:rFonts w:ascii="Times New Roman"/>
          <w:b w:val="false"/>
          <w:i w:val="false"/>
          <w:color w:val="000000"/>
          <w:sz w:val="28"/>
        </w:rPr>
        <w:t>
      Түрксіб бағбандық қоғамы; станциялар: Жыңғылды, Құрқұдық.</w:t>
      </w:r>
    </w:p>
    <w:bookmarkEnd w:id="1107"/>
    <w:bookmarkStart w:name="z1117" w:id="1108"/>
    <w:p>
      <w:pPr>
        <w:spacing w:after="0"/>
        <w:ind w:left="0"/>
        <w:jc w:val="both"/>
      </w:pPr>
      <w:r>
        <w:rPr>
          <w:rFonts w:ascii="Times New Roman"/>
          <w:b w:val="false"/>
          <w:i w:val="false"/>
          <w:color w:val="000000"/>
          <w:sz w:val="28"/>
        </w:rPr>
        <w:t>
      № 485 сайлау учаскесі.</w:t>
      </w:r>
    </w:p>
    <w:bookmarkEnd w:id="1108"/>
    <w:bookmarkStart w:name="z1118" w:id="1109"/>
    <w:p>
      <w:pPr>
        <w:spacing w:after="0"/>
        <w:ind w:left="0"/>
        <w:jc w:val="both"/>
      </w:pPr>
      <w:r>
        <w:rPr>
          <w:rFonts w:ascii="Times New Roman"/>
          <w:b w:val="false"/>
          <w:i w:val="false"/>
          <w:color w:val="000000"/>
          <w:sz w:val="28"/>
        </w:rPr>
        <w:t>
      Сайлау учаскесінің орталығы: Жібек жолы ауылы, Қарасай батыр көшесі №1 үйдегі "Амира бөбекжай" балабақша ғимараты(солжаққанаты).</w:t>
      </w:r>
    </w:p>
    <w:bookmarkEnd w:id="1109"/>
    <w:bookmarkStart w:name="z1119" w:id="1110"/>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110"/>
    <w:bookmarkStart w:name="z1120" w:id="1111"/>
    <w:p>
      <w:pPr>
        <w:spacing w:after="0"/>
        <w:ind w:left="0"/>
        <w:jc w:val="both"/>
      </w:pPr>
      <w:r>
        <w:rPr>
          <w:rFonts w:ascii="Times New Roman"/>
          <w:b w:val="false"/>
          <w:i w:val="false"/>
          <w:color w:val="000000"/>
          <w:sz w:val="28"/>
        </w:rPr>
        <w:t>
      Ершабай көшесі 16, 17, 18, 19, 20, 21, 22, 23, 24, 25, 26, 27, 28, 29, 30, 31, 32, 33, 34, 35, 36, 37, 38, 39, 40, 41, 42, 43, 44, 45, 46, 47;</w:t>
      </w:r>
    </w:p>
    <w:bookmarkEnd w:id="1111"/>
    <w:bookmarkStart w:name="z1121" w:id="1112"/>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 33, 34, 35, 36, 37, 38, 39, 40, 41, 42, 43, 44, 45, 46, 47, 48, 49, 50, 51, 52, 53, 54, 55, 56, 57, 58, 59, 60;</w:t>
      </w:r>
    </w:p>
    <w:bookmarkEnd w:id="1112"/>
    <w:bookmarkStart w:name="z1122" w:id="1113"/>
    <w:p>
      <w:pPr>
        <w:spacing w:after="0"/>
        <w:ind w:left="0"/>
        <w:jc w:val="both"/>
      </w:pPr>
      <w:r>
        <w:rPr>
          <w:rFonts w:ascii="Times New Roman"/>
          <w:b w:val="false"/>
          <w:i w:val="false"/>
          <w:color w:val="000000"/>
          <w:sz w:val="28"/>
        </w:rPr>
        <w:t>
      Құрманғазы көшесі 10, 11, 12, 13, 14, 15, 16, 17, 18, 19, 20, 21, 22, 23, 24, 25, 26;</w:t>
      </w:r>
    </w:p>
    <w:bookmarkEnd w:id="1113"/>
    <w:bookmarkStart w:name="z1123" w:id="1114"/>
    <w:p>
      <w:pPr>
        <w:spacing w:after="0"/>
        <w:ind w:left="0"/>
        <w:jc w:val="both"/>
      </w:pPr>
      <w:r>
        <w:rPr>
          <w:rFonts w:ascii="Times New Roman"/>
          <w:b w:val="false"/>
          <w:i w:val="false"/>
          <w:color w:val="000000"/>
          <w:sz w:val="28"/>
        </w:rPr>
        <w:t>
      Н. Тілендиев көшесі 1, 2, 3, 4, 5, 6, 7, 8, 9, 10;</w:t>
      </w:r>
    </w:p>
    <w:bookmarkEnd w:id="1114"/>
    <w:bookmarkStart w:name="z1124" w:id="1115"/>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w:t>
      </w:r>
    </w:p>
    <w:bookmarkEnd w:id="1115"/>
    <w:bookmarkStart w:name="z1125" w:id="1116"/>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w:t>
      </w:r>
    </w:p>
    <w:bookmarkEnd w:id="1116"/>
    <w:bookmarkStart w:name="z1126" w:id="1117"/>
    <w:p>
      <w:pPr>
        <w:spacing w:after="0"/>
        <w:ind w:left="0"/>
        <w:jc w:val="both"/>
      </w:pPr>
      <w:r>
        <w:rPr>
          <w:rFonts w:ascii="Times New Roman"/>
          <w:b w:val="false"/>
          <w:i w:val="false"/>
          <w:color w:val="000000"/>
          <w:sz w:val="28"/>
        </w:rPr>
        <w:t>
      Домалақ ана көшесі 1, 2, 3, 4, 5, 6, 7, 8, 9, 10, 11, 12;</w:t>
      </w:r>
    </w:p>
    <w:bookmarkEnd w:id="1117"/>
    <w:bookmarkStart w:name="z1127" w:id="1118"/>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w:t>
      </w:r>
    </w:p>
    <w:bookmarkEnd w:id="1118"/>
    <w:bookmarkStart w:name="z1128" w:id="1119"/>
    <w:p>
      <w:pPr>
        <w:spacing w:after="0"/>
        <w:ind w:left="0"/>
        <w:jc w:val="both"/>
      </w:pPr>
      <w:r>
        <w:rPr>
          <w:rFonts w:ascii="Times New Roman"/>
          <w:b w:val="false"/>
          <w:i w:val="false"/>
          <w:color w:val="000000"/>
          <w:sz w:val="28"/>
        </w:rPr>
        <w:t>
      Жұлдыз көшесі 1, 2, 3, 4, 5, 6, 7, 8, 9, 10, 11, 12, 13, 14, 15, 16, 17, 18, 19, 20, 21, 22, 23, 24, 25, 26, 27, 28, 29, 30, 31, 32, 33, 34, 35, 36, 37;</w:t>
      </w:r>
    </w:p>
    <w:bookmarkEnd w:id="1119"/>
    <w:bookmarkStart w:name="z1129" w:id="1120"/>
    <w:p>
      <w:pPr>
        <w:spacing w:after="0"/>
        <w:ind w:left="0"/>
        <w:jc w:val="both"/>
      </w:pPr>
      <w:r>
        <w:rPr>
          <w:rFonts w:ascii="Times New Roman"/>
          <w:b w:val="false"/>
          <w:i w:val="false"/>
          <w:color w:val="000000"/>
          <w:sz w:val="28"/>
        </w:rPr>
        <w:t>
      Жолдас көшесі 1, 2, 3, 4, 5, 6, 7, 8, 9, 10, 11, 12, 13, 14, 15, 16, 17, 18, 19, 20, 21, 22;</w:t>
      </w:r>
    </w:p>
    <w:bookmarkEnd w:id="1120"/>
    <w:bookmarkStart w:name="z1130" w:id="1121"/>
    <w:p>
      <w:pPr>
        <w:spacing w:after="0"/>
        <w:ind w:left="0"/>
        <w:jc w:val="both"/>
      </w:pPr>
      <w:r>
        <w:rPr>
          <w:rFonts w:ascii="Times New Roman"/>
          <w:b w:val="false"/>
          <w:i w:val="false"/>
          <w:color w:val="000000"/>
          <w:sz w:val="28"/>
        </w:rPr>
        <w:t>
      Қазыбек би көшесі 1, 2, 3, 4, 5, 6, 7, 8, 9, 10, 11, 12, 13, 14, 15;</w:t>
      </w:r>
    </w:p>
    <w:bookmarkEnd w:id="1121"/>
    <w:bookmarkStart w:name="z1131" w:id="1122"/>
    <w:p>
      <w:pPr>
        <w:spacing w:after="0"/>
        <w:ind w:left="0"/>
        <w:jc w:val="both"/>
      </w:pPr>
      <w:r>
        <w:rPr>
          <w:rFonts w:ascii="Times New Roman"/>
          <w:b w:val="false"/>
          <w:i w:val="false"/>
          <w:color w:val="000000"/>
          <w:sz w:val="28"/>
        </w:rPr>
        <w:t>
      Қарасай батыр көшесі 1, 2, 3, 4, 5, 6, 7, 8, 9, 10, 11;</w:t>
      </w:r>
    </w:p>
    <w:bookmarkEnd w:id="1122"/>
    <w:bookmarkStart w:name="z1132" w:id="1123"/>
    <w:p>
      <w:pPr>
        <w:spacing w:after="0"/>
        <w:ind w:left="0"/>
        <w:jc w:val="both"/>
      </w:pPr>
      <w:r>
        <w:rPr>
          <w:rFonts w:ascii="Times New Roman"/>
          <w:b w:val="false"/>
          <w:i w:val="false"/>
          <w:color w:val="000000"/>
          <w:sz w:val="28"/>
        </w:rPr>
        <w:t>
      С.Датов көшесі 1, 2, 3, 4, 5, 6, 7, 8, 9, 10, 11, 12, 13, 14, 15, 16, 17, 18, 19, 20.</w:t>
      </w:r>
    </w:p>
    <w:bookmarkEnd w:id="1123"/>
    <w:bookmarkStart w:name="z1133" w:id="1124"/>
    <w:p>
      <w:pPr>
        <w:spacing w:after="0"/>
        <w:ind w:left="0"/>
        <w:jc w:val="both"/>
      </w:pPr>
      <w:r>
        <w:rPr>
          <w:rFonts w:ascii="Times New Roman"/>
          <w:b w:val="false"/>
          <w:i w:val="false"/>
          <w:color w:val="000000"/>
          <w:sz w:val="28"/>
        </w:rPr>
        <w:t>
      № 486 сайлау учаскесі.</w:t>
      </w:r>
    </w:p>
    <w:bookmarkEnd w:id="1124"/>
    <w:bookmarkStart w:name="z1134" w:id="1125"/>
    <w:p>
      <w:pPr>
        <w:spacing w:after="0"/>
        <w:ind w:left="0"/>
        <w:jc w:val="both"/>
      </w:pPr>
      <w:r>
        <w:rPr>
          <w:rFonts w:ascii="Times New Roman"/>
          <w:b w:val="false"/>
          <w:i w:val="false"/>
          <w:color w:val="000000"/>
          <w:sz w:val="28"/>
        </w:rPr>
        <w:t>
      Сайлау учаскесінің орталығы: Қошмамбет ауылы, М. Мәметова көшесі 2а, Алматы облысы білім басқармасының "Қарасай ауданының білім бөлімі" мемлекеттік мекемесінің "Қ. Қошмамбетов атындағы орта мектебі" коммуналдық мемлекеттік мекемесінің ғимараты (фойе, негізгі есік).</w:t>
      </w:r>
    </w:p>
    <w:bookmarkEnd w:id="1125"/>
    <w:bookmarkStart w:name="z1135" w:id="1126"/>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126"/>
    <w:bookmarkStart w:name="z1136" w:id="1127"/>
    <w:p>
      <w:pPr>
        <w:spacing w:after="0"/>
        <w:ind w:left="0"/>
        <w:jc w:val="both"/>
      </w:pPr>
      <w:r>
        <w:rPr>
          <w:rFonts w:ascii="Times New Roman"/>
          <w:b w:val="false"/>
          <w:i w:val="false"/>
          <w:color w:val="000000"/>
          <w:sz w:val="28"/>
        </w:rPr>
        <w:t>
      Б. Әшекеев көшесі 1, 2, 3, 4, 5, 6, 7, 8, 9, 10, 11, 12, 13, 14, 15, 16, 17, 18, 19, 20, 21, 22, 23, 24, 25, 26, 27, 28, 29, 30, 31, 32, 33, 34, 35, 36, 37, 38, 39, 40, 41, 42, 43, 44, 45;</w:t>
      </w:r>
    </w:p>
    <w:bookmarkEnd w:id="1127"/>
    <w:bookmarkStart w:name="z1137" w:id="1128"/>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w:t>
      </w:r>
    </w:p>
    <w:bookmarkEnd w:id="1128"/>
    <w:bookmarkStart w:name="z1138" w:id="1129"/>
    <w:p>
      <w:pPr>
        <w:spacing w:after="0"/>
        <w:ind w:left="0"/>
        <w:jc w:val="both"/>
      </w:pPr>
      <w:r>
        <w:rPr>
          <w:rFonts w:ascii="Times New Roman"/>
          <w:b w:val="false"/>
          <w:i w:val="false"/>
          <w:color w:val="000000"/>
          <w:sz w:val="28"/>
        </w:rPr>
        <w:t>
      Баян жүрек көшесі 1, 2, 3, 4, 5, 6, 7, 8, 9, 10, 11, 12, 13, 14, 15, 16, 17, 18, 19, 20, 21, 22, 23, 24;</w:t>
      </w:r>
    </w:p>
    <w:bookmarkEnd w:id="1129"/>
    <w:bookmarkStart w:name="z1139" w:id="1130"/>
    <w:p>
      <w:pPr>
        <w:spacing w:after="0"/>
        <w:ind w:left="0"/>
        <w:jc w:val="both"/>
      </w:pPr>
      <w:r>
        <w:rPr>
          <w:rFonts w:ascii="Times New Roman"/>
          <w:b w:val="false"/>
          <w:i w:val="false"/>
          <w:color w:val="000000"/>
          <w:sz w:val="28"/>
        </w:rPr>
        <w:t>
      Жаз көшесі 1, 2, 3, 4;</w:t>
      </w:r>
    </w:p>
    <w:bookmarkEnd w:id="1130"/>
    <w:bookmarkStart w:name="z1140" w:id="1131"/>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w:t>
      </w:r>
    </w:p>
    <w:bookmarkEnd w:id="1131"/>
    <w:bookmarkStart w:name="z1141" w:id="1132"/>
    <w:p>
      <w:pPr>
        <w:spacing w:after="0"/>
        <w:ind w:left="0"/>
        <w:jc w:val="both"/>
      </w:pPr>
      <w:r>
        <w:rPr>
          <w:rFonts w:ascii="Times New Roman"/>
          <w:b w:val="false"/>
          <w:i w:val="false"/>
          <w:color w:val="000000"/>
          <w:sz w:val="28"/>
        </w:rPr>
        <w:t>
      С. Сейфуллин көшесі 1, 2, 3, 4, 5, 6, 7, 8, 9;</w:t>
      </w:r>
    </w:p>
    <w:bookmarkEnd w:id="1132"/>
    <w:bookmarkStart w:name="z1142" w:id="1133"/>
    <w:p>
      <w:pPr>
        <w:spacing w:after="0"/>
        <w:ind w:left="0"/>
        <w:jc w:val="both"/>
      </w:pPr>
      <w:r>
        <w:rPr>
          <w:rFonts w:ascii="Times New Roman"/>
          <w:b w:val="false"/>
          <w:i w:val="false"/>
          <w:color w:val="000000"/>
          <w:sz w:val="28"/>
        </w:rPr>
        <w:t>
      М. Масаншы көшесі 1, 2, 3, 4, 5, 6, 7, 8, 9, 10, 11, 12, 13, 14, 15, 16, 17, 18, 19, 20, 21, 22, 23, 24, 25, 26, 27, 28, 29, 30, 31, 32, 33, 34, 35;</w:t>
      </w:r>
    </w:p>
    <w:bookmarkEnd w:id="1133"/>
    <w:bookmarkStart w:name="z1143" w:id="1134"/>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w:t>
      </w:r>
    </w:p>
    <w:bookmarkEnd w:id="1134"/>
    <w:bookmarkStart w:name="z1144" w:id="1135"/>
    <w:p>
      <w:pPr>
        <w:spacing w:after="0"/>
        <w:ind w:left="0"/>
        <w:jc w:val="both"/>
      </w:pPr>
      <w:r>
        <w:rPr>
          <w:rFonts w:ascii="Times New Roman"/>
          <w:b w:val="false"/>
          <w:i w:val="false"/>
          <w:color w:val="000000"/>
          <w:sz w:val="28"/>
        </w:rPr>
        <w:t>
      Толқын көшесі 26, 27, 28, 29, 30, 31, 32, 33, 34, 35, 36, 37, 38, 39, 40, 41, 42, 43, 44, 45, 46;</w:t>
      </w:r>
    </w:p>
    <w:bookmarkEnd w:id="1135"/>
    <w:bookmarkStart w:name="z1145" w:id="1136"/>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 56, 57, 58;</w:t>
      </w:r>
    </w:p>
    <w:bookmarkEnd w:id="1136"/>
    <w:bookmarkStart w:name="z1146" w:id="1137"/>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w:t>
      </w:r>
    </w:p>
    <w:bookmarkEnd w:id="1137"/>
    <w:bookmarkStart w:name="z1147" w:id="1138"/>
    <w:p>
      <w:pPr>
        <w:spacing w:after="0"/>
        <w:ind w:left="0"/>
        <w:jc w:val="both"/>
      </w:pPr>
      <w:r>
        <w:rPr>
          <w:rFonts w:ascii="Times New Roman"/>
          <w:b w:val="false"/>
          <w:i w:val="false"/>
          <w:color w:val="000000"/>
          <w:sz w:val="28"/>
        </w:rPr>
        <w:t>
      Қарабұлақ көшесі 18, 19, 20;</w:t>
      </w:r>
    </w:p>
    <w:bookmarkEnd w:id="1138"/>
    <w:bookmarkStart w:name="z1148" w:id="1139"/>
    <w:p>
      <w:pPr>
        <w:spacing w:after="0"/>
        <w:ind w:left="0"/>
        <w:jc w:val="both"/>
      </w:pPr>
      <w:r>
        <w:rPr>
          <w:rFonts w:ascii="Times New Roman"/>
          <w:b w:val="false"/>
          <w:i w:val="false"/>
          <w:color w:val="000000"/>
          <w:sz w:val="28"/>
        </w:rPr>
        <w:t>
      Қосағаш көшесі 1, 2, 3, 4, 5, 6, 7, 8, 9, 10, 11, 12, 13, 14, 15, 16, 17, 18, 19, 20, 21, 22, 23, 24, 25, 26, 27, 28, 29, 30, 31, 32, 33, 34, 35, 36, 37, 38, 39, 40, 41, 42, 43, 44, 45, 46, 47, 48, 49, 50, 51, 52, 53, 54, 55, 56, 57, 58, 59, 60, 61, 62, 63;</w:t>
      </w:r>
    </w:p>
    <w:bookmarkEnd w:id="1139"/>
    <w:bookmarkStart w:name="z1149" w:id="1140"/>
    <w:p>
      <w:pPr>
        <w:spacing w:after="0"/>
        <w:ind w:left="0"/>
        <w:jc w:val="both"/>
      </w:pPr>
      <w:r>
        <w:rPr>
          <w:rFonts w:ascii="Times New Roman"/>
          <w:b w:val="false"/>
          <w:i w:val="false"/>
          <w:color w:val="000000"/>
          <w:sz w:val="28"/>
        </w:rPr>
        <w:t>
      Таң көшесі 1, 2, 3, 4, 5, 6, 7, 8, 9, 10, 11, 12, 13, 14, 15, 16, 17, 18, 19, 20, 21, 22, 23, 24, 25, 26, 27, 28, 29, 30, 31;</w:t>
      </w:r>
    </w:p>
    <w:bookmarkEnd w:id="1140"/>
    <w:bookmarkStart w:name="z1150" w:id="1141"/>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w:t>
      </w:r>
    </w:p>
    <w:bookmarkEnd w:id="1141"/>
    <w:bookmarkStart w:name="z1151" w:id="1142"/>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w:t>
      </w:r>
    </w:p>
    <w:bookmarkEnd w:id="1142"/>
    <w:bookmarkStart w:name="z1152" w:id="1143"/>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w:t>
      </w:r>
    </w:p>
    <w:bookmarkEnd w:id="1143"/>
    <w:bookmarkStart w:name="z1153" w:id="1144"/>
    <w:p>
      <w:pPr>
        <w:spacing w:after="0"/>
        <w:ind w:left="0"/>
        <w:jc w:val="both"/>
      </w:pPr>
      <w:r>
        <w:rPr>
          <w:rFonts w:ascii="Times New Roman"/>
          <w:b w:val="false"/>
          <w:i w:val="false"/>
          <w:color w:val="000000"/>
          <w:sz w:val="28"/>
        </w:rPr>
        <w:t>
      Қосағаш сүт- өндіру фермасы 1, 2, 3, 4, 5, 6, 7, 8, 9, 10, 11, 12, 13, 14, 15, 16, 17, 18, 19, 20, 21, 22, 23, 24, 25, 26, 27, 28, 29, 30, 31, 32, 33, 34, 35, 36, 37, 38, 39, 40, 41, 42, 43;</w:t>
      </w:r>
    </w:p>
    <w:bookmarkEnd w:id="1144"/>
    <w:bookmarkStart w:name="z1154" w:id="1145"/>
    <w:p>
      <w:pPr>
        <w:spacing w:after="0"/>
        <w:ind w:left="0"/>
        <w:jc w:val="both"/>
      </w:pPr>
      <w:r>
        <w:rPr>
          <w:rFonts w:ascii="Times New Roman"/>
          <w:b w:val="false"/>
          <w:i w:val="false"/>
          <w:color w:val="000000"/>
          <w:sz w:val="28"/>
        </w:rPr>
        <w:t>
      сүт - өндіру фермасы-1 1, 2, 3, 4, 5, 6, 7, 8, 9, 10, 11, 12, 13, 14, 15, 16, 17, 18, 19, 20, 21, 22, 23, 24, 25, 26, 27, 28, 29, 30, 31, 32, 33, 34, 35, 36, 37, 38, 39, 40, 41, 42, 43; Каштан бағбандық қоғамы.</w:t>
      </w:r>
    </w:p>
    <w:bookmarkEnd w:id="1145"/>
    <w:bookmarkStart w:name="z1155" w:id="1146"/>
    <w:p>
      <w:pPr>
        <w:spacing w:after="0"/>
        <w:ind w:left="0"/>
        <w:jc w:val="both"/>
      </w:pPr>
      <w:r>
        <w:rPr>
          <w:rFonts w:ascii="Times New Roman"/>
          <w:b w:val="false"/>
          <w:i w:val="false"/>
          <w:color w:val="000000"/>
          <w:sz w:val="28"/>
        </w:rPr>
        <w:t>
      № 487 сайлау учаскесі.</w:t>
      </w:r>
    </w:p>
    <w:bookmarkEnd w:id="1146"/>
    <w:bookmarkStart w:name="z1156" w:id="1147"/>
    <w:p>
      <w:pPr>
        <w:spacing w:after="0"/>
        <w:ind w:left="0"/>
        <w:jc w:val="both"/>
      </w:pPr>
      <w:r>
        <w:rPr>
          <w:rFonts w:ascii="Times New Roman"/>
          <w:b w:val="false"/>
          <w:i w:val="false"/>
          <w:color w:val="000000"/>
          <w:sz w:val="28"/>
        </w:rPr>
        <w:t>
      Сайлау учаскесінің орталығы: Қошмамбет ауылы, М. Мәметова көшесі 2а, Алматы облысы білім басқармасының "Қарасай ауданының білім бөлімі" мемлекеттік мекемесінің "Қ. Қошмамбетов атындағы орта мектебі" коммуналдық мемлекеттік мекемесінің ғимараты (фойе, қосымша есік).</w:t>
      </w:r>
    </w:p>
    <w:bookmarkEnd w:id="1147"/>
    <w:bookmarkStart w:name="z1157" w:id="1148"/>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148"/>
    <w:bookmarkStart w:name="z1158" w:id="1149"/>
    <w:p>
      <w:pPr>
        <w:spacing w:after="0"/>
        <w:ind w:left="0"/>
        <w:jc w:val="both"/>
      </w:pPr>
      <w:r>
        <w:rPr>
          <w:rFonts w:ascii="Times New Roman"/>
          <w:b w:val="false"/>
          <w:i w:val="false"/>
          <w:color w:val="000000"/>
          <w:sz w:val="28"/>
        </w:rPr>
        <w:t>
      Қ. Айтбаев көшесі 1, 2, 3, 4, 5, 6, 7, 8, 9, 10, 11, 12, 13, 14, 15, 16, 17, 18, 19;</w:t>
      </w:r>
    </w:p>
    <w:bookmarkEnd w:id="1149"/>
    <w:bookmarkStart w:name="z1159" w:id="1150"/>
    <w:p>
      <w:pPr>
        <w:spacing w:after="0"/>
        <w:ind w:left="0"/>
        <w:jc w:val="both"/>
      </w:pPr>
      <w:r>
        <w:rPr>
          <w:rFonts w:ascii="Times New Roman"/>
          <w:b w:val="false"/>
          <w:i w:val="false"/>
          <w:color w:val="000000"/>
          <w:sz w:val="28"/>
        </w:rPr>
        <w:t>
      Ақорда көшесі 1, 2, 3, 4, 5, 6, 7, 8, 9, 10, 11, 12, 13, 14, 15, 16, 17, 18, 19, 20;</w:t>
      </w:r>
    </w:p>
    <w:bookmarkEnd w:id="1150"/>
    <w:bookmarkStart w:name="z1160" w:id="1151"/>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w:t>
      </w:r>
    </w:p>
    <w:bookmarkEnd w:id="1151"/>
    <w:bookmarkStart w:name="z1161" w:id="1152"/>
    <w:p>
      <w:pPr>
        <w:spacing w:after="0"/>
        <w:ind w:left="0"/>
        <w:jc w:val="both"/>
      </w:pPr>
      <w:r>
        <w:rPr>
          <w:rFonts w:ascii="Times New Roman"/>
          <w:b w:val="false"/>
          <w:i w:val="false"/>
          <w:color w:val="000000"/>
          <w:sz w:val="28"/>
        </w:rPr>
        <w:t>
      Алматы көшесі 1, 2, 3, 4, 5, 6, 7, 8, 9, 10, 11, 12, 13, 14, 15, 16, 17, 18, 19, 20, 21, 22, 23, 24, 25, 26, 27, 28, 29;</w:t>
      </w:r>
    </w:p>
    <w:bookmarkEnd w:id="1152"/>
    <w:bookmarkStart w:name="z1162" w:id="1153"/>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 36, 37, 38, 39, 40, 41, 42, 43, 44, 45, 46, 47, 48, 49, 50, 51, 52, 53, 54, 55, 56;</w:t>
      </w:r>
    </w:p>
    <w:bookmarkEnd w:id="1153"/>
    <w:bookmarkStart w:name="z1163" w:id="1154"/>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w:t>
      </w:r>
    </w:p>
    <w:bookmarkEnd w:id="1154"/>
    <w:bookmarkStart w:name="z1164" w:id="1155"/>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155"/>
    <w:bookmarkStart w:name="z1165" w:id="1156"/>
    <w:p>
      <w:pPr>
        <w:spacing w:after="0"/>
        <w:ind w:left="0"/>
        <w:jc w:val="both"/>
      </w:pPr>
      <w:r>
        <w:rPr>
          <w:rFonts w:ascii="Times New Roman"/>
          <w:b w:val="false"/>
          <w:i w:val="false"/>
          <w:color w:val="000000"/>
          <w:sz w:val="28"/>
        </w:rPr>
        <w:t>
      Жаңақұрылыс көшесі 1, 2, 3, 4, 5, 6, 7, 8, 9, 10, 11, 12, 13, 14, 15, 16, 17, 18, 19, 20, 21, 22, 23;</w:t>
      </w:r>
    </w:p>
    <w:bookmarkEnd w:id="1156"/>
    <w:bookmarkStart w:name="z1166" w:id="1157"/>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 42, 43, 44, 45, 46, 47, 48, 49, 50, 51, 52, 53, 54, 55, 56, 57, 58, 59, 60, 61, 62, 63, 64, 65, 66, 67, 68, 69, 70;</w:t>
      </w:r>
    </w:p>
    <w:bookmarkEnd w:id="1157"/>
    <w:bookmarkStart w:name="z1167" w:id="1158"/>
    <w:p>
      <w:pPr>
        <w:spacing w:after="0"/>
        <w:ind w:left="0"/>
        <w:jc w:val="both"/>
      </w:pPr>
      <w:r>
        <w:rPr>
          <w:rFonts w:ascii="Times New Roman"/>
          <w:b w:val="false"/>
          <w:i w:val="false"/>
          <w:color w:val="000000"/>
          <w:sz w:val="28"/>
        </w:rPr>
        <w:t>
      Жастар көшесі 1, 2, 3, 4, 5, 6, 7, 8, 9, 10, 11, 12, 13, 14, 15, 16, 17, 18, 19, 20, 21, 22, 23;</w:t>
      </w:r>
    </w:p>
    <w:bookmarkEnd w:id="1158"/>
    <w:bookmarkStart w:name="z1168" w:id="1159"/>
    <w:p>
      <w:pPr>
        <w:spacing w:after="0"/>
        <w:ind w:left="0"/>
        <w:jc w:val="both"/>
      </w:pPr>
      <w:r>
        <w:rPr>
          <w:rFonts w:ascii="Times New Roman"/>
          <w:b w:val="false"/>
          <w:i w:val="false"/>
          <w:color w:val="000000"/>
          <w:sz w:val="28"/>
        </w:rPr>
        <w:t>
      М. Mәметова көшесі 1, 2, 3, 4, 5, 6, 7, 8, 9, 10, 11, 12, 13, 14, 15, 16, 17, 18, 19, 20, 21, 22, 23, 24, 25, 26, 27, 28, 29, 30, 31, 32, 33, 34, 35, 36, 37, 38, 39, 40, 41, 42, 43, 44, 45, 46, 47, 48;</w:t>
      </w:r>
    </w:p>
    <w:bookmarkEnd w:id="1159"/>
    <w:bookmarkStart w:name="z1169" w:id="1160"/>
    <w:p>
      <w:pPr>
        <w:spacing w:after="0"/>
        <w:ind w:left="0"/>
        <w:jc w:val="both"/>
      </w:pPr>
      <w:r>
        <w:rPr>
          <w:rFonts w:ascii="Times New Roman"/>
          <w:b w:val="false"/>
          <w:i w:val="false"/>
          <w:color w:val="000000"/>
          <w:sz w:val="28"/>
        </w:rPr>
        <w:t>
      И. Панфилов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160"/>
    <w:bookmarkStart w:name="z1170" w:id="1161"/>
    <w:p>
      <w:pPr>
        <w:spacing w:after="0"/>
        <w:ind w:left="0"/>
        <w:jc w:val="both"/>
      </w:pPr>
      <w:r>
        <w:rPr>
          <w:rFonts w:ascii="Times New Roman"/>
          <w:b w:val="false"/>
          <w:i w:val="false"/>
          <w:color w:val="000000"/>
          <w:sz w:val="28"/>
        </w:rPr>
        <w:t>
      Қабанбай батыр көшесі 1, 2, 3, 4, 5, 6, 7, 8, 9, 10;</w:t>
      </w:r>
    </w:p>
    <w:bookmarkEnd w:id="1161"/>
    <w:bookmarkStart w:name="z1171" w:id="1162"/>
    <w:p>
      <w:pPr>
        <w:spacing w:after="0"/>
        <w:ind w:left="0"/>
        <w:jc w:val="both"/>
      </w:pPr>
      <w:r>
        <w:rPr>
          <w:rFonts w:ascii="Times New Roman"/>
          <w:b w:val="false"/>
          <w:i w:val="false"/>
          <w:color w:val="000000"/>
          <w:sz w:val="28"/>
        </w:rPr>
        <w:t>
      Қарасу көшесі 1, 2, 3, 4, 5, 6, 7, 8, 9, 10, 11, 12, 13, 14, 15, 16, 17, 18, 19, 20, 21, 22, 23, 24, 25, 26, 27, 28;</w:t>
      </w:r>
    </w:p>
    <w:bookmarkEnd w:id="1162"/>
    <w:bookmarkStart w:name="z1172" w:id="1163"/>
    <w:p>
      <w:pPr>
        <w:spacing w:after="0"/>
        <w:ind w:left="0"/>
        <w:jc w:val="both"/>
      </w:pPr>
      <w:r>
        <w:rPr>
          <w:rFonts w:ascii="Times New Roman"/>
          <w:b w:val="false"/>
          <w:i w:val="false"/>
          <w:color w:val="000000"/>
          <w:sz w:val="28"/>
        </w:rPr>
        <w:t>
      Көксу көшесі 1, 2, 3, 4, 5, 6, 7, 8, 9, 10, 11, 12, 13, 14, 15, 16, 17, 18, 19, 20, 21;</w:t>
      </w:r>
    </w:p>
    <w:bookmarkEnd w:id="1163"/>
    <w:bookmarkStart w:name="z1173" w:id="1164"/>
    <w:p>
      <w:pPr>
        <w:spacing w:after="0"/>
        <w:ind w:left="0"/>
        <w:jc w:val="both"/>
      </w:pPr>
      <w:r>
        <w:rPr>
          <w:rFonts w:ascii="Times New Roman"/>
          <w:b w:val="false"/>
          <w:i w:val="false"/>
          <w:color w:val="000000"/>
          <w:sz w:val="28"/>
        </w:rPr>
        <w:t>
      А. Көбелеков көшесі 1, 2, 3, 4, 5, 6, 7, 8, 9, 10, 11, 12, 13, 14, 15, 16, 17, 18, 19, 20, 21, 22, 23, 24, 25, 26, 27, 28, 29, 30, 31, 32, 33, 34, 35, 36, 37, 38, 39, 40, 41, 42, 43, 44, 45, 46, 47, 48, 49, 50, 51, 52, 53, 54, 55, 56, 57, 58, 59, 60, 61, 62, 63, 64, 65, 66, 67, 68, 69, 70;</w:t>
      </w:r>
    </w:p>
    <w:bookmarkEnd w:id="1164"/>
    <w:bookmarkStart w:name="z1174" w:id="1165"/>
    <w:p>
      <w:pPr>
        <w:spacing w:after="0"/>
        <w:ind w:left="0"/>
        <w:jc w:val="both"/>
      </w:pPr>
      <w:r>
        <w:rPr>
          <w:rFonts w:ascii="Times New Roman"/>
          <w:b w:val="false"/>
          <w:i w:val="false"/>
          <w:color w:val="000000"/>
          <w:sz w:val="28"/>
        </w:rPr>
        <w:t>
      Ынтымақ көшесі 1, 2, 3, 4, 5, 6, 7, 8, 9, 10, 11, 12, 13, 14, 15, 16, 17, 18, 19;</w:t>
      </w:r>
    </w:p>
    <w:bookmarkEnd w:id="1165"/>
    <w:bookmarkStart w:name="z1175" w:id="1166"/>
    <w:p>
      <w:pPr>
        <w:spacing w:after="0"/>
        <w:ind w:left="0"/>
        <w:jc w:val="both"/>
      </w:pPr>
      <w:r>
        <w:rPr>
          <w:rFonts w:ascii="Times New Roman"/>
          <w:b w:val="false"/>
          <w:i w:val="false"/>
          <w:color w:val="000000"/>
          <w:sz w:val="28"/>
        </w:rPr>
        <w:t>
      Дихан көшесі 1, 2, 3, 4, 5, 6, 7, 8, 9, 10, 11, 12, 13, 14, 15, 16, 17, 18, 19, 20, 21, 22, 23, 24, 25, 26, 27, 28, 29, 30, 31, 32, 33, 34, 35, 36, 37, 38, 39, 40, 41, 42, 43, 44, 45, 46, 47, 48, 49, 50, 51, 52;</w:t>
      </w:r>
    </w:p>
    <w:bookmarkEnd w:id="1166"/>
    <w:bookmarkStart w:name="z1176" w:id="1167"/>
    <w:p>
      <w:pPr>
        <w:spacing w:after="0"/>
        <w:ind w:left="0"/>
        <w:jc w:val="both"/>
      </w:pPr>
      <w:r>
        <w:rPr>
          <w:rFonts w:ascii="Times New Roman"/>
          <w:b w:val="false"/>
          <w:i w:val="false"/>
          <w:color w:val="000000"/>
          <w:sz w:val="28"/>
        </w:rPr>
        <w:t>
      Сары-Арқа көшесі 1, 2, 3, 4, 5, 6, 7, 8, 9, 10, 11, 12, 13;</w:t>
      </w:r>
    </w:p>
    <w:bookmarkEnd w:id="1167"/>
    <w:bookmarkStart w:name="z1177" w:id="1168"/>
    <w:p>
      <w:pPr>
        <w:spacing w:after="0"/>
        <w:ind w:left="0"/>
        <w:jc w:val="both"/>
      </w:pPr>
      <w:r>
        <w:rPr>
          <w:rFonts w:ascii="Times New Roman"/>
          <w:b w:val="false"/>
          <w:i w:val="false"/>
          <w:color w:val="000000"/>
          <w:sz w:val="28"/>
        </w:rPr>
        <w:t>
      Шаған көшесі 1, 2, 3, 4, 5, 6, 7, 8, 9, 10, 11, 12, 13, 14, 15, 16, 17, 18, 19, 20, 21, 22, 23, 24, 25, 26, 27, 28, 29, 30, 31, 32, 33, 34, 35, 36, 37, 38, 39, 40, 41, 42, 43, 44, 45, 46;</w:t>
      </w:r>
    </w:p>
    <w:bookmarkEnd w:id="1168"/>
    <w:bookmarkStart w:name="z1178" w:id="1169"/>
    <w:p>
      <w:pPr>
        <w:spacing w:after="0"/>
        <w:ind w:left="0"/>
        <w:jc w:val="both"/>
      </w:pPr>
      <w:r>
        <w:rPr>
          <w:rFonts w:ascii="Times New Roman"/>
          <w:b w:val="false"/>
          <w:i w:val="false"/>
          <w:color w:val="000000"/>
          <w:sz w:val="28"/>
        </w:rPr>
        <w:t xml:space="preserve">
      Желді көшесі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1169"/>
    <w:bookmarkStart w:name="z1179" w:id="1170"/>
    <w:p>
      <w:pPr>
        <w:spacing w:after="0"/>
        <w:ind w:left="0"/>
        <w:jc w:val="both"/>
      </w:pPr>
      <w:r>
        <w:rPr>
          <w:rFonts w:ascii="Times New Roman"/>
          <w:b w:val="false"/>
          <w:i w:val="false"/>
          <w:color w:val="000000"/>
          <w:sz w:val="28"/>
        </w:rPr>
        <w:t>
      Құрманғазы бұрылысы № 2; сүт - өндіру фермасы-2; Жайық бағбандық қоғамы; № 160 есептік квартал.</w:t>
      </w:r>
    </w:p>
    <w:bookmarkEnd w:id="1170"/>
    <w:bookmarkStart w:name="z1180" w:id="1171"/>
    <w:p>
      <w:pPr>
        <w:spacing w:after="0"/>
        <w:ind w:left="0"/>
        <w:jc w:val="both"/>
      </w:pPr>
      <w:r>
        <w:rPr>
          <w:rFonts w:ascii="Times New Roman"/>
          <w:b w:val="false"/>
          <w:i w:val="false"/>
          <w:color w:val="000000"/>
          <w:sz w:val="28"/>
        </w:rPr>
        <w:t>
      № 488 сайлау учаскесі.</w:t>
      </w:r>
    </w:p>
    <w:bookmarkEnd w:id="1171"/>
    <w:bookmarkStart w:name="z1181" w:id="1172"/>
    <w:p>
      <w:pPr>
        <w:spacing w:after="0"/>
        <w:ind w:left="0"/>
        <w:jc w:val="both"/>
      </w:pPr>
      <w:r>
        <w:rPr>
          <w:rFonts w:ascii="Times New Roman"/>
          <w:b w:val="false"/>
          <w:i w:val="false"/>
          <w:color w:val="000000"/>
          <w:sz w:val="28"/>
        </w:rPr>
        <w:t>
      Сайлау учаскесінің орталығы: Батан ауылы, М. Саламатов көшесі 1а, Алматы облысы білім басқармасының "Қарасай ауданының білім бөлімі" мемлекеттік мекемесінің "Батан ауылының орта мектебі" коммуналдық мемлекеттік мекемесінің ғимараты.</w:t>
      </w:r>
    </w:p>
    <w:bookmarkEnd w:id="1172"/>
    <w:bookmarkStart w:name="z1182" w:id="1173"/>
    <w:p>
      <w:pPr>
        <w:spacing w:after="0"/>
        <w:ind w:left="0"/>
        <w:jc w:val="both"/>
      </w:pPr>
      <w:r>
        <w:rPr>
          <w:rFonts w:ascii="Times New Roman"/>
          <w:b w:val="false"/>
          <w:i w:val="false"/>
          <w:color w:val="000000"/>
          <w:sz w:val="28"/>
        </w:rPr>
        <w:t>
      Сайлау учаскесінің шекаралары: Батан ауылы; бағбандық қоғамдар: Аэрофлот, Мечта, Водник, Нұрплаза.</w:t>
      </w:r>
    </w:p>
    <w:bookmarkEnd w:id="1173"/>
    <w:bookmarkStart w:name="z1183" w:id="1174"/>
    <w:p>
      <w:pPr>
        <w:spacing w:after="0"/>
        <w:ind w:left="0"/>
        <w:jc w:val="both"/>
      </w:pPr>
      <w:r>
        <w:rPr>
          <w:rFonts w:ascii="Times New Roman"/>
          <w:b w:val="false"/>
          <w:i w:val="false"/>
          <w:color w:val="000000"/>
          <w:sz w:val="28"/>
        </w:rPr>
        <w:t>
      № 489 сайлау учаскесі.</w:t>
      </w:r>
    </w:p>
    <w:bookmarkEnd w:id="1174"/>
    <w:bookmarkStart w:name="z1184" w:id="1175"/>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(фойе).</w:t>
      </w:r>
    </w:p>
    <w:bookmarkEnd w:id="1175"/>
    <w:bookmarkStart w:name="z1185" w:id="1176"/>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76"/>
    <w:bookmarkStart w:name="z1186" w:id="1177"/>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w:t>
      </w:r>
    </w:p>
    <w:bookmarkEnd w:id="1177"/>
    <w:bookmarkStart w:name="z1187" w:id="1178"/>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78"/>
    <w:bookmarkStart w:name="z1188" w:id="1179"/>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79"/>
    <w:bookmarkStart w:name="z1189" w:id="1180"/>
    <w:p>
      <w:pPr>
        <w:spacing w:after="0"/>
        <w:ind w:left="0"/>
        <w:jc w:val="both"/>
      </w:pPr>
      <w:r>
        <w:rPr>
          <w:rFonts w:ascii="Times New Roman"/>
          <w:b w:val="false"/>
          <w:i w:val="false"/>
          <w:color w:val="000000"/>
          <w:sz w:val="28"/>
        </w:rPr>
        <w:t>
      Қ. Сәтпаев көшесі 1, 2, 3, 4, 5, 6, 7, 8, 9;</w:t>
      </w:r>
    </w:p>
    <w:bookmarkEnd w:id="1180"/>
    <w:bookmarkStart w:name="z1190" w:id="1181"/>
    <w:p>
      <w:pPr>
        <w:spacing w:after="0"/>
        <w:ind w:left="0"/>
        <w:jc w:val="both"/>
      </w:pPr>
      <w:r>
        <w:rPr>
          <w:rFonts w:ascii="Times New Roman"/>
          <w:b w:val="false"/>
          <w:i w:val="false"/>
          <w:color w:val="000000"/>
          <w:sz w:val="28"/>
        </w:rPr>
        <w:t>
      Д. Донбаев көшесі 1, 2, 3, 4, 5, 6, 7, 8, 9, 10, 11, 12, 13, 14, 15, 16, 17, 18, 19, 20, 21, 22, 23, 24, 25, 26, 27, 28, 29, 30, 31, 32, 33, 34, 35, 36, 37, 38, 39, 40, 41, 42, 43, 44, 45, 46, 47, 48, 49, 50, 51, 52, 53, 54, 55, 56, 57, 58, 59, 60;</w:t>
      </w:r>
    </w:p>
    <w:bookmarkEnd w:id="1181"/>
    <w:bookmarkStart w:name="z1191" w:id="1182"/>
    <w:p>
      <w:pPr>
        <w:spacing w:after="0"/>
        <w:ind w:left="0"/>
        <w:jc w:val="both"/>
      </w:pPr>
      <w:r>
        <w:rPr>
          <w:rFonts w:ascii="Times New Roman"/>
          <w:b w:val="false"/>
          <w:i w:val="false"/>
          <w:color w:val="000000"/>
          <w:sz w:val="28"/>
        </w:rPr>
        <w:t>
      М. Мәметова көшесі 1, 2, 3, 4, 5, 6, 7, 8, 9, 10, 11, 12, 13, 14, 15, 16, 17, 18, 19, 20, 21, 22, 23, 24, 25, 26, 27, 28;</w:t>
      </w:r>
    </w:p>
    <w:bookmarkEnd w:id="1182"/>
    <w:bookmarkStart w:name="z1192" w:id="1183"/>
    <w:p>
      <w:pPr>
        <w:spacing w:after="0"/>
        <w:ind w:left="0"/>
        <w:jc w:val="both"/>
      </w:pPr>
      <w:r>
        <w:rPr>
          <w:rFonts w:ascii="Times New Roman"/>
          <w:b w:val="false"/>
          <w:i w:val="false"/>
          <w:color w:val="000000"/>
          <w:sz w:val="28"/>
        </w:rPr>
        <w:t>
      У. Гаджиев көшесі 1, 2, 3, 4, 5, 6, 7, 8, 9, 10, 11, 12, 13, 14, 15, 16, 17, 18, 19, 20, 21, 22, 23, 24, 25, 26, 27, 28, 29, 30, 31, 32, 33, 34, 35, 36, 37, 38, 39, 40, 41, 42, 43, 44, 45;</w:t>
      </w:r>
    </w:p>
    <w:bookmarkEnd w:id="1183"/>
    <w:bookmarkStart w:name="z1193" w:id="1184"/>
    <w:p>
      <w:pPr>
        <w:spacing w:after="0"/>
        <w:ind w:left="0"/>
        <w:jc w:val="both"/>
      </w:pPr>
      <w:r>
        <w:rPr>
          <w:rFonts w:ascii="Times New Roman"/>
          <w:b w:val="false"/>
          <w:i w:val="false"/>
          <w:color w:val="000000"/>
          <w:sz w:val="28"/>
        </w:rPr>
        <w:t>
      С. Керімбеков көшесі 1, 2, 3, 4, 5, 6, 7, 8, 9, 10, 11, 12, 13, 14, 15, 16, 17, 18, 19, 20, 21, 22, 23, 24, 25, 26, 27, 28, 29, 30, 31, 32, 33, 34, 35, 36, 37, 38, 39, 40, 41, 42, 43, 44, 45, 46, 47, 48, 49, 50, 51, 52, 53, 54, 55, 56, 57, 58, 59, 60, 61, 62, 63, 64, 65;</w:t>
      </w:r>
    </w:p>
    <w:bookmarkEnd w:id="1184"/>
    <w:bookmarkStart w:name="z1194" w:id="1185"/>
    <w:p>
      <w:pPr>
        <w:spacing w:after="0"/>
        <w:ind w:left="0"/>
        <w:jc w:val="both"/>
      </w:pPr>
      <w:r>
        <w:rPr>
          <w:rFonts w:ascii="Times New Roman"/>
          <w:b w:val="false"/>
          <w:i w:val="false"/>
          <w:color w:val="000000"/>
          <w:sz w:val="28"/>
        </w:rPr>
        <w:t>
      Наурыз көшесі 1, 2, 3, 4, 5, 6, 7, 8, 9, 10, 11, 12, 13, 14, 15, 16, 17, 18, 19, 20, 21;</w:t>
      </w:r>
    </w:p>
    <w:bookmarkEnd w:id="1185"/>
    <w:bookmarkStart w:name="z1195" w:id="1186"/>
    <w:p>
      <w:pPr>
        <w:spacing w:after="0"/>
        <w:ind w:left="0"/>
        <w:jc w:val="both"/>
      </w:pPr>
      <w:r>
        <w:rPr>
          <w:rFonts w:ascii="Times New Roman"/>
          <w:b w:val="false"/>
          <w:i w:val="false"/>
          <w:color w:val="000000"/>
          <w:sz w:val="28"/>
        </w:rPr>
        <w:t>
      Бейбітшілік көшесі 1, 2, 3, 4, 5, 6, 7, 8, 9, 10, 11, 12, 13, 14, 15, 16, 17, 18, 19, 20, 21, 22, 23, 24, 25, 26, 27, 28.</w:t>
      </w:r>
    </w:p>
    <w:bookmarkEnd w:id="1186"/>
    <w:bookmarkStart w:name="z1196" w:id="1187"/>
    <w:p>
      <w:pPr>
        <w:spacing w:after="0"/>
        <w:ind w:left="0"/>
        <w:jc w:val="both"/>
      </w:pPr>
      <w:r>
        <w:rPr>
          <w:rFonts w:ascii="Times New Roman"/>
          <w:b w:val="false"/>
          <w:i w:val="false"/>
          <w:color w:val="000000"/>
          <w:sz w:val="28"/>
        </w:rPr>
        <w:t>
       № 490 сайлау учаскесі.</w:t>
      </w:r>
    </w:p>
    <w:bookmarkEnd w:id="1187"/>
    <w:bookmarkStart w:name="z1197" w:id="1188"/>
    <w:p>
      <w:pPr>
        <w:spacing w:after="0"/>
        <w:ind w:left="0"/>
        <w:jc w:val="both"/>
      </w:pPr>
      <w:r>
        <w:rPr>
          <w:rFonts w:ascii="Times New Roman"/>
          <w:b w:val="false"/>
          <w:i w:val="false"/>
          <w:color w:val="000000"/>
          <w:sz w:val="28"/>
        </w:rPr>
        <w:t>
      Сайлау учаскесінің орталығы: Жамбыл ауылы, Ақсай көшесі 40, Алматы облысы білім басқармасының "Қарасай ауданының білім бөлімі" мемлекеттік мекемесінің "Жамбыл ауылындағы №2 орта мектебі" коммуналдық мемлекеттік мекемесінің ғимараты.</w:t>
      </w:r>
    </w:p>
    <w:bookmarkEnd w:id="1188"/>
    <w:bookmarkStart w:name="z1198" w:id="1189"/>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89"/>
    <w:bookmarkStart w:name="z1199" w:id="1190"/>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42, 43, 44, 45, 46, 47, 48, 49, 50, 51, 52, 53, 54, 55, 56, 57, 58, 59, 60, 61, 62, 63, 64, 65;</w:t>
      </w:r>
    </w:p>
    <w:bookmarkEnd w:id="1190"/>
    <w:bookmarkStart w:name="z1200" w:id="1191"/>
    <w:p>
      <w:pPr>
        <w:spacing w:after="0"/>
        <w:ind w:left="0"/>
        <w:jc w:val="both"/>
      </w:pPr>
      <w:r>
        <w:rPr>
          <w:rFonts w:ascii="Times New Roman"/>
          <w:b w:val="false"/>
          <w:i w:val="false"/>
          <w:color w:val="000000"/>
          <w:sz w:val="28"/>
        </w:rPr>
        <w:t xml:space="preserve">
      Ақсай көшесі 1, 2, 3, 4, 5, 6, 7, 8, 9, 10, 11, 12, 13, 14, 15, 16, 17, 18, 19, 20, 21, 22, 23, 24, 25, 26, 27, 28, 29, 30, 31, 32, 33; </w:t>
      </w:r>
    </w:p>
    <w:bookmarkEnd w:id="1191"/>
    <w:bookmarkStart w:name="z1201" w:id="1192"/>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92"/>
    <w:bookmarkStart w:name="z1202" w:id="1193"/>
    <w:p>
      <w:pPr>
        <w:spacing w:after="0"/>
        <w:ind w:left="0"/>
        <w:jc w:val="both"/>
      </w:pPr>
      <w:r>
        <w:rPr>
          <w:rFonts w:ascii="Times New Roman"/>
          <w:b w:val="false"/>
          <w:i w:val="false"/>
          <w:color w:val="000000"/>
          <w:sz w:val="28"/>
        </w:rPr>
        <w:t>
      Алтын дән көшесі 1, 2, 3, 4, 5, 6, 7, 8, 9, 10, 11, 12, 13, 14, 15;</w:t>
      </w:r>
    </w:p>
    <w:bookmarkEnd w:id="1193"/>
    <w:bookmarkStart w:name="z1203" w:id="1194"/>
    <w:p>
      <w:pPr>
        <w:spacing w:after="0"/>
        <w:ind w:left="0"/>
        <w:jc w:val="both"/>
      </w:pPr>
      <w:r>
        <w:rPr>
          <w:rFonts w:ascii="Times New Roman"/>
          <w:b w:val="false"/>
          <w:i w:val="false"/>
          <w:color w:val="000000"/>
          <w:sz w:val="28"/>
        </w:rPr>
        <w:t>
      Дихан көшесі 1, 2, 3, 4, 5, 6, 7, 8, 9, 10, 11, 12, 13, 14, 15, 16, 17, 18, 19, 20, 21, 22, 23, 24, 25, 26, 27, 28, 29, 30, 31, 32, 33, 34, 35, 36, 37, 38, 39;</w:t>
      </w:r>
    </w:p>
    <w:bookmarkEnd w:id="1194"/>
    <w:bookmarkStart w:name="z1204" w:id="1195"/>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w:t>
      </w:r>
    </w:p>
    <w:bookmarkEnd w:id="1195"/>
    <w:bookmarkStart w:name="z1205" w:id="1196"/>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w:t>
      </w:r>
    </w:p>
    <w:bookmarkEnd w:id="1196"/>
    <w:bookmarkStart w:name="z1206" w:id="1197"/>
    <w:p>
      <w:pPr>
        <w:spacing w:after="0"/>
        <w:ind w:left="0"/>
        <w:jc w:val="both"/>
      </w:pPr>
      <w:r>
        <w:rPr>
          <w:rFonts w:ascii="Times New Roman"/>
          <w:b w:val="false"/>
          <w:i w:val="false"/>
          <w:color w:val="000000"/>
          <w:sz w:val="28"/>
        </w:rPr>
        <w:t>
      Сұлу төбе көшесі 1, 2, 3, 4, 5, 6, 7, 8, 9, 10, 11, 12, 13, 14, 15, 16, 17, 18, 19, 20, 21, 22, 23, 24, 25, 26, 27, 28, 29, 30, 31, 32, 33, 34, 35, 36, 37, 38, 39, 40, 41, 42, 43, 44, 45, 46, 47, 48, 49, 50, 51, 52, 53, 54, 55, 56, 57, 58, 59, 60, 61, 62, 63, 64, 65, 66, 67, 68, 69, 70;</w:t>
      </w:r>
    </w:p>
    <w:bookmarkEnd w:id="1197"/>
    <w:bookmarkStart w:name="z1207" w:id="1198"/>
    <w:p>
      <w:pPr>
        <w:spacing w:after="0"/>
        <w:ind w:left="0"/>
        <w:jc w:val="both"/>
      </w:pPr>
      <w:r>
        <w:rPr>
          <w:rFonts w:ascii="Times New Roman"/>
          <w:b w:val="false"/>
          <w:i w:val="false"/>
          <w:color w:val="000000"/>
          <w:sz w:val="28"/>
        </w:rPr>
        <w:t>
      Нұра көшесі 1, 2, 3, 4, 5, 6, 7, 8, 9, 10, 11, 12, 13, 14, 15, 16, 17, 18, 19, 20, 21, 22, 23, 24, 25, 26, 27, 28, 29;</w:t>
      </w:r>
    </w:p>
    <w:bookmarkEnd w:id="1198"/>
    <w:bookmarkStart w:name="z1208" w:id="1199"/>
    <w:p>
      <w:pPr>
        <w:spacing w:after="0"/>
        <w:ind w:left="0"/>
        <w:jc w:val="both"/>
      </w:pPr>
      <w:r>
        <w:rPr>
          <w:rFonts w:ascii="Times New Roman"/>
          <w:b w:val="false"/>
          <w:i w:val="false"/>
          <w:color w:val="000000"/>
          <w:sz w:val="28"/>
        </w:rPr>
        <w:t>
      Үшбұлақ көшесі 1, 2, 3, 4, 5, 6, 7, 8, 9, 10, 11, 12, 13, 14, 15, 16, 17, 18, 19, 20, 21, 22, 23, 24, 25, 26, 27, 28, 29, 30, 31, 32, 33, 34, 35, 36, 37, 38, 39, 40, 41, 42, 43, 44, 45, 46, 47, 48, 49, 50, 51, 52, 53, 54, 55, 56, 57, 58, 59, 60, 61, 62, 63;</w:t>
      </w:r>
    </w:p>
    <w:bookmarkEnd w:id="1199"/>
    <w:bookmarkStart w:name="z1209" w:id="1200"/>
    <w:p>
      <w:pPr>
        <w:spacing w:after="0"/>
        <w:ind w:left="0"/>
        <w:jc w:val="both"/>
      </w:pPr>
      <w:r>
        <w:rPr>
          <w:rFonts w:ascii="Times New Roman"/>
          <w:b w:val="false"/>
          <w:i w:val="false"/>
          <w:color w:val="000000"/>
          <w:sz w:val="28"/>
        </w:rPr>
        <w:t>
      Таң көшесі 1, 2, 3, 4, 5, 6, 7, 8, 9, 10;</w:t>
      </w:r>
    </w:p>
    <w:bookmarkEnd w:id="1200"/>
    <w:bookmarkStart w:name="z1210" w:id="1201"/>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w:t>
      </w:r>
    </w:p>
    <w:bookmarkEnd w:id="1201"/>
    <w:bookmarkStart w:name="z1211" w:id="1202"/>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 40, 41, 42, 43, 44, 45, 46, 47, 48, 49, 50, 51, 52, 53, 54, 55, 56, 57;</w:t>
      </w:r>
    </w:p>
    <w:bookmarkEnd w:id="1202"/>
    <w:bookmarkStart w:name="z1212" w:id="1203"/>
    <w:p>
      <w:pPr>
        <w:spacing w:after="0"/>
        <w:ind w:left="0"/>
        <w:jc w:val="both"/>
      </w:pPr>
      <w:r>
        <w:rPr>
          <w:rFonts w:ascii="Times New Roman"/>
          <w:b w:val="false"/>
          <w:i w:val="false"/>
          <w:color w:val="000000"/>
          <w:sz w:val="28"/>
        </w:rPr>
        <w:t>
      Май көшесі 1, 2, 3, 4, 5, 6, 7, 8, 9, 10, 11, 12, 13, 14, 15, 16, 17, 18, 19, 20, 21, 22, 23, 24, 25, 26, 27, 28, 29, 30, 31, 32, 33, 34, 35, 36, 37, 38, 39, 40, 41, 42, 43, 44, 45, 46, 47, 48, 49, 50, 51, 52, 53, 54, 55, 56, 57, 58, 59.</w:t>
      </w:r>
    </w:p>
    <w:bookmarkEnd w:id="1203"/>
    <w:bookmarkStart w:name="z1213" w:id="1204"/>
    <w:p>
      <w:pPr>
        <w:spacing w:after="0"/>
        <w:ind w:left="0"/>
        <w:jc w:val="both"/>
      </w:pPr>
      <w:r>
        <w:rPr>
          <w:rFonts w:ascii="Times New Roman"/>
          <w:b w:val="false"/>
          <w:i w:val="false"/>
          <w:color w:val="000000"/>
          <w:sz w:val="28"/>
        </w:rPr>
        <w:t>
      № 491 сайлау учаскесі.</w:t>
      </w:r>
    </w:p>
    <w:bookmarkEnd w:id="1204"/>
    <w:bookmarkStart w:name="z1214" w:id="1205"/>
    <w:p>
      <w:pPr>
        <w:spacing w:after="0"/>
        <w:ind w:left="0"/>
        <w:jc w:val="both"/>
      </w:pPr>
      <w:r>
        <w:rPr>
          <w:rFonts w:ascii="Times New Roman"/>
          <w:b w:val="false"/>
          <w:i w:val="false"/>
          <w:color w:val="000000"/>
          <w:sz w:val="28"/>
        </w:rPr>
        <w:t>
      Сайлау учаскесінің орталығы: Ұлан ауылы, Тегіс көшесі 14, Алматы облысы білім басқармасының "Қарасай ауданының білім бөлімі" мемлекеттік мекемесінің "Ұлан ауылының орта мектебі" коммуналдық мемлекеттік мекемесінің ғимараты.</w:t>
      </w:r>
    </w:p>
    <w:bookmarkEnd w:id="1205"/>
    <w:bookmarkStart w:name="z1215" w:id="1206"/>
    <w:p>
      <w:pPr>
        <w:spacing w:after="0"/>
        <w:ind w:left="0"/>
        <w:jc w:val="both"/>
      </w:pPr>
      <w:r>
        <w:rPr>
          <w:rFonts w:ascii="Times New Roman"/>
          <w:b w:val="false"/>
          <w:i w:val="false"/>
          <w:color w:val="000000"/>
          <w:sz w:val="28"/>
        </w:rPr>
        <w:t>
      Сайлау учаскесінің шекаралары: Ұлан ауылы.</w:t>
      </w:r>
    </w:p>
    <w:bookmarkEnd w:id="1206"/>
    <w:bookmarkStart w:name="z1216" w:id="1207"/>
    <w:p>
      <w:pPr>
        <w:spacing w:after="0"/>
        <w:ind w:left="0"/>
        <w:jc w:val="both"/>
      </w:pPr>
      <w:r>
        <w:rPr>
          <w:rFonts w:ascii="Times New Roman"/>
          <w:b w:val="false"/>
          <w:i w:val="false"/>
          <w:color w:val="000000"/>
          <w:sz w:val="28"/>
        </w:rPr>
        <w:t>
      № 492 сайлау учаскесі.</w:t>
      </w:r>
    </w:p>
    <w:bookmarkEnd w:id="1207"/>
    <w:bookmarkStart w:name="z1217" w:id="1208"/>
    <w:p>
      <w:pPr>
        <w:spacing w:after="0"/>
        <w:ind w:left="0"/>
        <w:jc w:val="both"/>
      </w:pPr>
      <w:r>
        <w:rPr>
          <w:rFonts w:ascii="Times New Roman"/>
          <w:b w:val="false"/>
          <w:i w:val="false"/>
          <w:color w:val="000000"/>
          <w:sz w:val="28"/>
        </w:rPr>
        <w:t>
      Сайлау учаскесінің орталығы: Алмалыбақ ауылы, Ш. 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негізгі есік).</w:t>
      </w:r>
    </w:p>
    <w:bookmarkEnd w:id="1208"/>
    <w:bookmarkStart w:name="z1218" w:id="1209"/>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209"/>
    <w:bookmarkStart w:name="z1219" w:id="1210"/>
    <w:p>
      <w:pPr>
        <w:spacing w:after="0"/>
        <w:ind w:left="0"/>
        <w:jc w:val="both"/>
      </w:pPr>
      <w:r>
        <w:rPr>
          <w:rFonts w:ascii="Times New Roman"/>
          <w:b w:val="false"/>
          <w:i w:val="false"/>
          <w:color w:val="000000"/>
          <w:sz w:val="28"/>
        </w:rPr>
        <w:t>
      Б. Бәсібеков көшесі 1, 2, 3, 4, 5, 6, 7, 8, 9, 10, 11, 12, 13, 14, 15, 16, 17, 18, 19, 20, 21, 22, 23, 24, 25, 26, 27, 28, 29, 30;</w:t>
      </w:r>
    </w:p>
    <w:bookmarkEnd w:id="1210"/>
    <w:bookmarkStart w:name="z1220" w:id="1211"/>
    <w:p>
      <w:pPr>
        <w:spacing w:after="0"/>
        <w:ind w:left="0"/>
        <w:jc w:val="both"/>
      </w:pPr>
      <w:r>
        <w:rPr>
          <w:rFonts w:ascii="Times New Roman"/>
          <w:b w:val="false"/>
          <w:i w:val="false"/>
          <w:color w:val="000000"/>
          <w:sz w:val="28"/>
        </w:rPr>
        <w:t>
      М. Ерлепесов көшесі 1, 2, 3, 4, 5, 6, 7, 8, 9, 10, 11, 12, 13, 14, 15, 16, 17, 18, 19, 20, 21, 22, 23, 24, 25, 26, 27, 28;</w:t>
      </w:r>
    </w:p>
    <w:bookmarkEnd w:id="1211"/>
    <w:bookmarkStart w:name="z1221" w:id="1212"/>
    <w:p>
      <w:pPr>
        <w:spacing w:after="0"/>
        <w:ind w:left="0"/>
        <w:jc w:val="both"/>
      </w:pPr>
      <w:r>
        <w:rPr>
          <w:rFonts w:ascii="Times New Roman"/>
          <w:b w:val="false"/>
          <w:i w:val="false"/>
          <w:color w:val="000000"/>
          <w:sz w:val="28"/>
        </w:rPr>
        <w:t>
      Ә. Жазылбеков көшесі 1, 2, 3, 4, 5, 6, 7, 8, 9, 10, 11, 12, 13, 14, 15, 16, 17, 18, 19, 20, 21, 22;</w:t>
      </w:r>
    </w:p>
    <w:bookmarkEnd w:id="1212"/>
    <w:bookmarkStart w:name="z1222" w:id="1213"/>
    <w:p>
      <w:pPr>
        <w:spacing w:after="0"/>
        <w:ind w:left="0"/>
        <w:jc w:val="both"/>
      </w:pPr>
      <w:r>
        <w:rPr>
          <w:rFonts w:ascii="Times New Roman"/>
          <w:b w:val="false"/>
          <w:i w:val="false"/>
          <w:color w:val="000000"/>
          <w:sz w:val="28"/>
        </w:rPr>
        <w:t>
      Қ. Бабаев көшесі 1, 2, 3, 4, 5, 6, 7, 8, 9, 10, 11, 12, 13, 14, 15, 16, 17, 18, 19, 20, 21, 22, 23, 24, 25, 26, 27, 28, 29, 30, 31, 32, 33, 34, 35, 36;</w:t>
      </w:r>
    </w:p>
    <w:bookmarkEnd w:id="1213"/>
    <w:bookmarkStart w:name="z1223" w:id="1214"/>
    <w:p>
      <w:pPr>
        <w:spacing w:after="0"/>
        <w:ind w:left="0"/>
        <w:jc w:val="both"/>
      </w:pPr>
      <w:r>
        <w:rPr>
          <w:rFonts w:ascii="Times New Roman"/>
          <w:b w:val="false"/>
          <w:i w:val="false"/>
          <w:color w:val="000000"/>
          <w:sz w:val="28"/>
        </w:rPr>
        <w:t>
      Н. Мухамедов көшесі 1, 2, 3, 4, 5, 6, 7, 8, 9, 10, 11, 12, 13, 14, 15, 16, 17, 18, 19, 20, 21, 22, 23, 24, 25, 26, 27, 28, 29, 30, 31, 32, 33, 34, 35, 36;</w:t>
      </w:r>
    </w:p>
    <w:bookmarkEnd w:id="1214"/>
    <w:bookmarkStart w:name="z1224" w:id="1215"/>
    <w:p>
      <w:pPr>
        <w:spacing w:after="0"/>
        <w:ind w:left="0"/>
        <w:jc w:val="both"/>
      </w:pPr>
      <w:r>
        <w:rPr>
          <w:rFonts w:ascii="Times New Roman"/>
          <w:b w:val="false"/>
          <w:i w:val="false"/>
          <w:color w:val="000000"/>
          <w:sz w:val="28"/>
        </w:rPr>
        <w:t>
      К. Мыңбаев көшесі 1, 2, 3, 4, 5, 6, 7, 8, 9, 10, 11, 12, 13, 14, 15, 16, 17;</w:t>
      </w:r>
    </w:p>
    <w:bookmarkEnd w:id="1215"/>
    <w:bookmarkStart w:name="z1225" w:id="1216"/>
    <w:p>
      <w:pPr>
        <w:spacing w:after="0"/>
        <w:ind w:left="0"/>
        <w:jc w:val="both"/>
      </w:pPr>
      <w:r>
        <w:rPr>
          <w:rFonts w:ascii="Times New Roman"/>
          <w:b w:val="false"/>
          <w:i w:val="false"/>
          <w:color w:val="000000"/>
          <w:sz w:val="28"/>
        </w:rPr>
        <w:t>
      О.Шегебаев көшесі 1, 2, 3, 4, 5, 6, 7, 8, 9, 10, 11, 12, 13, 14, 15, 16, 17, 18, 19, 20, 21, 22, 23, 24, 25, 26, 27, 28;</w:t>
      </w:r>
    </w:p>
    <w:bookmarkEnd w:id="1216"/>
    <w:bookmarkStart w:name="z1226" w:id="1217"/>
    <w:p>
      <w:pPr>
        <w:spacing w:after="0"/>
        <w:ind w:left="0"/>
        <w:jc w:val="both"/>
      </w:pPr>
      <w:r>
        <w:rPr>
          <w:rFonts w:ascii="Times New Roman"/>
          <w:b w:val="false"/>
          <w:i w:val="false"/>
          <w:color w:val="000000"/>
          <w:sz w:val="28"/>
        </w:rPr>
        <w:t>
      Д. Прянишников көшесі 1, 2, 3, 4, 5, 6, 7, 8, 9, 10, 11, 12, 13, 14, 15, 16, 17, 18, 19, 20, 21, 22, 23, 24, 25, 26, 27, 28, 29, 30, 31, 32, 33, 34, 35, 36;</w:t>
      </w:r>
    </w:p>
    <w:bookmarkEnd w:id="1217"/>
    <w:bookmarkStart w:name="z1227" w:id="1218"/>
    <w:p>
      <w:pPr>
        <w:spacing w:after="0"/>
        <w:ind w:left="0"/>
        <w:jc w:val="both"/>
      </w:pPr>
      <w:r>
        <w:rPr>
          <w:rFonts w:ascii="Times New Roman"/>
          <w:b w:val="false"/>
          <w:i w:val="false"/>
          <w:color w:val="000000"/>
          <w:sz w:val="28"/>
        </w:rPr>
        <w:t>
      Үкі ата көшесі 1, 2, 3, 4, 5, 6, 7, 8;</w:t>
      </w:r>
    </w:p>
    <w:bookmarkEnd w:id="1218"/>
    <w:bookmarkStart w:name="z1228" w:id="1219"/>
    <w:p>
      <w:pPr>
        <w:spacing w:after="0"/>
        <w:ind w:left="0"/>
        <w:jc w:val="both"/>
      </w:pPr>
      <w:r>
        <w:rPr>
          <w:rFonts w:ascii="Times New Roman"/>
          <w:b w:val="false"/>
          <w:i w:val="false"/>
          <w:color w:val="000000"/>
          <w:sz w:val="28"/>
        </w:rPr>
        <w:t>
      Ш. Хабибулин көшесі 1, 2, 3, 4, 5, 6, 7, 8, 9, 10, 11, 12, 13, 14, 15, 16, 17, 18, 19, 20; Юбилейное бағбандық қоғамы.</w:t>
      </w:r>
    </w:p>
    <w:bookmarkEnd w:id="1219"/>
    <w:bookmarkStart w:name="z1229" w:id="1220"/>
    <w:p>
      <w:pPr>
        <w:spacing w:after="0"/>
        <w:ind w:left="0"/>
        <w:jc w:val="both"/>
      </w:pPr>
      <w:r>
        <w:rPr>
          <w:rFonts w:ascii="Times New Roman"/>
          <w:b w:val="false"/>
          <w:i w:val="false"/>
          <w:color w:val="000000"/>
          <w:sz w:val="28"/>
        </w:rPr>
        <w:t>
      № 493 сайлау учаскесі.</w:t>
      </w:r>
    </w:p>
    <w:bookmarkEnd w:id="1220"/>
    <w:bookmarkStart w:name="z1230" w:id="1221"/>
    <w:p>
      <w:pPr>
        <w:spacing w:after="0"/>
        <w:ind w:left="0"/>
        <w:jc w:val="both"/>
      </w:pPr>
      <w:r>
        <w:rPr>
          <w:rFonts w:ascii="Times New Roman"/>
          <w:b w:val="false"/>
          <w:i w:val="false"/>
          <w:color w:val="000000"/>
          <w:sz w:val="28"/>
        </w:rPr>
        <w:t>
      Сайлау учаскесінің орталығы: Алмалыбақ ауылы, Ш. 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екінші есік).</w:t>
      </w:r>
    </w:p>
    <w:bookmarkEnd w:id="1221"/>
    <w:bookmarkStart w:name="z1231" w:id="1222"/>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222"/>
    <w:bookmarkStart w:name="z1232" w:id="1223"/>
    <w:p>
      <w:pPr>
        <w:spacing w:after="0"/>
        <w:ind w:left="0"/>
        <w:jc w:val="both"/>
      </w:pPr>
      <w:r>
        <w:rPr>
          <w:rFonts w:ascii="Times New Roman"/>
          <w:b w:val="false"/>
          <w:i w:val="false"/>
          <w:color w:val="000000"/>
          <w:sz w:val="28"/>
        </w:rPr>
        <w:t>
      Аққайың көшесі 1, 2, 3, 4, 5, 6, 7, 8, 9, 10, 11, 12, 13, 14, 15, 16, 17, 18, 19, 20, 21, 22, 23, 24, 25, 26, 27;</w:t>
      </w:r>
    </w:p>
    <w:bookmarkEnd w:id="1223"/>
    <w:bookmarkStart w:name="z1233" w:id="1224"/>
    <w:p>
      <w:pPr>
        <w:spacing w:after="0"/>
        <w:ind w:left="0"/>
        <w:jc w:val="both"/>
      </w:pPr>
      <w:r>
        <w:rPr>
          <w:rFonts w:ascii="Times New Roman"/>
          <w:b w:val="false"/>
          <w:i w:val="false"/>
          <w:color w:val="000000"/>
          <w:sz w:val="28"/>
        </w:rPr>
        <w:t>
      Алмалы көшесі 1, 2, 3, 4, 5, 6, 7, 8, 9, 10, 11, 12, 13, 14, 15, 16, 17, 18, 19;</w:t>
      </w:r>
    </w:p>
    <w:bookmarkEnd w:id="1224"/>
    <w:bookmarkStart w:name="z1234" w:id="1225"/>
    <w:p>
      <w:pPr>
        <w:spacing w:after="0"/>
        <w:ind w:left="0"/>
        <w:jc w:val="both"/>
      </w:pPr>
      <w:r>
        <w:rPr>
          <w:rFonts w:ascii="Times New Roman"/>
          <w:b w:val="false"/>
          <w:i w:val="false"/>
          <w:color w:val="000000"/>
          <w:sz w:val="28"/>
        </w:rPr>
        <w:t>
      Достық көшесі 1, 2, 3, 4, 5, 6, 7, 8, 9, 10, 11, 12, 13, 14, 15, 16, 17, 18, 19, 20, 21, 22, 23, 24, 25, 26, 27, 28;</w:t>
      </w:r>
    </w:p>
    <w:bookmarkEnd w:id="1225"/>
    <w:bookmarkStart w:name="z1235" w:id="1226"/>
    <w:p>
      <w:pPr>
        <w:spacing w:after="0"/>
        <w:ind w:left="0"/>
        <w:jc w:val="both"/>
      </w:pPr>
      <w:r>
        <w:rPr>
          <w:rFonts w:ascii="Times New Roman"/>
          <w:b w:val="false"/>
          <w:i w:val="false"/>
          <w:color w:val="000000"/>
          <w:sz w:val="28"/>
        </w:rPr>
        <w:t>
      Құлтөлеу би көшесі 1, 2, 3, 4, 5, 6, 7, 8, 9, 10, 11, 12, 13, 14, 15, 16, 17, 18, 19, 20, 21, 22, 23, 24, 25, 26, 27, 28, 29, 30, 31, 32, 33, 34, 35, 36, 37, 38, 39, 40, 41, 42, 43, 44, 45, 46, 47, 48, 49, 50, 51, 52, 53, 54, 55, 56;</w:t>
      </w:r>
    </w:p>
    <w:bookmarkEnd w:id="1226"/>
    <w:bookmarkStart w:name="z1236" w:id="1227"/>
    <w:p>
      <w:pPr>
        <w:spacing w:after="0"/>
        <w:ind w:left="0"/>
        <w:jc w:val="both"/>
      </w:pPr>
      <w:r>
        <w:rPr>
          <w:rFonts w:ascii="Times New Roman"/>
          <w:b w:val="false"/>
          <w:i w:val="false"/>
          <w:color w:val="000000"/>
          <w:sz w:val="28"/>
        </w:rPr>
        <w:t>
      М. Ералиев көшесі 1, 2, 3, 4, 5, 6, 7, 8, 9, 10, 11, 12, 13, 14, 15, 16, 17, 18, 19, 20, 21, 22, 23, 24, 25, 26, 27, 28, 29, 30, 31;</w:t>
      </w:r>
    </w:p>
    <w:bookmarkEnd w:id="1227"/>
    <w:bookmarkStart w:name="z1237" w:id="1228"/>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1228"/>
    <w:bookmarkStart w:name="z1238" w:id="1229"/>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w:t>
      </w:r>
    </w:p>
    <w:bookmarkEnd w:id="1229"/>
    <w:bookmarkStart w:name="z1239" w:id="1230"/>
    <w:p>
      <w:pPr>
        <w:spacing w:after="0"/>
        <w:ind w:left="0"/>
        <w:jc w:val="both"/>
      </w:pPr>
      <w:r>
        <w:rPr>
          <w:rFonts w:ascii="Times New Roman"/>
          <w:b w:val="false"/>
          <w:i w:val="false"/>
          <w:color w:val="000000"/>
          <w:sz w:val="28"/>
        </w:rPr>
        <w:t>
      Наурыз көшесі 1, 2, 3, 4, 5, 6, 7, 8, 9, 10, 11, 12, 13, 14, 15, 16, 17, 18, 19, 20, 21, 22, 23, 24, 25, 26;</w:t>
      </w:r>
    </w:p>
    <w:bookmarkEnd w:id="1230"/>
    <w:bookmarkStart w:name="z1240" w:id="1231"/>
    <w:p>
      <w:pPr>
        <w:spacing w:after="0"/>
        <w:ind w:left="0"/>
        <w:jc w:val="both"/>
      </w:pPr>
      <w:r>
        <w:rPr>
          <w:rFonts w:ascii="Times New Roman"/>
          <w:b w:val="false"/>
          <w:i w:val="false"/>
          <w:color w:val="000000"/>
          <w:sz w:val="28"/>
        </w:rPr>
        <w:t>
      Сартай батыр көшесі 1, 2, 3, 4, 5, 6, 7, 8, 9, 10, 11;</w:t>
      </w:r>
    </w:p>
    <w:bookmarkEnd w:id="1231"/>
    <w:bookmarkStart w:name="z1241" w:id="1232"/>
    <w:p>
      <w:pPr>
        <w:spacing w:after="0"/>
        <w:ind w:left="0"/>
        <w:jc w:val="both"/>
      </w:pPr>
      <w:r>
        <w:rPr>
          <w:rFonts w:ascii="Times New Roman"/>
          <w:b w:val="false"/>
          <w:i w:val="false"/>
          <w:color w:val="000000"/>
          <w:sz w:val="28"/>
        </w:rPr>
        <w:t>
      Хан Тәңірі көшесі 1, 2, 3, 4, 5, 6, 7, 8, 9, 10, 11, 12, 13, 14, 15, 16, 17, 18, 19, 20, 21, 22, 23, 24, 25, 26, 27, 28, 29, 30, 31, 32, 33, 34, 35, 36, 37, 38, 39, 40, 41, 42;</w:t>
      </w:r>
    </w:p>
    <w:bookmarkEnd w:id="1232"/>
    <w:bookmarkStart w:name="z1242" w:id="1233"/>
    <w:p>
      <w:pPr>
        <w:spacing w:after="0"/>
        <w:ind w:left="0"/>
        <w:jc w:val="both"/>
      </w:pPr>
      <w:r>
        <w:rPr>
          <w:rFonts w:ascii="Times New Roman"/>
          <w:b w:val="false"/>
          <w:i w:val="false"/>
          <w:color w:val="000000"/>
          <w:sz w:val="28"/>
        </w:rPr>
        <w:t>
      Шұғыла көшесі 1, 2, 3, 4, 5, 6, 7, 8, 9, 10, 11, 12, 13, 14, 15, 16, 17, 18, 19, 20, 21, 22, 23, 24, 25, 26, 27, 28, 29, 30;</w:t>
      </w:r>
    </w:p>
    <w:bookmarkEnd w:id="1233"/>
    <w:bookmarkStart w:name="z1243" w:id="1234"/>
    <w:p>
      <w:pPr>
        <w:spacing w:after="0"/>
        <w:ind w:left="0"/>
        <w:jc w:val="both"/>
      </w:pPr>
      <w:r>
        <w:rPr>
          <w:rFonts w:ascii="Times New Roman"/>
          <w:b w:val="false"/>
          <w:i w:val="false"/>
          <w:color w:val="000000"/>
          <w:sz w:val="28"/>
        </w:rPr>
        <w:t>
      Жылы бұлақ көшесі 1, 2, 3, 4, 5, 6, 7, 8, 9, 10, 11, 12, 13, 14, 15, 16, 17, 18, 19, 20;</w:t>
      </w:r>
    </w:p>
    <w:bookmarkEnd w:id="1234"/>
    <w:bookmarkStart w:name="z1244" w:id="1235"/>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w:t>
      </w:r>
    </w:p>
    <w:bookmarkEnd w:id="1235"/>
    <w:bookmarkStart w:name="z1245" w:id="1236"/>
    <w:p>
      <w:pPr>
        <w:spacing w:after="0"/>
        <w:ind w:left="0"/>
        <w:jc w:val="both"/>
      </w:pPr>
      <w:r>
        <w:rPr>
          <w:rFonts w:ascii="Times New Roman"/>
          <w:b w:val="false"/>
          <w:i w:val="false"/>
          <w:color w:val="000000"/>
          <w:sz w:val="28"/>
        </w:rPr>
        <w:t>
      Үшқайың көшесі 1, 2, 3, 4, 5, 6, 7, 8, 9, 10, 11, 12, 13, 14, 15, 16, 17, 18, 19, 20, 21, 22, 23;</w:t>
      </w:r>
    </w:p>
    <w:bookmarkEnd w:id="1236"/>
    <w:bookmarkStart w:name="z1246" w:id="1237"/>
    <w:p>
      <w:pPr>
        <w:spacing w:after="0"/>
        <w:ind w:left="0"/>
        <w:jc w:val="both"/>
      </w:pPr>
      <w:r>
        <w:rPr>
          <w:rFonts w:ascii="Times New Roman"/>
          <w:b w:val="false"/>
          <w:i w:val="false"/>
          <w:color w:val="000000"/>
          <w:sz w:val="28"/>
        </w:rPr>
        <w:t>
      Бөлтірік би көшесі 1, 2, 3, 4, 5, 6, 7, 8, 9, 10, 11, 12, 13, 14, 15, 16, 17, 18, 19, 20, 21, 22, 23, 24, 25, 26, 27, 28, 29, 30, 31, 32, 33, 34, 35, 36, 37, 38, 39, 40, 41, 42, 43, 44, 45, 46, 47, 48, 49, 50, 51, 52, 53, 54, 55, 56, 57, 58, 59, 60, 61, 62, 63, 64;</w:t>
      </w:r>
    </w:p>
    <w:bookmarkEnd w:id="1237"/>
    <w:bookmarkStart w:name="z1247" w:id="1238"/>
    <w:p>
      <w:pPr>
        <w:spacing w:after="0"/>
        <w:ind w:left="0"/>
        <w:jc w:val="both"/>
      </w:pPr>
      <w:r>
        <w:rPr>
          <w:rFonts w:ascii="Times New Roman"/>
          <w:b w:val="false"/>
          <w:i w:val="false"/>
          <w:color w:val="000000"/>
          <w:sz w:val="28"/>
        </w:rPr>
        <w:t>
      Бәйтерек көшесі 1, 2, 3, 4, 5, 6, 7, 8, 9, 10, 11, 12, 13, 14, 15, 16, 17, 18, 19, 20, 21, 22, 23, 24, 25, 26, 27, 28, 29, 30, 31, 32, 33; 089 квартал.</w:t>
      </w:r>
    </w:p>
    <w:bookmarkEnd w:id="1238"/>
    <w:bookmarkStart w:name="z1248" w:id="1239"/>
    <w:p>
      <w:pPr>
        <w:spacing w:after="0"/>
        <w:ind w:left="0"/>
        <w:jc w:val="both"/>
      </w:pPr>
      <w:r>
        <w:rPr>
          <w:rFonts w:ascii="Times New Roman"/>
          <w:b w:val="false"/>
          <w:i w:val="false"/>
          <w:color w:val="000000"/>
          <w:sz w:val="28"/>
        </w:rPr>
        <w:t>
      № 494 сайлау учаскесі.</w:t>
      </w:r>
    </w:p>
    <w:bookmarkEnd w:id="1239"/>
    <w:bookmarkStart w:name="z1249" w:id="1240"/>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(бірінші кабинет).</w:t>
      </w:r>
    </w:p>
    <w:bookmarkEnd w:id="1240"/>
    <w:bookmarkStart w:name="z1250" w:id="1241"/>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241"/>
    <w:bookmarkStart w:name="z1251" w:id="1242"/>
    <w:p>
      <w:pPr>
        <w:spacing w:after="0"/>
        <w:ind w:left="0"/>
        <w:jc w:val="both"/>
      </w:pPr>
      <w:r>
        <w:rPr>
          <w:rFonts w:ascii="Times New Roman"/>
          <w:b w:val="false"/>
          <w:i w:val="false"/>
          <w:color w:val="000000"/>
          <w:sz w:val="28"/>
        </w:rPr>
        <w:t>
      Сұлусай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242"/>
    <w:bookmarkStart w:name="z1252" w:id="1243"/>
    <w:p>
      <w:pPr>
        <w:spacing w:after="0"/>
        <w:ind w:left="0"/>
        <w:jc w:val="both"/>
      </w:pPr>
      <w:r>
        <w:rPr>
          <w:rFonts w:ascii="Times New Roman"/>
          <w:b w:val="false"/>
          <w:i w:val="false"/>
          <w:color w:val="000000"/>
          <w:sz w:val="28"/>
        </w:rPr>
        <w:t xml:space="preserve">
      М. Әуезов көшесі 1, 2, 3, 4, 5, 6, 7, 8, 9, 10, 11, 12, 13, 14, 15, 16, 17, 18, 19, 20, 21, 22, 23, 24, 25, 26, 27, 28, 29, 30, 31, 32, 33, 34, 35, 36, 37, 38, 39, 40, 41, 42, 43, 44, 45, 46, 47, 48, 49, 50, 51, 52, 53, 54, 54а; </w:t>
      </w:r>
    </w:p>
    <w:bookmarkEnd w:id="1243"/>
    <w:bookmarkStart w:name="z1253" w:id="1244"/>
    <w:p>
      <w:pPr>
        <w:spacing w:after="0"/>
        <w:ind w:left="0"/>
        <w:jc w:val="both"/>
      </w:pPr>
      <w:r>
        <w:rPr>
          <w:rFonts w:ascii="Times New Roman"/>
          <w:b w:val="false"/>
          <w:i w:val="false"/>
          <w:color w:val="000000"/>
          <w:sz w:val="28"/>
        </w:rPr>
        <w:t>
      Б. Омаров көшесі 1, 2, 3, 4, 5, 6, 7, 8, 9, 10, 11, 12, 13;</w:t>
      </w:r>
    </w:p>
    <w:bookmarkEnd w:id="1244"/>
    <w:bookmarkStart w:name="z1254" w:id="1245"/>
    <w:p>
      <w:pPr>
        <w:spacing w:after="0"/>
        <w:ind w:left="0"/>
        <w:jc w:val="both"/>
      </w:pPr>
      <w:r>
        <w:rPr>
          <w:rFonts w:ascii="Times New Roman"/>
          <w:b w:val="false"/>
          <w:i w:val="false"/>
          <w:color w:val="000000"/>
          <w:sz w:val="28"/>
        </w:rPr>
        <w:t>
      Байғұл көшесі 1, 2, 3, 4, 5, 6, 7;</w:t>
      </w:r>
    </w:p>
    <w:bookmarkEnd w:id="1245"/>
    <w:bookmarkStart w:name="z1255" w:id="1246"/>
    <w:p>
      <w:pPr>
        <w:spacing w:after="0"/>
        <w:ind w:left="0"/>
        <w:jc w:val="both"/>
      </w:pPr>
      <w:r>
        <w:rPr>
          <w:rFonts w:ascii="Times New Roman"/>
          <w:b w:val="false"/>
          <w:i w:val="false"/>
          <w:color w:val="000000"/>
          <w:sz w:val="28"/>
        </w:rPr>
        <w:t>
      Жамбыл көшесі 1, 2, 3, 4, 5, 6, 7, 8, 9, 10, 11, 12, 13, 14, 15, 16, 17, 18, 19, 20;</w:t>
      </w:r>
    </w:p>
    <w:bookmarkEnd w:id="1246"/>
    <w:bookmarkStart w:name="z1256" w:id="1247"/>
    <w:p>
      <w:pPr>
        <w:spacing w:after="0"/>
        <w:ind w:left="0"/>
        <w:jc w:val="both"/>
      </w:pPr>
      <w:r>
        <w:rPr>
          <w:rFonts w:ascii="Times New Roman"/>
          <w:b w:val="false"/>
          <w:i w:val="false"/>
          <w:color w:val="000000"/>
          <w:sz w:val="28"/>
        </w:rPr>
        <w:t>
      Қ. Сәтпаев көшесі 1, 2, 3, 4, 5, 6, 7, 8, 9, 10, 11, 12, 13, 14, 15, 16, 17, 18, 19, 20, 21, 22, 23, 24, 25, 26, 27, 28, 29, 30, 31, 32, 33, 34, 35, 36, 37, 38, 39, 40, 41, 42, 43, 44, 45, 46, 47, 48, 49, 50, 51, 52, 53, 54, 55, 56, 57, 58, 59, 60, 61, 62, 63, 64, 65;</w:t>
      </w:r>
    </w:p>
    <w:bookmarkEnd w:id="1247"/>
    <w:bookmarkStart w:name="z1257" w:id="1248"/>
    <w:p>
      <w:pPr>
        <w:spacing w:after="0"/>
        <w:ind w:left="0"/>
        <w:jc w:val="both"/>
      </w:pPr>
      <w:r>
        <w:rPr>
          <w:rFonts w:ascii="Times New Roman"/>
          <w:b w:val="false"/>
          <w:i w:val="false"/>
          <w:color w:val="000000"/>
          <w:sz w:val="28"/>
        </w:rPr>
        <w:t>
      Ардагерлер көшесі 1, 2, 3, 4, 5, 6, 7, 8, 9, 10, 11, 12, 13, 14, 15, 16, 17, 18, 19, 20, 21, 22, 23, 24, 25, 26, 27, 28, 29, 30, 31;</w:t>
      </w:r>
    </w:p>
    <w:bookmarkEnd w:id="1248"/>
    <w:bookmarkStart w:name="z1258" w:id="1249"/>
    <w:p>
      <w:pPr>
        <w:spacing w:after="0"/>
        <w:ind w:left="0"/>
        <w:jc w:val="both"/>
      </w:pPr>
      <w:r>
        <w:rPr>
          <w:rFonts w:ascii="Times New Roman"/>
          <w:b w:val="false"/>
          <w:i w:val="false"/>
          <w:color w:val="000000"/>
          <w:sz w:val="28"/>
        </w:rPr>
        <w:t>
      Т. Сарбасов көшесі 1, 2, 3, 4, 5, 6, 7, 8, 9, 10, 11, 12, 13, 14, 15, 16, 17, 18, 19, 20, 21, 22, 23, 24, 25, 26, 27, 28, 29, 30, 31, 32, 33, 34, 35, 36, 37, 38, 39, 40, 41, 42, 43, 44, 45, 46, 47, 48, 49, 50, 51, 52, 53, 54, 55, 56, 57, 58, 59, 60, 61, 62, 63, 64, 65, 66, 67, 68, 69, 70, 71, 72, 73, 74, 75, 76, 77;</w:t>
      </w:r>
    </w:p>
    <w:bookmarkEnd w:id="1249"/>
    <w:bookmarkStart w:name="z1259" w:id="1250"/>
    <w:p>
      <w:pPr>
        <w:spacing w:after="0"/>
        <w:ind w:left="0"/>
        <w:jc w:val="both"/>
      </w:pPr>
      <w:r>
        <w:rPr>
          <w:rFonts w:ascii="Times New Roman"/>
          <w:b w:val="false"/>
          <w:i w:val="false"/>
          <w:color w:val="000000"/>
          <w:sz w:val="28"/>
        </w:rPr>
        <w:t>
      Тегіс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250"/>
    <w:bookmarkStart w:name="z1260" w:id="1251"/>
    <w:p>
      <w:pPr>
        <w:spacing w:after="0"/>
        <w:ind w:left="0"/>
        <w:jc w:val="both"/>
      </w:pPr>
      <w:r>
        <w:rPr>
          <w:rFonts w:ascii="Times New Roman"/>
          <w:b w:val="false"/>
          <w:i w:val="false"/>
          <w:color w:val="000000"/>
          <w:sz w:val="28"/>
        </w:rPr>
        <w:t>
      С. Сейтенов көшесі 1, 2, 3, 4, 5, 6, 7, 8, 9, 10, 11, 12, 13, 14;</w:t>
      </w:r>
    </w:p>
    <w:bookmarkEnd w:id="1251"/>
    <w:bookmarkStart w:name="z1261" w:id="1252"/>
    <w:p>
      <w:pPr>
        <w:spacing w:after="0"/>
        <w:ind w:left="0"/>
        <w:jc w:val="both"/>
      </w:pPr>
      <w:r>
        <w:rPr>
          <w:rFonts w:ascii="Times New Roman"/>
          <w:b w:val="false"/>
          <w:i w:val="false"/>
          <w:color w:val="000000"/>
          <w:sz w:val="28"/>
        </w:rPr>
        <w:t>
      бағбандық қоғамдар: Алмалы, Приозерное, Қызыл Бөрік сай, Нұр-Бағы, Бал-Терек, Таусамалы-1, Рахат-1.</w:t>
      </w:r>
    </w:p>
    <w:bookmarkEnd w:id="1252"/>
    <w:bookmarkStart w:name="z1262" w:id="1253"/>
    <w:p>
      <w:pPr>
        <w:spacing w:after="0"/>
        <w:ind w:left="0"/>
        <w:jc w:val="both"/>
      </w:pPr>
      <w:r>
        <w:rPr>
          <w:rFonts w:ascii="Times New Roman"/>
          <w:b w:val="false"/>
          <w:i w:val="false"/>
          <w:color w:val="000000"/>
          <w:sz w:val="28"/>
        </w:rPr>
        <w:t>
      № 495 сайлау учаскесі.</w:t>
      </w:r>
    </w:p>
    <w:bookmarkEnd w:id="1253"/>
    <w:bookmarkStart w:name="z1263" w:id="1254"/>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(екінші кабинет).</w:t>
      </w:r>
    </w:p>
    <w:bookmarkEnd w:id="1254"/>
    <w:bookmarkStart w:name="z1264" w:id="1255"/>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255"/>
    <w:bookmarkStart w:name="z1265" w:id="1256"/>
    <w:p>
      <w:pPr>
        <w:spacing w:after="0"/>
        <w:ind w:left="0"/>
        <w:jc w:val="both"/>
      </w:pPr>
      <w:r>
        <w:rPr>
          <w:rFonts w:ascii="Times New Roman"/>
          <w:b w:val="false"/>
          <w:i w:val="false"/>
          <w:color w:val="000000"/>
          <w:sz w:val="28"/>
        </w:rPr>
        <w:t>
      С. Керімбеков көшесі 1, 2, 3, 4, 5, 6, 7, 8, 9, 10, 11, 12, 13, 14, 15, 16, 17, 18, 19, 20, 21, 22, 23, 24, 25, 26, 27, 28, 29, 30, 31, 32, 33, 34, 35, 36, 37, 38, 39;</w:t>
      </w:r>
    </w:p>
    <w:bookmarkEnd w:id="1256"/>
    <w:bookmarkStart w:name="z1266" w:id="1257"/>
    <w:p>
      <w:pPr>
        <w:spacing w:after="0"/>
        <w:ind w:left="0"/>
        <w:jc w:val="both"/>
      </w:pPr>
      <w:r>
        <w:rPr>
          <w:rFonts w:ascii="Times New Roman"/>
          <w:b w:val="false"/>
          <w:i w:val="false"/>
          <w:color w:val="000000"/>
          <w:sz w:val="28"/>
        </w:rPr>
        <w:t>
      О. Шегебаев көшесі 1, 2, 3, 4, 5, 6, 7, 8, 9, 10, 11, 12, 13, 14, 15, 16, 17, 18, 19, 20, 21, 22, 23, 24, 25, 26, 27, 28, 29, 30;</w:t>
      </w:r>
    </w:p>
    <w:bookmarkEnd w:id="1257"/>
    <w:bookmarkStart w:name="z1267" w:id="1258"/>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 56, 57, 58, 59, 60;</w:t>
      </w:r>
    </w:p>
    <w:bookmarkEnd w:id="1258"/>
    <w:bookmarkStart w:name="z1268" w:id="1259"/>
    <w:p>
      <w:pPr>
        <w:spacing w:after="0"/>
        <w:ind w:left="0"/>
        <w:jc w:val="both"/>
      </w:pPr>
      <w:r>
        <w:rPr>
          <w:rFonts w:ascii="Times New Roman"/>
          <w:b w:val="false"/>
          <w:i w:val="false"/>
          <w:color w:val="000000"/>
          <w:sz w:val="28"/>
        </w:rPr>
        <w:t>
       С. Бұлантай көшесі 1, 2, 3, 4, 5, 6, 7, 8, 9, 10, 11, 12, 13, 14, 15, 16, 17, 18, 19, 20, 21, 22, 23, 24, 25, 26, 27;</w:t>
      </w:r>
    </w:p>
    <w:bookmarkEnd w:id="1259"/>
    <w:bookmarkStart w:name="z1269" w:id="1260"/>
    <w:p>
      <w:pPr>
        <w:spacing w:after="0"/>
        <w:ind w:left="0"/>
        <w:jc w:val="both"/>
      </w:pPr>
      <w:r>
        <w:rPr>
          <w:rFonts w:ascii="Times New Roman"/>
          <w:b w:val="false"/>
          <w:i w:val="false"/>
          <w:color w:val="000000"/>
          <w:sz w:val="28"/>
        </w:rPr>
        <w:t>
      Тілеміс көшесі 1, 2, 3, 4, 5, 6, 7, 8, 9, 10, 11, 12, 13, 14, 15, 16, 17, 18, 19, 20, 21, 22, 23, 24, 25, 26, 27, 28, 29, 30, 31, 32, 33, 34, 35, 36, 37, 38, 39, 40, 41, 42, 43, 44, 45, 46, 47, 48, 49, 50, 51, 52, 53, 54, 55, 56, 57, 58, 59, 60;</w:t>
      </w:r>
    </w:p>
    <w:bookmarkEnd w:id="1260"/>
    <w:bookmarkStart w:name="z1270" w:id="1261"/>
    <w:p>
      <w:pPr>
        <w:spacing w:after="0"/>
        <w:ind w:left="0"/>
        <w:jc w:val="both"/>
      </w:pPr>
      <w:r>
        <w:rPr>
          <w:rFonts w:ascii="Times New Roman"/>
          <w:b w:val="false"/>
          <w:i w:val="false"/>
          <w:color w:val="000000"/>
          <w:sz w:val="28"/>
        </w:rPr>
        <w:t>
      С. Сейфуллин көшесі 1, 2, 3, 4, 5, 6, 7, 8, 9, 10;</w:t>
      </w:r>
    </w:p>
    <w:bookmarkEnd w:id="1261"/>
    <w:bookmarkStart w:name="z1271" w:id="1262"/>
    <w:p>
      <w:pPr>
        <w:spacing w:after="0"/>
        <w:ind w:left="0"/>
        <w:jc w:val="both"/>
      </w:pPr>
      <w:r>
        <w:rPr>
          <w:rFonts w:ascii="Times New Roman"/>
          <w:b w:val="false"/>
          <w:i w:val="false"/>
          <w:color w:val="000000"/>
          <w:sz w:val="28"/>
        </w:rPr>
        <w:t>
      Бекдайыр көшесі 1, 2, 3, 4, 5, 6, 7, 8, 9, 10, 11, 12, 13, 14, 15, 16, 17, 18, 19, 20, 21, 22, 23, 24, 25, 26, 27, 28, 29, 30, 31, 32, 33, 34, 35, 36, 37, 38, 39, 40, 41, 42, 43, 44, 45, 46, 47, 48, 49, 50, 51, 52, 53, 54, 55, 56, 57, 58, 59, 60, 61, 62, 63, 64, 65, 66, 67, 68, 69, 70, 71, 72, 73, 74, 75;</w:t>
      </w:r>
    </w:p>
    <w:bookmarkEnd w:id="1262"/>
    <w:bookmarkStart w:name="z1272" w:id="1263"/>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w:t>
      </w:r>
    </w:p>
    <w:bookmarkEnd w:id="1263"/>
    <w:bookmarkStart w:name="z1273" w:id="1264"/>
    <w:p>
      <w:pPr>
        <w:spacing w:after="0"/>
        <w:ind w:left="0"/>
        <w:jc w:val="both"/>
      </w:pPr>
      <w:r>
        <w:rPr>
          <w:rFonts w:ascii="Times New Roman"/>
          <w:b w:val="false"/>
          <w:i w:val="false"/>
          <w:color w:val="000000"/>
          <w:sz w:val="28"/>
        </w:rPr>
        <w:t>
      Д. Карбышев көшесі 1, 2, 3, 4, 5, 6, 7, 8, 9, 10, 11, 12, 13, 14, 15, 16, 17, 18, 19, 20, 21, 22, 23, 24, 25, 26, 27, 28;</w:t>
      </w:r>
    </w:p>
    <w:bookmarkEnd w:id="1264"/>
    <w:bookmarkStart w:name="z1274" w:id="1265"/>
    <w:p>
      <w:pPr>
        <w:spacing w:after="0"/>
        <w:ind w:left="0"/>
        <w:jc w:val="both"/>
      </w:pPr>
      <w:r>
        <w:rPr>
          <w:rFonts w:ascii="Times New Roman"/>
          <w:b w:val="false"/>
          <w:i w:val="false"/>
          <w:color w:val="000000"/>
          <w:sz w:val="28"/>
        </w:rPr>
        <w:t>
      Бекбатыр көшесі 1, 2, 3, 4, 5, 6, 7, 8, 9, 10, 11, 12, 13;</w:t>
      </w:r>
    </w:p>
    <w:bookmarkEnd w:id="1265"/>
    <w:bookmarkStart w:name="z1275" w:id="1266"/>
    <w:p>
      <w:pPr>
        <w:spacing w:after="0"/>
        <w:ind w:left="0"/>
        <w:jc w:val="both"/>
      </w:pPr>
      <w:r>
        <w:rPr>
          <w:rFonts w:ascii="Times New Roman"/>
          <w:b w:val="false"/>
          <w:i w:val="false"/>
          <w:color w:val="000000"/>
          <w:sz w:val="28"/>
        </w:rPr>
        <w:t xml:space="preserve">
      Керемет көшесі 1, 2, 3, 4, 5, 6, 7, 8, 9, 10, 11, 12; </w:t>
      </w:r>
    </w:p>
    <w:bookmarkEnd w:id="1266"/>
    <w:bookmarkStart w:name="z1276" w:id="1267"/>
    <w:p>
      <w:pPr>
        <w:spacing w:after="0"/>
        <w:ind w:left="0"/>
        <w:jc w:val="both"/>
      </w:pPr>
      <w:r>
        <w:rPr>
          <w:rFonts w:ascii="Times New Roman"/>
          <w:b w:val="false"/>
          <w:i w:val="false"/>
          <w:color w:val="000000"/>
          <w:sz w:val="28"/>
        </w:rPr>
        <w:t>
      № 496 сайлау учаскесі.</w:t>
      </w:r>
    </w:p>
    <w:bookmarkEnd w:id="1267"/>
    <w:bookmarkStart w:name="z1277" w:id="1268"/>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 С. Макаренко атындағы орта мектебі" коммуналдық мемлекеттік мекемесінің ғимараты (фойе, оң қанаты).</w:t>
      </w:r>
    </w:p>
    <w:bookmarkEnd w:id="1268"/>
    <w:bookmarkStart w:name="z1278" w:id="1269"/>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69"/>
    <w:bookmarkStart w:name="z1279" w:id="1270"/>
    <w:p>
      <w:pPr>
        <w:spacing w:after="0"/>
        <w:ind w:left="0"/>
        <w:jc w:val="both"/>
      </w:pPr>
      <w:r>
        <w:rPr>
          <w:rFonts w:ascii="Times New Roman"/>
          <w:b w:val="false"/>
          <w:i w:val="false"/>
          <w:color w:val="000000"/>
          <w:sz w:val="28"/>
        </w:rPr>
        <w:t>
      Д. Қонаев көшесі 1, 2, 3, 4, 5, 6, 7, 8, 9, 10, 11, 12, 13, 14, 15, 16, 17, 18, 19, 20, 21, 22, 23, 24, 25, 26, 27, 28, 29, 30;</w:t>
      </w:r>
    </w:p>
    <w:bookmarkEnd w:id="1270"/>
    <w:bookmarkStart w:name="z1280" w:id="1271"/>
    <w:p>
      <w:pPr>
        <w:spacing w:after="0"/>
        <w:ind w:left="0"/>
        <w:jc w:val="both"/>
      </w:pPr>
      <w:r>
        <w:rPr>
          <w:rFonts w:ascii="Times New Roman"/>
          <w:b w:val="false"/>
          <w:i w:val="false"/>
          <w:color w:val="000000"/>
          <w:sz w:val="28"/>
        </w:rPr>
        <w:t>
      Самал көшесі 1, 2, 3, 4, 5, 6, 7, 8, 9, 10, 11, 12, 13, 14, 15, 16, 17, 18, 19, 20, 21, 22, 23, 24;</w:t>
      </w:r>
    </w:p>
    <w:bookmarkEnd w:id="1271"/>
    <w:bookmarkStart w:name="z1281" w:id="1272"/>
    <w:p>
      <w:pPr>
        <w:spacing w:after="0"/>
        <w:ind w:left="0"/>
        <w:jc w:val="both"/>
      </w:pPr>
      <w:r>
        <w:rPr>
          <w:rFonts w:ascii="Times New Roman"/>
          <w:b w:val="false"/>
          <w:i w:val="false"/>
          <w:color w:val="000000"/>
          <w:sz w:val="28"/>
        </w:rPr>
        <w:t>
      Көктем көшесі 1, 2, 3, 4, 5, 6, 7, 8, 9, 10, 11, 12;</w:t>
      </w:r>
    </w:p>
    <w:bookmarkEnd w:id="1272"/>
    <w:bookmarkStart w:name="z1282" w:id="1273"/>
    <w:p>
      <w:pPr>
        <w:spacing w:after="0"/>
        <w:ind w:left="0"/>
        <w:jc w:val="both"/>
      </w:pPr>
      <w:r>
        <w:rPr>
          <w:rFonts w:ascii="Times New Roman"/>
          <w:b w:val="false"/>
          <w:i w:val="false"/>
          <w:color w:val="000000"/>
          <w:sz w:val="28"/>
        </w:rPr>
        <w:t>
      Ғарышкерлер көшесі 1, 2, 3, 4, 5, 6, 7, 8, 9, 10, 11, 12, 13, 14, 15, 16, 17, 18, 19, 20;</w:t>
      </w:r>
    </w:p>
    <w:bookmarkEnd w:id="1273"/>
    <w:bookmarkStart w:name="z1283" w:id="1274"/>
    <w:p>
      <w:pPr>
        <w:spacing w:after="0"/>
        <w:ind w:left="0"/>
        <w:jc w:val="both"/>
      </w:pPr>
      <w:r>
        <w:rPr>
          <w:rFonts w:ascii="Times New Roman"/>
          <w:b w:val="false"/>
          <w:i w:val="false"/>
          <w:color w:val="000000"/>
          <w:sz w:val="28"/>
        </w:rPr>
        <w:t>
      Жастар көшесі 1, 2, 3, 4, 5, 6, 7, 8, 9, 10, 11, 12, 13, 14, 15, 16, 17, 18, 19, 20;</w:t>
      </w:r>
    </w:p>
    <w:bookmarkEnd w:id="1274"/>
    <w:bookmarkStart w:name="z1284" w:id="1275"/>
    <w:p>
      <w:pPr>
        <w:spacing w:after="0"/>
        <w:ind w:left="0"/>
        <w:jc w:val="both"/>
      </w:pPr>
      <w:r>
        <w:rPr>
          <w:rFonts w:ascii="Times New Roman"/>
          <w:b w:val="false"/>
          <w:i w:val="false"/>
          <w:color w:val="000000"/>
          <w:sz w:val="28"/>
        </w:rPr>
        <w:t>
      Мектеп көшесі 1, 2, 3, 4, 5, 6, 7, 8, 9, 10, 11, 12, 13, 14, 15;</w:t>
      </w:r>
    </w:p>
    <w:bookmarkEnd w:id="1275"/>
    <w:bookmarkStart w:name="z1285" w:id="1276"/>
    <w:p>
      <w:pPr>
        <w:spacing w:after="0"/>
        <w:ind w:left="0"/>
        <w:jc w:val="both"/>
      </w:pPr>
      <w:r>
        <w:rPr>
          <w:rFonts w:ascii="Times New Roman"/>
          <w:b w:val="false"/>
          <w:i w:val="false"/>
          <w:color w:val="000000"/>
          <w:sz w:val="28"/>
        </w:rPr>
        <w:t>
      Бәйтерек көшесі 1, 2, 3, 4, 5, 6;</w:t>
      </w:r>
    </w:p>
    <w:bookmarkEnd w:id="1276"/>
    <w:bookmarkStart w:name="z1286" w:id="1277"/>
    <w:p>
      <w:pPr>
        <w:spacing w:after="0"/>
        <w:ind w:left="0"/>
        <w:jc w:val="both"/>
      </w:pPr>
      <w:r>
        <w:rPr>
          <w:rFonts w:ascii="Times New Roman"/>
          <w:b w:val="false"/>
          <w:i w:val="false"/>
          <w:color w:val="000000"/>
          <w:sz w:val="28"/>
        </w:rPr>
        <w:t>
      Достық көшесі 1, 2, 3, 4;</w:t>
      </w:r>
    </w:p>
    <w:bookmarkEnd w:id="1277"/>
    <w:bookmarkStart w:name="z1287" w:id="1278"/>
    <w:p>
      <w:pPr>
        <w:spacing w:after="0"/>
        <w:ind w:left="0"/>
        <w:jc w:val="both"/>
      </w:pPr>
      <w:r>
        <w:rPr>
          <w:rFonts w:ascii="Times New Roman"/>
          <w:b w:val="false"/>
          <w:i w:val="false"/>
          <w:color w:val="000000"/>
          <w:sz w:val="28"/>
        </w:rPr>
        <w:t xml:space="preserve">
      Құсшылар көшесі 1, 2, 3, 4, 5, 6, 7; </w:t>
      </w:r>
    </w:p>
    <w:bookmarkEnd w:id="1278"/>
    <w:bookmarkStart w:name="z1288" w:id="1279"/>
    <w:p>
      <w:pPr>
        <w:spacing w:after="0"/>
        <w:ind w:left="0"/>
        <w:jc w:val="both"/>
      </w:pPr>
      <w:r>
        <w:rPr>
          <w:rFonts w:ascii="Times New Roman"/>
          <w:b w:val="false"/>
          <w:i w:val="false"/>
          <w:color w:val="000000"/>
          <w:sz w:val="28"/>
        </w:rPr>
        <w:t>
      бағбандық қоғамдар: Құмарал, Елімай-Агро, Пламя, Қайнар тау, Дружба, Машиностроитель, Милиоратор, Цветущий сад, Мелиоратор.</w:t>
      </w:r>
    </w:p>
    <w:bookmarkEnd w:id="1279"/>
    <w:bookmarkStart w:name="z1289" w:id="1280"/>
    <w:p>
      <w:pPr>
        <w:spacing w:after="0"/>
        <w:ind w:left="0"/>
        <w:jc w:val="both"/>
      </w:pPr>
      <w:r>
        <w:rPr>
          <w:rFonts w:ascii="Times New Roman"/>
          <w:b w:val="false"/>
          <w:i w:val="false"/>
          <w:color w:val="000000"/>
          <w:sz w:val="28"/>
        </w:rPr>
        <w:t>
      № 497 сайлау учаскесі.</w:t>
      </w:r>
    </w:p>
    <w:bookmarkEnd w:id="1280"/>
    <w:bookmarkStart w:name="z1290" w:id="1281"/>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 С. Макаренко атындағы орта мектебі" коммуналдық мемлекеттік мекемесінің ғимараты (фойе, сол қанаты).</w:t>
      </w:r>
    </w:p>
    <w:bookmarkEnd w:id="1281"/>
    <w:bookmarkStart w:name="z1291" w:id="1282"/>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82"/>
    <w:bookmarkStart w:name="z1292" w:id="1283"/>
    <w:p>
      <w:pPr>
        <w:spacing w:after="0"/>
        <w:ind w:left="0"/>
        <w:jc w:val="both"/>
      </w:pPr>
      <w:r>
        <w:rPr>
          <w:rFonts w:ascii="Times New Roman"/>
          <w:b w:val="false"/>
          <w:i w:val="false"/>
          <w:color w:val="000000"/>
          <w:sz w:val="28"/>
        </w:rPr>
        <w:t>
      Орталық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83"/>
    <w:bookmarkStart w:name="z1293" w:id="1284"/>
    <w:p>
      <w:pPr>
        <w:spacing w:after="0"/>
        <w:ind w:left="0"/>
        <w:jc w:val="both"/>
      </w:pPr>
      <w:r>
        <w:rPr>
          <w:rFonts w:ascii="Times New Roman"/>
          <w:b w:val="false"/>
          <w:i w:val="false"/>
          <w:color w:val="000000"/>
          <w:sz w:val="28"/>
        </w:rPr>
        <w:t>
      Болашақ көшесі 1, 2, 3, 4, 5, 6, 7, 8, 9, 10, 11, 12, 13, 14, 15, 16, 17;</w:t>
      </w:r>
    </w:p>
    <w:bookmarkEnd w:id="1284"/>
    <w:bookmarkStart w:name="z1294" w:id="1285"/>
    <w:p>
      <w:pPr>
        <w:spacing w:after="0"/>
        <w:ind w:left="0"/>
        <w:jc w:val="both"/>
      </w:pPr>
      <w:r>
        <w:rPr>
          <w:rFonts w:ascii="Times New Roman"/>
          <w:b w:val="false"/>
          <w:i w:val="false"/>
          <w:color w:val="000000"/>
          <w:sz w:val="28"/>
        </w:rPr>
        <w:t>
      Наурыз көшесі 1, 2, 3, 4, 5, 6, 7, 8, 9, 10, 11, 12, 13, 14, 15, 16;</w:t>
      </w:r>
    </w:p>
    <w:bookmarkEnd w:id="1285"/>
    <w:bookmarkStart w:name="z1295" w:id="1286"/>
    <w:p>
      <w:pPr>
        <w:spacing w:after="0"/>
        <w:ind w:left="0"/>
        <w:jc w:val="both"/>
      </w:pPr>
      <w:r>
        <w:rPr>
          <w:rFonts w:ascii="Times New Roman"/>
          <w:b w:val="false"/>
          <w:i w:val="false"/>
          <w:color w:val="000000"/>
          <w:sz w:val="28"/>
        </w:rPr>
        <w:t>
      Теректі көшесі 1, 2, 3, 4, 5, 6, 7, 8, 9, 10, 11, 12, 13, 14, 15, 16;</w:t>
      </w:r>
    </w:p>
    <w:bookmarkEnd w:id="1286"/>
    <w:bookmarkStart w:name="z1296" w:id="1287"/>
    <w:p>
      <w:pPr>
        <w:spacing w:after="0"/>
        <w:ind w:left="0"/>
        <w:jc w:val="both"/>
      </w:pPr>
      <w:r>
        <w:rPr>
          <w:rFonts w:ascii="Times New Roman"/>
          <w:b w:val="false"/>
          <w:i w:val="false"/>
          <w:color w:val="000000"/>
          <w:sz w:val="28"/>
        </w:rPr>
        <w:t>
      Алмалы көшесі 1, 2, 3, 4, 5, 6, 7, 8, 9, 10, 11, 12, 13, 14, 15, 16, 17, 18, 19, 20, 21, 22, 23, 24, 25;</w:t>
      </w:r>
    </w:p>
    <w:bookmarkEnd w:id="1287"/>
    <w:bookmarkStart w:name="z1297" w:id="1288"/>
    <w:p>
      <w:pPr>
        <w:spacing w:after="0"/>
        <w:ind w:left="0"/>
        <w:jc w:val="both"/>
      </w:pPr>
      <w:r>
        <w:rPr>
          <w:rFonts w:ascii="Times New Roman"/>
          <w:b w:val="false"/>
          <w:i w:val="false"/>
          <w:color w:val="000000"/>
          <w:sz w:val="28"/>
        </w:rPr>
        <w:t>
      Жайдарлы көшесі 1, 2, 3, 4, 5, 6, 7, 8, 9, 10, 11, 12, 13, 14, 15, 16, 17, 18, 19, 20, 21, 22, 23, 24, 25, 26, 27, 28, 29, 30, 31, 32, 33, 34, 35, 36, 37, 38, 39;</w:t>
      </w:r>
    </w:p>
    <w:bookmarkEnd w:id="1288"/>
    <w:bookmarkStart w:name="z1298" w:id="1289"/>
    <w:p>
      <w:pPr>
        <w:spacing w:after="0"/>
        <w:ind w:left="0"/>
        <w:jc w:val="both"/>
      </w:pPr>
      <w:r>
        <w:rPr>
          <w:rFonts w:ascii="Times New Roman"/>
          <w:b w:val="false"/>
          <w:i w:val="false"/>
          <w:color w:val="000000"/>
          <w:sz w:val="28"/>
        </w:rPr>
        <w:t>
      Көктерек көшесі 1, 2, 3, 4, 5, 6, 7, 8, 9, 10, 11, 12, 13, 14, 15, 16, 17, 18, 19, 20, 21, 22, 23, 24, 25, 26, 27, 28, 29, 30, 31, 32, 33, 34, 35, 36, 37, 38, 39, 40, 41, 42, 43, 44, 45, 46, 47, 48, 49, 50, 51, 52, 53, 54, 55, 56, 57, 58, 59, 60, 61, 62, 63, 64, 65, 66, 67, 68, 69, 70, 71, 72, 73, 74, 75, 76, 77, 78, 79, 80, 81;</w:t>
      </w:r>
    </w:p>
    <w:bookmarkEnd w:id="1289"/>
    <w:bookmarkStart w:name="z1299" w:id="1290"/>
    <w:p>
      <w:pPr>
        <w:spacing w:after="0"/>
        <w:ind w:left="0"/>
        <w:jc w:val="both"/>
      </w:pPr>
      <w:r>
        <w:rPr>
          <w:rFonts w:ascii="Times New Roman"/>
          <w:b w:val="false"/>
          <w:i w:val="false"/>
          <w:color w:val="000000"/>
          <w:sz w:val="28"/>
        </w:rPr>
        <w:t>
      Көктоған көшесі 1, 2, 3, 4, 5, 6, 7, 8, 9, 10, 11, 12, 13, 14, 15, 16, 17, 18, 19, 20, 21, 22, 23, 24, 25, 26, 27, 28, 29, 30, 31, 32, 33, 34, 35, 36, 37, 38, 39, 40;</w:t>
      </w:r>
    </w:p>
    <w:bookmarkEnd w:id="1290"/>
    <w:bookmarkStart w:name="z1300" w:id="1291"/>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w:t>
      </w:r>
    </w:p>
    <w:bookmarkEnd w:id="1291"/>
    <w:bookmarkStart w:name="z1301" w:id="1292"/>
    <w:p>
      <w:pPr>
        <w:spacing w:after="0"/>
        <w:ind w:left="0"/>
        <w:jc w:val="both"/>
      </w:pPr>
      <w:r>
        <w:rPr>
          <w:rFonts w:ascii="Times New Roman"/>
          <w:b w:val="false"/>
          <w:i w:val="false"/>
          <w:color w:val="000000"/>
          <w:sz w:val="28"/>
        </w:rPr>
        <w:t>
      9 мамыр көшесі 1, 2, 3, 4, 5, 6, 7, 8, 9, 10, 11, 12, 13, 14, 15, 16, 17, 18, 19, 20, 21, 22, 23, 24, 25, 26, 27;</w:t>
      </w:r>
    </w:p>
    <w:bookmarkEnd w:id="1292"/>
    <w:bookmarkStart w:name="z1302" w:id="1293"/>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w:t>
      </w:r>
    </w:p>
    <w:bookmarkEnd w:id="1293"/>
    <w:bookmarkStart w:name="z1303" w:id="1294"/>
    <w:p>
      <w:pPr>
        <w:spacing w:after="0"/>
        <w:ind w:left="0"/>
        <w:jc w:val="both"/>
      </w:pPr>
      <w:r>
        <w:rPr>
          <w:rFonts w:ascii="Times New Roman"/>
          <w:b w:val="false"/>
          <w:i w:val="false"/>
          <w:color w:val="000000"/>
          <w:sz w:val="28"/>
        </w:rPr>
        <w:t>
      Балдаурен көшесі 1, 2, 3, 4, 5, 6, 7, 8, 9, 10, 11, 12, 13, 14, 15, 16, 17, 18, 19, 20, 21, 22, 23, 24, 25, 26, 27, 28, 29, 30, 31, 32, 33, 34, 35, 36, 37, 38, 39, 40, 41, 42, 43, 44, 45, 46, 47, 48, 49, 50, 51, 52, 53, 54, 55, 56, 57, 58, 59, 60, 61;</w:t>
      </w:r>
    </w:p>
    <w:bookmarkEnd w:id="1294"/>
    <w:bookmarkStart w:name="z1304" w:id="1295"/>
    <w:p>
      <w:pPr>
        <w:spacing w:after="0"/>
        <w:ind w:left="0"/>
        <w:jc w:val="both"/>
      </w:pPr>
      <w:r>
        <w:rPr>
          <w:rFonts w:ascii="Times New Roman"/>
          <w:b w:val="false"/>
          <w:i w:val="false"/>
          <w:color w:val="000000"/>
          <w:sz w:val="28"/>
        </w:rPr>
        <w:t>
      Жазық көшесі 1, 2, 3, 4, 5, 6;</w:t>
      </w:r>
    </w:p>
    <w:bookmarkEnd w:id="1295"/>
    <w:bookmarkStart w:name="z1305" w:id="1296"/>
    <w:p>
      <w:pPr>
        <w:spacing w:after="0"/>
        <w:ind w:left="0"/>
        <w:jc w:val="both"/>
      </w:pPr>
      <w:r>
        <w:rPr>
          <w:rFonts w:ascii="Times New Roman"/>
          <w:b w:val="false"/>
          <w:i w:val="false"/>
          <w:color w:val="000000"/>
          <w:sz w:val="28"/>
        </w:rPr>
        <w:t>
      Жетісу көшесі 1, 2, 3, 4, 5, 6, 7, 8, 9, 10, 11, 12;</w:t>
      </w:r>
    </w:p>
    <w:bookmarkEnd w:id="1296"/>
    <w:bookmarkStart w:name="z1306" w:id="1297"/>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w:t>
      </w:r>
    </w:p>
    <w:bookmarkEnd w:id="1297"/>
    <w:bookmarkStart w:name="z1307" w:id="1298"/>
    <w:p>
      <w:pPr>
        <w:spacing w:after="0"/>
        <w:ind w:left="0"/>
        <w:jc w:val="both"/>
      </w:pPr>
      <w:r>
        <w:rPr>
          <w:rFonts w:ascii="Times New Roman"/>
          <w:b w:val="false"/>
          <w:i w:val="false"/>
          <w:color w:val="000000"/>
          <w:sz w:val="28"/>
        </w:rPr>
        <w:t>
      Жайлау көшесі 1, 2, 3, 4, 5, 6, 7, 8;</w:t>
      </w:r>
    </w:p>
    <w:bookmarkEnd w:id="1298"/>
    <w:bookmarkStart w:name="z1308" w:id="1299"/>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w:t>
      </w:r>
    </w:p>
    <w:bookmarkEnd w:id="1299"/>
    <w:bookmarkStart w:name="z1309" w:id="1300"/>
    <w:p>
      <w:pPr>
        <w:spacing w:after="0"/>
        <w:ind w:left="0"/>
        <w:jc w:val="both"/>
      </w:pPr>
      <w:r>
        <w:rPr>
          <w:rFonts w:ascii="Times New Roman"/>
          <w:b w:val="false"/>
          <w:i w:val="false"/>
          <w:color w:val="000000"/>
          <w:sz w:val="28"/>
        </w:rPr>
        <w:t>
      Гүлдала көшесі 1, 2, 3, 4, 5, 6;</w:t>
      </w:r>
    </w:p>
    <w:bookmarkEnd w:id="1300"/>
    <w:bookmarkStart w:name="z1310" w:id="1301"/>
    <w:p>
      <w:pPr>
        <w:spacing w:after="0"/>
        <w:ind w:left="0"/>
        <w:jc w:val="both"/>
      </w:pPr>
      <w:r>
        <w:rPr>
          <w:rFonts w:ascii="Times New Roman"/>
          <w:b w:val="false"/>
          <w:i w:val="false"/>
          <w:color w:val="000000"/>
          <w:sz w:val="28"/>
        </w:rPr>
        <w:t>
      бағбандық қоғамдар: Драмтеатр 1, Ласточка, Береке; Көлді ауылы.</w:t>
      </w:r>
    </w:p>
    <w:bookmarkEnd w:id="1301"/>
    <w:bookmarkStart w:name="z1311" w:id="1302"/>
    <w:p>
      <w:pPr>
        <w:spacing w:after="0"/>
        <w:ind w:left="0"/>
        <w:jc w:val="both"/>
      </w:pPr>
      <w:r>
        <w:rPr>
          <w:rFonts w:ascii="Times New Roman"/>
          <w:b w:val="false"/>
          <w:i w:val="false"/>
          <w:color w:val="000000"/>
          <w:sz w:val="28"/>
        </w:rPr>
        <w:t>
      № 498 сайлау учаскесі.</w:t>
      </w:r>
    </w:p>
    <w:bookmarkEnd w:id="1302"/>
    <w:bookmarkStart w:name="z1312" w:id="1303"/>
    <w:p>
      <w:pPr>
        <w:spacing w:after="0"/>
        <w:ind w:left="0"/>
        <w:jc w:val="both"/>
      </w:pPr>
      <w:r>
        <w:rPr>
          <w:rFonts w:ascii="Times New Roman"/>
          <w:b w:val="false"/>
          <w:i w:val="false"/>
          <w:color w:val="000000"/>
          <w:sz w:val="28"/>
        </w:rPr>
        <w:t>
      Сайлау учаскесінің орталығы: Береке ауылы, Ы. Алтынсарин көшесі 1, Алматы облысы білім басқармасының "Қарасай ауданының білім бөлімі" мемлекеттік мекемесінің "М. Бейсебаев атындағы орта мектебі" коммуналдық мемлекеттік мекемесінің ғимараты.</w:t>
      </w:r>
    </w:p>
    <w:bookmarkEnd w:id="1303"/>
    <w:bookmarkStart w:name="z1313" w:id="1304"/>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304"/>
    <w:bookmarkStart w:name="z1314" w:id="1305"/>
    <w:p>
      <w:pPr>
        <w:spacing w:after="0"/>
        <w:ind w:left="0"/>
        <w:jc w:val="both"/>
      </w:pPr>
      <w:r>
        <w:rPr>
          <w:rFonts w:ascii="Times New Roman"/>
          <w:b w:val="false"/>
          <w:i w:val="false"/>
          <w:color w:val="000000"/>
          <w:sz w:val="28"/>
        </w:rPr>
        <w:t>
      Ж. Бабаев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305"/>
    <w:bookmarkStart w:name="z1315" w:id="1306"/>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w:t>
      </w:r>
    </w:p>
    <w:bookmarkEnd w:id="1306"/>
    <w:bookmarkStart w:name="z1316" w:id="1307"/>
    <w:p>
      <w:pPr>
        <w:spacing w:after="0"/>
        <w:ind w:left="0"/>
        <w:jc w:val="both"/>
      </w:pPr>
      <w:r>
        <w:rPr>
          <w:rFonts w:ascii="Times New Roman"/>
          <w:b w:val="false"/>
          <w:i w:val="false"/>
          <w:color w:val="000000"/>
          <w:sz w:val="28"/>
        </w:rPr>
        <w:t>
      Ә. Нұрлыбаев көшесі 1, 2, 3, 4, 5, 6, 7, 8, 9, 10, 11, 12, 13, 14, 15, 16, 17, 18, 19, 20, 21, 22, 23, 24, 25, 26, 27, 28, 29, 30, 31, 32, 33, 34, 35, 36, 37, 38, 39, 40, 41, 42, 43, 44, 45, 46, 47, 48, 49, 50, 51, 52, 53, 54, 55, 56, 57, 58, 59, 60, 61, 62, 63, 64, 65, 66, 67, 68, 69, 70, 71, 72, 73, 74, 75, 76;</w:t>
      </w:r>
    </w:p>
    <w:bookmarkEnd w:id="1307"/>
    <w:bookmarkStart w:name="z1317" w:id="1308"/>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w:t>
      </w:r>
    </w:p>
    <w:bookmarkEnd w:id="1308"/>
    <w:bookmarkStart w:name="z1318" w:id="1309"/>
    <w:p>
      <w:pPr>
        <w:spacing w:after="0"/>
        <w:ind w:left="0"/>
        <w:jc w:val="both"/>
      </w:pPr>
      <w:r>
        <w:rPr>
          <w:rFonts w:ascii="Times New Roman"/>
          <w:b w:val="false"/>
          <w:i w:val="false"/>
          <w:color w:val="000000"/>
          <w:sz w:val="28"/>
        </w:rPr>
        <w:t>
      Жаңа құрылыс 1, 2, 3, 4, 5, 6, 7, 8, 9, 10, 11, 12, 13, 14, 15, 16, 17, 18, 19, 20, 21, 22, 23, 24, 25, 26, 27;</w:t>
      </w:r>
    </w:p>
    <w:bookmarkEnd w:id="1309"/>
    <w:bookmarkStart w:name="z1319" w:id="1310"/>
    <w:p>
      <w:pPr>
        <w:spacing w:after="0"/>
        <w:ind w:left="0"/>
        <w:jc w:val="both"/>
      </w:pPr>
      <w:r>
        <w:rPr>
          <w:rFonts w:ascii="Times New Roman"/>
          <w:b w:val="false"/>
          <w:i w:val="false"/>
          <w:color w:val="000000"/>
          <w:sz w:val="28"/>
        </w:rPr>
        <w:t>
      Керемет көшесі 1, 2, 3, 4, 5, 6, 7, 8, 9, 10, 11, 12, 13, 14, 15, 16, 17, 18, 19, 20, 21, 22, 23, 24, 25, 26, 27, 28, 29, 30, 31, 32, 33, 34, 35, 36, 37, 38, 39, 40, 41, 42, 43, 44, 45, 46, 47, 48, 49, 50, 51, 52, 53, 54, 55, 56, 57, 58, 59, 60, 61, 62, 63, 64, 65, 66, 67, 68, 69, 70, 71, 72, 73, 74, 75, 76;</w:t>
      </w:r>
    </w:p>
    <w:bookmarkEnd w:id="1310"/>
    <w:bookmarkStart w:name="z1320" w:id="1311"/>
    <w:p>
      <w:pPr>
        <w:spacing w:after="0"/>
        <w:ind w:left="0"/>
        <w:jc w:val="both"/>
      </w:pPr>
      <w:r>
        <w:rPr>
          <w:rFonts w:ascii="Times New Roman"/>
          <w:b w:val="false"/>
          <w:i w:val="false"/>
          <w:color w:val="000000"/>
          <w:sz w:val="28"/>
        </w:rPr>
        <w:t>
      М. Махатов көшесі 1, 2, 3, 4, 5, 6, 7, 8, 9, 10, 11, 12, 13, 14, 15, 16, 17, 18, 19, 20;</w:t>
      </w:r>
    </w:p>
    <w:bookmarkEnd w:id="1311"/>
    <w:bookmarkStart w:name="z1321" w:id="1312"/>
    <w:p>
      <w:pPr>
        <w:spacing w:after="0"/>
        <w:ind w:left="0"/>
        <w:jc w:val="both"/>
      </w:pPr>
      <w:r>
        <w:rPr>
          <w:rFonts w:ascii="Times New Roman"/>
          <w:b w:val="false"/>
          <w:i w:val="false"/>
          <w:color w:val="000000"/>
          <w:sz w:val="28"/>
        </w:rPr>
        <w:t>
      Б. Тамабаев көшесі 1, 2, 3, 4, 5, 6, 7, 8, 9, 10, 11, 12, 13, 14, 15, 16, 17, 18, 19, 20, 21, 22, 23, 24, 25, 26, 27, 28, 29, 30, 31, 32, 33, 34, 35;</w:t>
      </w:r>
    </w:p>
    <w:bookmarkEnd w:id="1312"/>
    <w:bookmarkStart w:name="z1322" w:id="1313"/>
    <w:p>
      <w:pPr>
        <w:spacing w:after="0"/>
        <w:ind w:left="0"/>
        <w:jc w:val="both"/>
      </w:pPr>
      <w:r>
        <w:rPr>
          <w:rFonts w:ascii="Times New Roman"/>
          <w:b w:val="false"/>
          <w:i w:val="false"/>
          <w:color w:val="000000"/>
          <w:sz w:val="28"/>
        </w:rPr>
        <w:t>
      бағбандық қоғамдар: Локомотив, Птицевод, Локомотивец -2, Алтын алма; Мерей кварталы.</w:t>
      </w:r>
    </w:p>
    <w:bookmarkEnd w:id="1313"/>
    <w:bookmarkStart w:name="z1323" w:id="1314"/>
    <w:p>
      <w:pPr>
        <w:spacing w:after="0"/>
        <w:ind w:left="0"/>
        <w:jc w:val="both"/>
      </w:pPr>
      <w:r>
        <w:rPr>
          <w:rFonts w:ascii="Times New Roman"/>
          <w:b w:val="false"/>
          <w:i w:val="false"/>
          <w:color w:val="000000"/>
          <w:sz w:val="28"/>
        </w:rPr>
        <w:t>
      № 499 сайлау учаскесі.</w:t>
      </w:r>
    </w:p>
    <w:bookmarkEnd w:id="1314"/>
    <w:bookmarkStart w:name="z1324" w:id="1315"/>
    <w:p>
      <w:pPr>
        <w:spacing w:after="0"/>
        <w:ind w:left="0"/>
        <w:jc w:val="both"/>
      </w:pPr>
      <w:r>
        <w:rPr>
          <w:rFonts w:ascii="Times New Roman"/>
          <w:b w:val="false"/>
          <w:i w:val="false"/>
          <w:color w:val="000000"/>
          <w:sz w:val="28"/>
        </w:rPr>
        <w:t>
      Сайлау учаскесінің орталығы: Береке ауылы, көшелері: Астана көшесі 40В, "Алматы облысы білім басқармасының Қарасай ауданы бойынша білім бөлімі" мемлекеттік мекемесінің "Береке орта мектебі" коммуналдық мемлекеттік мекемесінің ғимараты.</w:t>
      </w:r>
    </w:p>
    <w:bookmarkEnd w:id="1315"/>
    <w:bookmarkStart w:name="z1325" w:id="1316"/>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316"/>
    <w:bookmarkStart w:name="z1326" w:id="1317"/>
    <w:p>
      <w:pPr>
        <w:spacing w:after="0"/>
        <w:ind w:left="0"/>
        <w:jc w:val="both"/>
      </w:pPr>
      <w:r>
        <w:rPr>
          <w:rFonts w:ascii="Times New Roman"/>
          <w:b w:val="false"/>
          <w:i w:val="false"/>
          <w:color w:val="000000"/>
          <w:sz w:val="28"/>
        </w:rPr>
        <w:t>
      Астана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317"/>
    <w:bookmarkStart w:name="z1327" w:id="1318"/>
    <w:p>
      <w:pPr>
        <w:spacing w:after="0"/>
        <w:ind w:left="0"/>
        <w:jc w:val="both"/>
      </w:pPr>
      <w:r>
        <w:rPr>
          <w:rFonts w:ascii="Times New Roman"/>
          <w:b w:val="false"/>
          <w:i w:val="false"/>
          <w:color w:val="000000"/>
          <w:sz w:val="28"/>
        </w:rPr>
        <w:t>
      Қарасу көшесі 1, 2, 3, 4, 5, 6;</w:t>
      </w:r>
    </w:p>
    <w:bookmarkEnd w:id="1318"/>
    <w:bookmarkStart w:name="z1328" w:id="1319"/>
    <w:p>
      <w:pPr>
        <w:spacing w:after="0"/>
        <w:ind w:left="0"/>
        <w:jc w:val="both"/>
      </w:pPr>
      <w:r>
        <w:rPr>
          <w:rFonts w:ascii="Times New Roman"/>
          <w:b w:val="false"/>
          <w:i w:val="false"/>
          <w:color w:val="000000"/>
          <w:sz w:val="28"/>
        </w:rPr>
        <w:t>
      М. Искаков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319"/>
    <w:bookmarkStart w:name="z1329" w:id="1320"/>
    <w:p>
      <w:pPr>
        <w:spacing w:after="0"/>
        <w:ind w:left="0"/>
        <w:jc w:val="both"/>
      </w:pPr>
      <w:r>
        <w:rPr>
          <w:rFonts w:ascii="Times New Roman"/>
          <w:b w:val="false"/>
          <w:i w:val="false"/>
          <w:color w:val="000000"/>
          <w:sz w:val="28"/>
        </w:rPr>
        <w:t>
      Б. Бейсекбаев көшесі 1, 2, 3, 4, 5, 6, 7, 8, 9, 10, 11, 12, 13, 14, 15, 16, 17, 18, 19, 20, 21, 22, 23, 24, 25, 26, 27, 28, 29, 30, 31, 32, 33, 34, 35, 36, 37, 38, 39, 40, 41, 42, 43, 44, 45, 46, 47, 48, 49, 50, 51, 52, 53, 54, 55, 56, 57, 58, 59, 60, 61, 62, 63, 64;</w:t>
      </w:r>
    </w:p>
    <w:bookmarkEnd w:id="1320"/>
    <w:bookmarkStart w:name="z1330" w:id="1321"/>
    <w:p>
      <w:pPr>
        <w:spacing w:after="0"/>
        <w:ind w:left="0"/>
        <w:jc w:val="both"/>
      </w:pPr>
      <w:r>
        <w:rPr>
          <w:rFonts w:ascii="Times New Roman"/>
          <w:b w:val="false"/>
          <w:i w:val="false"/>
          <w:color w:val="000000"/>
          <w:sz w:val="28"/>
        </w:rPr>
        <w:t>
      Ә. Мықтыбеков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321"/>
    <w:bookmarkStart w:name="z1331" w:id="1322"/>
    <w:p>
      <w:pPr>
        <w:spacing w:after="0"/>
        <w:ind w:left="0"/>
        <w:jc w:val="both"/>
      </w:pPr>
      <w:r>
        <w:rPr>
          <w:rFonts w:ascii="Times New Roman"/>
          <w:b w:val="false"/>
          <w:i w:val="false"/>
          <w:color w:val="000000"/>
          <w:sz w:val="28"/>
        </w:rPr>
        <w:t>
      Ә. Байғабатов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322"/>
    <w:bookmarkStart w:name="z1332" w:id="1323"/>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323"/>
    <w:bookmarkStart w:name="z1333" w:id="1324"/>
    <w:p>
      <w:pPr>
        <w:spacing w:after="0"/>
        <w:ind w:left="0"/>
        <w:jc w:val="both"/>
      </w:pPr>
      <w:r>
        <w:rPr>
          <w:rFonts w:ascii="Times New Roman"/>
          <w:b w:val="false"/>
          <w:i w:val="false"/>
          <w:color w:val="000000"/>
          <w:sz w:val="28"/>
        </w:rPr>
        <w:t>
      Бәйтерек көшесі 2, 3, 4, 5, 6, 7, 8, 9, 10, 11, 12, 13, 14, 15, 16, 17, 18, 19, 20, 21, 22, 23, 24, 25, 26, 27, 28, 29, 30, 31, 32, 33, 34, 35, 36, 37, 38, 39, 40, 41, 42, 43, 44, 45, 46, 47, 48, 49, 50, 51, 52, 53, 54, 55, 56, 57, 58, 59, 60, 61, 62, 63, 64, 65, 66, 67, 68, 69, 70, 70а;</w:t>
      </w:r>
    </w:p>
    <w:bookmarkEnd w:id="1324"/>
    <w:bookmarkStart w:name="z1334" w:id="1325"/>
    <w:p>
      <w:pPr>
        <w:spacing w:after="0"/>
        <w:ind w:left="0"/>
        <w:jc w:val="both"/>
      </w:pPr>
      <w:r>
        <w:rPr>
          <w:rFonts w:ascii="Times New Roman"/>
          <w:b w:val="false"/>
          <w:i w:val="false"/>
          <w:color w:val="000000"/>
          <w:sz w:val="28"/>
        </w:rPr>
        <w:t>
      Жастар көшесі 1, 2, 3, 4, 5; бағбандыққоғамдар: БақАралы, ЫрысДуман.</w:t>
      </w:r>
    </w:p>
    <w:bookmarkEnd w:id="1325"/>
    <w:bookmarkStart w:name="z1335" w:id="1326"/>
    <w:p>
      <w:pPr>
        <w:spacing w:after="0"/>
        <w:ind w:left="0"/>
        <w:jc w:val="both"/>
      </w:pPr>
      <w:r>
        <w:rPr>
          <w:rFonts w:ascii="Times New Roman"/>
          <w:b w:val="false"/>
          <w:i w:val="false"/>
          <w:color w:val="000000"/>
          <w:sz w:val="28"/>
        </w:rPr>
        <w:t>
      № 500 сайлау учаскесі.</w:t>
      </w:r>
    </w:p>
    <w:bookmarkEnd w:id="1326"/>
    <w:bookmarkStart w:name="z1336" w:id="1327"/>
    <w:p>
      <w:pPr>
        <w:spacing w:after="0"/>
        <w:ind w:left="0"/>
        <w:jc w:val="both"/>
      </w:pPr>
      <w:r>
        <w:rPr>
          <w:rFonts w:ascii="Times New Roman"/>
          <w:b w:val="false"/>
          <w:i w:val="false"/>
          <w:color w:val="000000"/>
          <w:sz w:val="28"/>
        </w:rPr>
        <w:t>
      Сайлау учаскесінің орталығы: Исаев ауылы, Сүйінбай көшесі 203, "Алматы облысы білім басқармасының Қарасай ауданы бойынша білім бөлімі" мемлекеттік мекемесінің "О. Исаев ауылындағы орта мектебі"коммуналдық мемлекеттік мекемесінің ғимараты.</w:t>
      </w:r>
    </w:p>
    <w:bookmarkEnd w:id="1327"/>
    <w:bookmarkStart w:name="z1337" w:id="1328"/>
    <w:p>
      <w:pPr>
        <w:spacing w:after="0"/>
        <w:ind w:left="0"/>
        <w:jc w:val="both"/>
      </w:pPr>
      <w:r>
        <w:rPr>
          <w:rFonts w:ascii="Times New Roman"/>
          <w:b w:val="false"/>
          <w:i w:val="false"/>
          <w:color w:val="000000"/>
          <w:sz w:val="28"/>
        </w:rPr>
        <w:t>
      Сайлауучаскесініңшекаралары: Исаевауылы; Пограничник бағбандық қоғамы.</w:t>
      </w:r>
    </w:p>
    <w:bookmarkEnd w:id="1328"/>
    <w:bookmarkStart w:name="z1338" w:id="1329"/>
    <w:p>
      <w:pPr>
        <w:spacing w:after="0"/>
        <w:ind w:left="0"/>
        <w:jc w:val="both"/>
      </w:pPr>
      <w:r>
        <w:rPr>
          <w:rFonts w:ascii="Times New Roman"/>
          <w:b w:val="false"/>
          <w:i w:val="false"/>
          <w:color w:val="000000"/>
          <w:sz w:val="28"/>
        </w:rPr>
        <w:t>
      № 501 сайлауучаскесі.</w:t>
      </w:r>
    </w:p>
    <w:bookmarkEnd w:id="1329"/>
    <w:bookmarkStart w:name="z1339" w:id="1330"/>
    <w:p>
      <w:pPr>
        <w:spacing w:after="0"/>
        <w:ind w:left="0"/>
        <w:jc w:val="both"/>
      </w:pPr>
      <w:r>
        <w:rPr>
          <w:rFonts w:ascii="Times New Roman"/>
          <w:b w:val="false"/>
          <w:i w:val="false"/>
          <w:color w:val="000000"/>
          <w:sz w:val="28"/>
        </w:rPr>
        <w:t>
      Сайлауучаскесініңорталығы:Жармұхамбетауылы, Наурызбайбатырбатыр көшесі 23, "Алматы облысы білім басқармасының Қарасай ауданы бойынша білім бөлімі" мемлекеттік мекемесінің "Жармұхамбет орта мектебі" коммуналдық мемлекеттік мекемесінің ғимараты.</w:t>
      </w:r>
    </w:p>
    <w:bookmarkEnd w:id="1330"/>
    <w:bookmarkStart w:name="z1340" w:id="1331"/>
    <w:p>
      <w:pPr>
        <w:spacing w:after="0"/>
        <w:ind w:left="0"/>
        <w:jc w:val="both"/>
      </w:pPr>
      <w:r>
        <w:rPr>
          <w:rFonts w:ascii="Times New Roman"/>
          <w:b w:val="false"/>
          <w:i w:val="false"/>
          <w:color w:val="000000"/>
          <w:sz w:val="28"/>
        </w:rPr>
        <w:t>
      Сайлау учаскесінің шекаралары: Жармұхамбе тауылы; 71 разъезд; Ақсұңқар бағбандық қоғамы.</w:t>
      </w:r>
    </w:p>
    <w:bookmarkEnd w:id="1331"/>
    <w:bookmarkStart w:name="z1341" w:id="1332"/>
    <w:p>
      <w:pPr>
        <w:spacing w:after="0"/>
        <w:ind w:left="0"/>
        <w:jc w:val="both"/>
      </w:pPr>
      <w:r>
        <w:rPr>
          <w:rFonts w:ascii="Times New Roman"/>
          <w:b w:val="false"/>
          <w:i w:val="false"/>
          <w:color w:val="000000"/>
          <w:sz w:val="28"/>
        </w:rPr>
        <w:t>
      № 502 сайлау учаскесі.</w:t>
      </w:r>
    </w:p>
    <w:bookmarkEnd w:id="1332"/>
    <w:bookmarkStart w:name="z1342" w:id="1333"/>
    <w:p>
      <w:pPr>
        <w:spacing w:after="0"/>
        <w:ind w:left="0"/>
        <w:jc w:val="both"/>
      </w:pPr>
      <w:r>
        <w:rPr>
          <w:rFonts w:ascii="Times New Roman"/>
          <w:b w:val="false"/>
          <w:i w:val="false"/>
          <w:color w:val="000000"/>
          <w:sz w:val="28"/>
        </w:rPr>
        <w:t>
      Сайлау учаскесінің орталығы: Қаратөбе ауылы, Наурызбайбатыр көшесі 40, "Алматы облысы білім басқармасының Қарасай ауданы бойынша білім бөлімі" мемлекеттік мекемесінің "Б. Тамабаев атындағы орта мектепмектеп" коммуналдық мемлекеттік мекемесінің ғимараты.</w:t>
      </w:r>
    </w:p>
    <w:bookmarkEnd w:id="1333"/>
    <w:bookmarkStart w:name="z1343" w:id="1334"/>
    <w:p>
      <w:pPr>
        <w:spacing w:after="0"/>
        <w:ind w:left="0"/>
        <w:jc w:val="both"/>
      </w:pPr>
      <w:r>
        <w:rPr>
          <w:rFonts w:ascii="Times New Roman"/>
          <w:b w:val="false"/>
          <w:i w:val="false"/>
          <w:color w:val="000000"/>
          <w:sz w:val="28"/>
        </w:rPr>
        <w:t>
      Сайлау учаскесінің шекаралары: Қаратөбе ауылы; Береке бағбандық қоғамы.</w:t>
      </w:r>
    </w:p>
    <w:bookmarkEnd w:id="1334"/>
    <w:bookmarkStart w:name="z1344" w:id="1335"/>
    <w:p>
      <w:pPr>
        <w:spacing w:after="0"/>
        <w:ind w:left="0"/>
        <w:jc w:val="both"/>
      </w:pPr>
      <w:r>
        <w:rPr>
          <w:rFonts w:ascii="Times New Roman"/>
          <w:b w:val="false"/>
          <w:i w:val="false"/>
          <w:color w:val="000000"/>
          <w:sz w:val="28"/>
        </w:rPr>
        <w:t>
      № 503 сайлау учаскесі.</w:t>
      </w:r>
    </w:p>
    <w:bookmarkEnd w:id="1335"/>
    <w:bookmarkStart w:name="z1345" w:id="1336"/>
    <w:p>
      <w:pPr>
        <w:spacing w:after="0"/>
        <w:ind w:left="0"/>
        <w:jc w:val="both"/>
      </w:pPr>
      <w:r>
        <w:rPr>
          <w:rFonts w:ascii="Times New Roman"/>
          <w:b w:val="false"/>
          <w:i w:val="false"/>
          <w:color w:val="000000"/>
          <w:sz w:val="28"/>
        </w:rPr>
        <w:t>
      Сайлау учаскесінің орталығы: Көкөзек ауылы, Ж. Ақымжанов көшесі 16, "Алматы облысы білім басқармасының Қарасай ауданы бойынша білім бөлімі" мемлекеттік мекемесінің"Көкөзек ауылындағы орта мектебі"коммуналдық мемлекеттік мекемесінің ғимараты (фойе, оң қанаты).</w:t>
      </w:r>
    </w:p>
    <w:bookmarkEnd w:id="1336"/>
    <w:bookmarkStart w:name="z1346" w:id="1337"/>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337"/>
    <w:bookmarkStart w:name="z1347" w:id="1338"/>
    <w:p>
      <w:pPr>
        <w:spacing w:after="0"/>
        <w:ind w:left="0"/>
        <w:jc w:val="both"/>
      </w:pPr>
      <w:r>
        <w:rPr>
          <w:rFonts w:ascii="Times New Roman"/>
          <w:b w:val="false"/>
          <w:i w:val="false"/>
          <w:color w:val="000000"/>
          <w:sz w:val="28"/>
        </w:rPr>
        <w:t>
      Ж. Ақымжанов көшесі 1, 2, 3, 4, 5, 6, 7, 8, 9, 10, 11, 12, 13, 14, 15, 16, 17, 18, 19, 20, 21, 22, 23, 24, 25, 26, 27, 28, 29, 30, 31, 32, 33, 34, 35, 36, 37, 38, 39, 40, 41, 42, 43, 44, 45, 46, 47, 48, 49, 50, 51, 52, 53, 54, 55, 56, 57, 58, 59, 60, 61, 62, 63;</w:t>
      </w:r>
    </w:p>
    <w:bookmarkEnd w:id="1338"/>
    <w:bookmarkStart w:name="z1348" w:id="1339"/>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w:t>
      </w:r>
    </w:p>
    <w:bookmarkEnd w:id="1339"/>
    <w:bookmarkStart w:name="z1349" w:id="1340"/>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w:t>
      </w:r>
    </w:p>
    <w:bookmarkEnd w:id="1340"/>
    <w:bookmarkStart w:name="z1350" w:id="1341"/>
    <w:p>
      <w:pPr>
        <w:spacing w:after="0"/>
        <w:ind w:left="0"/>
        <w:jc w:val="both"/>
      </w:pPr>
      <w:r>
        <w:rPr>
          <w:rFonts w:ascii="Times New Roman"/>
          <w:b w:val="false"/>
          <w:i w:val="false"/>
          <w:color w:val="000000"/>
          <w:sz w:val="28"/>
        </w:rPr>
        <w:t>
      Жамбыл көшесі 1, 2, 3, 4, 5, 6, 7, 8, 9, 10, 11, 12, 13, 14, 15, 16, 17, 18, 19, 20, 21, 22, 23, 24, 25, 26, 27, 28, 29, 30, 31, 32, 33, 34, 35;</w:t>
      </w:r>
    </w:p>
    <w:bookmarkEnd w:id="1341"/>
    <w:bookmarkStart w:name="z1351" w:id="1342"/>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42"/>
    <w:bookmarkStart w:name="z1352" w:id="1343"/>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w:t>
      </w:r>
    </w:p>
    <w:bookmarkEnd w:id="1343"/>
    <w:bookmarkStart w:name="z1353" w:id="1344"/>
    <w:p>
      <w:pPr>
        <w:spacing w:after="0"/>
        <w:ind w:left="0"/>
        <w:jc w:val="both"/>
      </w:pPr>
      <w:r>
        <w:rPr>
          <w:rFonts w:ascii="Times New Roman"/>
          <w:b w:val="false"/>
          <w:i w:val="false"/>
          <w:color w:val="000000"/>
          <w:sz w:val="28"/>
        </w:rPr>
        <w:t xml:space="preserve">
      Бейбітшілік көшесі 1, 2, 3, 4, 5, 6, 7, 8, 9, 10, 11, 12, 13, 14, 15, 16, 17, 18, 19, 20, 21, 22, 23, 24, 25, 26, 27, 28, 29, 30, 31, 32, 33, 34, 35, 36, 37, 38, 39, 40, 41, 42, 43, 44, 45, 46, 47, 48, 49, 50, 51, 52, 53, 54, 55, 56, 57, 58; </w:t>
      </w:r>
    </w:p>
    <w:bookmarkEnd w:id="1344"/>
    <w:bookmarkStart w:name="z1354" w:id="1345"/>
    <w:p>
      <w:pPr>
        <w:spacing w:after="0"/>
        <w:ind w:left="0"/>
        <w:jc w:val="both"/>
      </w:pPr>
      <w:r>
        <w:rPr>
          <w:rFonts w:ascii="Times New Roman"/>
          <w:b w:val="false"/>
          <w:i w:val="false"/>
          <w:color w:val="000000"/>
          <w:sz w:val="28"/>
        </w:rPr>
        <w:t>
      Көктоған ауылы; Звездочка бағбандық қоғамы.</w:t>
      </w:r>
    </w:p>
    <w:bookmarkEnd w:id="1345"/>
    <w:bookmarkStart w:name="z1355" w:id="1346"/>
    <w:p>
      <w:pPr>
        <w:spacing w:after="0"/>
        <w:ind w:left="0"/>
        <w:jc w:val="both"/>
      </w:pPr>
      <w:r>
        <w:rPr>
          <w:rFonts w:ascii="Times New Roman"/>
          <w:b w:val="false"/>
          <w:i w:val="false"/>
          <w:color w:val="000000"/>
          <w:sz w:val="28"/>
        </w:rPr>
        <w:t>
      № 504 сайлау учаскесі.</w:t>
      </w:r>
    </w:p>
    <w:bookmarkEnd w:id="1346"/>
    <w:bookmarkStart w:name="z1356" w:id="1347"/>
    <w:p>
      <w:pPr>
        <w:spacing w:after="0"/>
        <w:ind w:left="0"/>
        <w:jc w:val="both"/>
      </w:pPr>
      <w:r>
        <w:rPr>
          <w:rFonts w:ascii="Times New Roman"/>
          <w:b w:val="false"/>
          <w:i w:val="false"/>
          <w:color w:val="000000"/>
          <w:sz w:val="28"/>
        </w:rPr>
        <w:t>
      Сайлау учаскесінің орталығы: Көкөзекауылы, Ж. Ақымжанов көшесі 16,"Алматы облысы білім басқармасының Қарасай ауданы бойынша білім бөлімі" мемлекеттік мекемесінің "Көкөзек ауылындағы орта мектебі" коммуналдық мемлекеттік мекемесінің ғимараты (фойе, сол қанаты).</w:t>
      </w:r>
    </w:p>
    <w:bookmarkEnd w:id="1347"/>
    <w:bookmarkStart w:name="z1357" w:id="1348"/>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348"/>
    <w:bookmarkStart w:name="z1358" w:id="1349"/>
    <w:p>
      <w:pPr>
        <w:spacing w:after="0"/>
        <w:ind w:left="0"/>
        <w:jc w:val="both"/>
      </w:pPr>
      <w:r>
        <w:rPr>
          <w:rFonts w:ascii="Times New Roman"/>
          <w:b w:val="false"/>
          <w:i w:val="false"/>
          <w:color w:val="000000"/>
          <w:sz w:val="28"/>
        </w:rPr>
        <w:t>
      Аққайың көшесі 1, 2, 3, 4, 5, 6, 7, 8, 9, 10, 11, 12, 13, 14, 15, 16, 17, 18, 19, 20, 21, 22, 23, 24, 25, 26, 27, 28, 29, 30, 31, 32, 33, 34, 35, 36, 37, 38, 39, 40, 41, 42, 43, 44, 45, 46, 47, 48, 49, 50, 51, 52, 53, 54, 55, 56, 57, 58, 59;</w:t>
      </w:r>
    </w:p>
    <w:bookmarkEnd w:id="1349"/>
    <w:bookmarkStart w:name="z1359" w:id="1350"/>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350"/>
    <w:bookmarkStart w:name="z1360" w:id="1351"/>
    <w:p>
      <w:pPr>
        <w:spacing w:after="0"/>
        <w:ind w:left="0"/>
        <w:jc w:val="both"/>
      </w:pPr>
      <w:r>
        <w:rPr>
          <w:rFonts w:ascii="Times New Roman"/>
          <w:b w:val="false"/>
          <w:i w:val="false"/>
          <w:color w:val="000000"/>
          <w:sz w:val="28"/>
        </w:rPr>
        <w:t>
      Достық көшесі 1, 2, 3, 4;</w:t>
      </w:r>
    </w:p>
    <w:bookmarkEnd w:id="1351"/>
    <w:bookmarkStart w:name="z1361" w:id="1352"/>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52"/>
    <w:bookmarkStart w:name="z1362" w:id="1353"/>
    <w:p>
      <w:pPr>
        <w:spacing w:after="0"/>
        <w:ind w:left="0"/>
        <w:jc w:val="both"/>
      </w:pPr>
      <w:r>
        <w:rPr>
          <w:rFonts w:ascii="Times New Roman"/>
          <w:b w:val="false"/>
          <w:i w:val="false"/>
          <w:color w:val="000000"/>
          <w:sz w:val="28"/>
        </w:rPr>
        <w:t>
      Наурыз көшесі 1, 2, 3, 4, 5, 6, 7, 8, 9, 10, 11, 12, 13, 14, 15, 16, 17, 18, 19, 20, 21, 22, 23, 24, 25, 26, 27, 28, 29, 30, 31, 32;</w:t>
      </w:r>
    </w:p>
    <w:bookmarkEnd w:id="1353"/>
    <w:bookmarkStart w:name="z1363" w:id="1354"/>
    <w:p>
      <w:pPr>
        <w:spacing w:after="0"/>
        <w:ind w:left="0"/>
        <w:jc w:val="both"/>
      </w:pPr>
      <w:r>
        <w:rPr>
          <w:rFonts w:ascii="Times New Roman"/>
          <w:b w:val="false"/>
          <w:i w:val="false"/>
          <w:color w:val="000000"/>
          <w:sz w:val="28"/>
        </w:rPr>
        <w:t>
      Еркіндік көшесі 1, 2, 3, 4, 5, 6, 7, 8, 9, 10, 11, 12, 13, 14, 15, 16, 17, 18, 19, 20, 21, 22, 23, 24, 25, 26, 27, 28, 29, 30, 31, 32, 33, 34, 35, 36;</w:t>
      </w:r>
    </w:p>
    <w:bookmarkEnd w:id="1354"/>
    <w:bookmarkStart w:name="z1364" w:id="1355"/>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w:t>
      </w:r>
    </w:p>
    <w:bookmarkEnd w:id="1355"/>
    <w:bookmarkStart w:name="z1365" w:id="1356"/>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1356"/>
    <w:bookmarkStart w:name="z1366" w:id="1357"/>
    <w:p>
      <w:pPr>
        <w:spacing w:after="0"/>
        <w:ind w:left="0"/>
        <w:jc w:val="both"/>
      </w:pPr>
      <w:r>
        <w:rPr>
          <w:rFonts w:ascii="Times New Roman"/>
          <w:b w:val="false"/>
          <w:i w:val="false"/>
          <w:color w:val="000000"/>
          <w:sz w:val="28"/>
        </w:rPr>
        <w:t>
      Наурызбай батыр көшесі 1, 2, 3, 4, 5, 6, 7, 8, 9, 10, 11, 12, 13, 14, 15, 16, 17, 18, 19, 20, 21, 22;</w:t>
      </w:r>
    </w:p>
    <w:bookmarkEnd w:id="1357"/>
    <w:bookmarkStart w:name="z1367" w:id="1358"/>
    <w:p>
      <w:pPr>
        <w:spacing w:after="0"/>
        <w:ind w:left="0"/>
        <w:jc w:val="both"/>
      </w:pPr>
      <w:r>
        <w:rPr>
          <w:rFonts w:ascii="Times New Roman"/>
          <w:b w:val="false"/>
          <w:i w:val="false"/>
          <w:color w:val="000000"/>
          <w:sz w:val="28"/>
        </w:rPr>
        <w:t>
      Қарасу кварталы; Ақсеңгір бекеті; бағбандыққоғамдар; Союзпечать, Огонек, Алма.</w:t>
      </w:r>
    </w:p>
    <w:bookmarkEnd w:id="1358"/>
    <w:bookmarkStart w:name="z1368" w:id="1359"/>
    <w:p>
      <w:pPr>
        <w:spacing w:after="0"/>
        <w:ind w:left="0"/>
        <w:jc w:val="both"/>
      </w:pPr>
      <w:r>
        <w:rPr>
          <w:rFonts w:ascii="Times New Roman"/>
          <w:b w:val="false"/>
          <w:i w:val="false"/>
          <w:color w:val="000000"/>
          <w:sz w:val="28"/>
        </w:rPr>
        <w:t>
      № 505 сайлауучаскесі.</w:t>
      </w:r>
    </w:p>
    <w:bookmarkEnd w:id="1359"/>
    <w:bookmarkStart w:name="z1369" w:id="1360"/>
    <w:p>
      <w:pPr>
        <w:spacing w:after="0"/>
        <w:ind w:left="0"/>
        <w:jc w:val="both"/>
      </w:pPr>
      <w:r>
        <w:rPr>
          <w:rFonts w:ascii="Times New Roman"/>
          <w:b w:val="false"/>
          <w:i w:val="false"/>
          <w:color w:val="000000"/>
          <w:sz w:val="28"/>
        </w:rPr>
        <w:t>
      Сайлау учаскесінің орталығы: Береке ауылы, Ж. Бабаев көшесі 2а, "Мәдениет, тілдерді және спортты дамыту бөлімі" мемлекеттік мекемесінің "Қарасай ауданы әкімдігінің аудандық мәдениет үйі" коммуналдық мемлекеттік қазыналық кәсіпорны "Береке ауылының мәдениет үйі" №6 филиалының ғимараты.</w:t>
      </w:r>
    </w:p>
    <w:bookmarkEnd w:id="1360"/>
    <w:bookmarkStart w:name="z1370" w:id="1361"/>
    <w:p>
      <w:pPr>
        <w:spacing w:after="0"/>
        <w:ind w:left="0"/>
        <w:jc w:val="both"/>
      </w:pPr>
      <w:r>
        <w:rPr>
          <w:rFonts w:ascii="Times New Roman"/>
          <w:b w:val="false"/>
          <w:i w:val="false"/>
          <w:color w:val="000000"/>
          <w:sz w:val="28"/>
        </w:rPr>
        <w:t>
      Сайлау учаскесінің шекаралары: Елтайауылы; Придорожное бағбандық қоғамы.</w:t>
      </w:r>
    </w:p>
    <w:bookmarkEnd w:id="1361"/>
    <w:bookmarkStart w:name="z1371" w:id="1362"/>
    <w:p>
      <w:pPr>
        <w:spacing w:after="0"/>
        <w:ind w:left="0"/>
        <w:jc w:val="both"/>
      </w:pPr>
      <w:r>
        <w:rPr>
          <w:rFonts w:ascii="Times New Roman"/>
          <w:b w:val="false"/>
          <w:i w:val="false"/>
          <w:color w:val="000000"/>
          <w:sz w:val="28"/>
        </w:rPr>
        <w:t>
      № 506 сайлауучаскесі.</w:t>
      </w:r>
    </w:p>
    <w:bookmarkEnd w:id="1362"/>
    <w:bookmarkStart w:name="z1372" w:id="1363"/>
    <w:p>
      <w:pPr>
        <w:spacing w:after="0"/>
        <w:ind w:left="0"/>
        <w:jc w:val="both"/>
      </w:pPr>
      <w:r>
        <w:rPr>
          <w:rFonts w:ascii="Times New Roman"/>
          <w:b w:val="false"/>
          <w:i w:val="false"/>
          <w:color w:val="000000"/>
          <w:sz w:val="28"/>
        </w:rPr>
        <w:t>
      Сайлау учаскесінің орталығы: Абай ауылы, Ы. Алтынсарин көшесі 130, "Алматы облысы білім басқармасының Қарасай ауданының білім бөлімі" мемлекеттік мекемесінің "М. Ғабдуллинатындағы орта мектеп" коммуналдық мемлекеттік мекемесінің ғимараты.</w:t>
      </w:r>
    </w:p>
    <w:bookmarkEnd w:id="1363"/>
    <w:bookmarkStart w:name="z1373" w:id="1364"/>
    <w:p>
      <w:pPr>
        <w:spacing w:after="0"/>
        <w:ind w:left="0"/>
        <w:jc w:val="both"/>
      </w:pPr>
      <w:r>
        <w:rPr>
          <w:rFonts w:ascii="Times New Roman"/>
          <w:b w:val="false"/>
          <w:i w:val="false"/>
          <w:color w:val="000000"/>
          <w:sz w:val="28"/>
        </w:rPr>
        <w:t xml:space="preserve">
      Сайлау учаскесінің шекаралары: Абай ауылы: </w:t>
      </w:r>
    </w:p>
    <w:bookmarkEnd w:id="1364"/>
    <w:bookmarkStart w:name="z1374" w:id="1365"/>
    <w:p>
      <w:pPr>
        <w:spacing w:after="0"/>
        <w:ind w:left="0"/>
        <w:jc w:val="both"/>
      </w:pPr>
      <w:r>
        <w:rPr>
          <w:rFonts w:ascii="Times New Roman"/>
          <w:b w:val="false"/>
          <w:i w:val="false"/>
          <w:color w:val="000000"/>
          <w:sz w:val="28"/>
        </w:rPr>
        <w:t>
      К. Әзірбаев көшесі 1, 3, 5, 7, 9, 11, 13, 15, 17, 19, 21, 23, 25, 27, 29;</w:t>
      </w:r>
    </w:p>
    <w:bookmarkEnd w:id="1365"/>
    <w:bookmarkStart w:name="z1375" w:id="1366"/>
    <w:p>
      <w:pPr>
        <w:spacing w:after="0"/>
        <w:ind w:left="0"/>
        <w:jc w:val="both"/>
      </w:pPr>
      <w:r>
        <w:rPr>
          <w:rFonts w:ascii="Times New Roman"/>
          <w:b w:val="false"/>
          <w:i w:val="false"/>
          <w:color w:val="000000"/>
          <w:sz w:val="28"/>
        </w:rPr>
        <w:t>
      Домалақ ана көшесі 23, 23а, 24, 25, 26, 27, 28, 29, 30, 31, 32, 33, 34, 35, 36, 37, 38, 39, 40, 41, 42;</w:t>
      </w:r>
    </w:p>
    <w:bookmarkEnd w:id="1366"/>
    <w:bookmarkStart w:name="z1376" w:id="1367"/>
    <w:p>
      <w:pPr>
        <w:spacing w:after="0"/>
        <w:ind w:left="0"/>
        <w:jc w:val="both"/>
      </w:pPr>
      <w:r>
        <w:rPr>
          <w:rFonts w:ascii="Times New Roman"/>
          <w:b w:val="false"/>
          <w:i w:val="false"/>
          <w:color w:val="000000"/>
          <w:sz w:val="28"/>
        </w:rPr>
        <w:t>
      С. Сейфуллин көшесі 13, 14, 15а, 15;</w:t>
      </w:r>
    </w:p>
    <w:bookmarkEnd w:id="1367"/>
    <w:bookmarkStart w:name="z1377" w:id="1368"/>
    <w:p>
      <w:pPr>
        <w:spacing w:after="0"/>
        <w:ind w:left="0"/>
        <w:jc w:val="both"/>
      </w:pPr>
      <w:r>
        <w:rPr>
          <w:rFonts w:ascii="Times New Roman"/>
          <w:b w:val="false"/>
          <w:i w:val="false"/>
          <w:color w:val="000000"/>
          <w:sz w:val="28"/>
        </w:rPr>
        <w:t>
      Төле би көшесі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68"/>
    <w:bookmarkStart w:name="z1378" w:id="1369"/>
    <w:p>
      <w:pPr>
        <w:spacing w:after="0"/>
        <w:ind w:left="0"/>
        <w:jc w:val="both"/>
      </w:pPr>
      <w:r>
        <w:rPr>
          <w:rFonts w:ascii="Times New Roman"/>
          <w:b w:val="false"/>
          <w:i w:val="false"/>
          <w:color w:val="000000"/>
          <w:sz w:val="28"/>
        </w:rPr>
        <w:t>
      Т. Рысқұлов көшесі 37, 39, 41, 43, 45, 47, 49, 51, 53, 55, 57, 59, 61, 63, 65, 67, 69, 71, 73, 75, 77, 79, 81, 83, 85, 87, 89, 91, 93, 95, 97, 99, 101, 103, 105, 107, 48, 50, 52, 54, 56, 58, 60, 62, 64, 66, 68, 70, 72, 74, 76, 78, 80, 82, 84, 86, 88, 90, 92, 94, 96, 98, 100, 102, 104, 106, 108, 110, 112, 114, 116, 118, 120, 122, 124;</w:t>
      </w:r>
    </w:p>
    <w:bookmarkEnd w:id="1369"/>
    <w:bookmarkStart w:name="z1379" w:id="1370"/>
    <w:p>
      <w:pPr>
        <w:spacing w:after="0"/>
        <w:ind w:left="0"/>
        <w:jc w:val="both"/>
      </w:pPr>
      <w:r>
        <w:rPr>
          <w:rFonts w:ascii="Times New Roman"/>
          <w:b w:val="false"/>
          <w:i w:val="false"/>
          <w:color w:val="000000"/>
          <w:sz w:val="28"/>
        </w:rPr>
        <w:t>
      Д. Қонаев көшесі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70"/>
    <w:bookmarkStart w:name="z1380" w:id="1371"/>
    <w:p>
      <w:pPr>
        <w:spacing w:after="0"/>
        <w:ind w:left="0"/>
        <w:jc w:val="both"/>
      </w:pPr>
      <w:r>
        <w:rPr>
          <w:rFonts w:ascii="Times New Roman"/>
          <w:b w:val="false"/>
          <w:i w:val="false"/>
          <w:color w:val="000000"/>
          <w:sz w:val="28"/>
        </w:rPr>
        <w:t>
      Райымбек батыр көшесі 35, 37, 39, 41, 43, 45, 47, 49, 51, 53, 55, 57, 59, 61, 63, 65, 67, 69, 71, 73, 75, 77, 79, 81, 83, 85, 87, 89, 91, 44, 46, 48, 50, 52, 54, 56, 58, 60, 62, 64, 66, 68, 70, 72, 74, 76, 78, 80, 82, 84, 86, 88, 90, 92, 94, 96, 98, 100, 102, 104, 106, 108, 110, 112, 114, 116, 118, 120, 122, 124;</w:t>
      </w:r>
    </w:p>
    <w:bookmarkEnd w:id="1371"/>
    <w:bookmarkStart w:name="z1381" w:id="1372"/>
    <w:p>
      <w:pPr>
        <w:spacing w:after="0"/>
        <w:ind w:left="0"/>
        <w:jc w:val="both"/>
      </w:pPr>
      <w:r>
        <w:rPr>
          <w:rFonts w:ascii="Times New Roman"/>
          <w:b w:val="false"/>
          <w:i w:val="false"/>
          <w:color w:val="000000"/>
          <w:sz w:val="28"/>
        </w:rPr>
        <w:t>
      Тәуелсіздік-1 көшесі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72"/>
    <w:bookmarkStart w:name="z1382" w:id="1373"/>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73"/>
    <w:bookmarkStart w:name="z1383" w:id="1374"/>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w:t>
      </w:r>
    </w:p>
    <w:bookmarkEnd w:id="1374"/>
    <w:bookmarkStart w:name="z1384" w:id="1375"/>
    <w:p>
      <w:pPr>
        <w:spacing w:after="0"/>
        <w:ind w:left="0"/>
        <w:jc w:val="both"/>
      </w:pPr>
      <w:r>
        <w:rPr>
          <w:rFonts w:ascii="Times New Roman"/>
          <w:b w:val="false"/>
          <w:i w:val="false"/>
          <w:color w:val="000000"/>
          <w:sz w:val="28"/>
        </w:rPr>
        <w:t>
      Қарасай батыр көшесі 1, 3, 5, 7, 9, 11, 13, 15, 17, 19, 21, 23, 25, 27, 29, 31, 33, 35, 2, 4, 6, 8, 10, 12, 14, 16, 18, 20, 22, 24, 26, 28, 30, 32;</w:t>
      </w:r>
    </w:p>
    <w:bookmarkEnd w:id="1375"/>
    <w:bookmarkStart w:name="z1385" w:id="1376"/>
    <w:p>
      <w:pPr>
        <w:spacing w:after="0"/>
        <w:ind w:left="0"/>
        <w:jc w:val="both"/>
      </w:pPr>
      <w:r>
        <w:rPr>
          <w:rFonts w:ascii="Times New Roman"/>
          <w:b w:val="false"/>
          <w:i w:val="false"/>
          <w:color w:val="000000"/>
          <w:sz w:val="28"/>
        </w:rPr>
        <w:t>
      С. Шаянбаев көшесі 1, 3, 5, 7, 9, 11, 13, 15, 17, 19, 21, 23, 25, 27, 29, 31, 33, 35, 37, 39, 41, 2, 4, 6, 8, 10, 12, 14, 16, 18, 20, 22, 24, 26, 28, 30, 32, 34, 36, 38, 40, 42.</w:t>
      </w:r>
    </w:p>
    <w:bookmarkEnd w:id="1376"/>
    <w:bookmarkStart w:name="z1386" w:id="1377"/>
    <w:p>
      <w:pPr>
        <w:spacing w:after="0"/>
        <w:ind w:left="0"/>
        <w:jc w:val="both"/>
      </w:pPr>
      <w:r>
        <w:rPr>
          <w:rFonts w:ascii="Times New Roman"/>
          <w:b w:val="false"/>
          <w:i w:val="false"/>
          <w:color w:val="000000"/>
          <w:sz w:val="28"/>
        </w:rPr>
        <w:t>
      № 507 сайлау учаскесі.</w:t>
      </w:r>
    </w:p>
    <w:bookmarkEnd w:id="1377"/>
    <w:bookmarkStart w:name="z1387" w:id="1378"/>
    <w:p>
      <w:pPr>
        <w:spacing w:after="0"/>
        <w:ind w:left="0"/>
        <w:jc w:val="both"/>
      </w:pPr>
      <w:r>
        <w:rPr>
          <w:rFonts w:ascii="Times New Roman"/>
          <w:b w:val="false"/>
          <w:i w:val="false"/>
          <w:color w:val="000000"/>
          <w:sz w:val="28"/>
        </w:rPr>
        <w:t>
      Сайлау учаскесінің орталығы: Абай ауылы, М. Мақатаев көшесі 30, "Алматы облысы білім басқармасының Қарасай ауданының білім бөлімі" мемлекеттік мекемесінің "Абай ауылындағы орта мектеп мектепке дейінгі шағын орталықпен" коммуналдық мемлекеттік мекемесінің ғимараты.</w:t>
      </w:r>
    </w:p>
    <w:bookmarkEnd w:id="1378"/>
    <w:bookmarkStart w:name="z1388" w:id="1379"/>
    <w:p>
      <w:pPr>
        <w:spacing w:after="0"/>
        <w:ind w:left="0"/>
        <w:jc w:val="both"/>
      </w:pPr>
      <w:r>
        <w:rPr>
          <w:rFonts w:ascii="Times New Roman"/>
          <w:b w:val="false"/>
          <w:i w:val="false"/>
          <w:color w:val="000000"/>
          <w:sz w:val="28"/>
        </w:rPr>
        <w:t xml:space="preserve">
      Сайлау учаскесінің шекаралары: Абай ауылы: </w:t>
      </w:r>
    </w:p>
    <w:bookmarkEnd w:id="1379"/>
    <w:bookmarkStart w:name="z1389" w:id="1380"/>
    <w:p>
      <w:pPr>
        <w:spacing w:after="0"/>
        <w:ind w:left="0"/>
        <w:jc w:val="both"/>
      </w:pPr>
      <w:r>
        <w:rPr>
          <w:rFonts w:ascii="Times New Roman"/>
          <w:b w:val="false"/>
          <w:i w:val="false"/>
          <w:color w:val="000000"/>
          <w:sz w:val="28"/>
        </w:rPr>
        <w:t>
      К. Әзірбаев көшесі 2, 4, 6, 8, 10, 12, 14, 16, 18, 20, 22, 24, 26, 28;</w:t>
      </w:r>
    </w:p>
    <w:bookmarkEnd w:id="1380"/>
    <w:bookmarkStart w:name="z1390" w:id="1381"/>
    <w:p>
      <w:pPr>
        <w:spacing w:after="0"/>
        <w:ind w:left="0"/>
        <w:jc w:val="both"/>
      </w:pPr>
      <w:r>
        <w:rPr>
          <w:rFonts w:ascii="Times New Roman"/>
          <w:b w:val="false"/>
          <w:i w:val="false"/>
          <w:color w:val="000000"/>
          <w:sz w:val="28"/>
        </w:rPr>
        <w:t xml:space="preserve">
      С. Сейфуллинкөшесі 1/1, 1/2, 1/3, 1/4, 1/5, 1/6, 1/7, 1/8, 1/9, 1/10; </w:t>
      </w:r>
    </w:p>
    <w:bookmarkEnd w:id="1381"/>
    <w:bookmarkStart w:name="z1391" w:id="1382"/>
    <w:p>
      <w:pPr>
        <w:spacing w:after="0"/>
        <w:ind w:left="0"/>
        <w:jc w:val="both"/>
      </w:pPr>
      <w:r>
        <w:rPr>
          <w:rFonts w:ascii="Times New Roman"/>
          <w:b w:val="false"/>
          <w:i w:val="false"/>
          <w:color w:val="000000"/>
          <w:sz w:val="28"/>
        </w:rPr>
        <w:t>
      Домалақанакөшесі 1, 2, 3, 4, 5, 6, 7, 8, 9, 10, 11, 12, 13, 14, 15, 16, 17, 18, 19, 20, 21, 22;</w:t>
      </w:r>
    </w:p>
    <w:bookmarkEnd w:id="1382"/>
    <w:bookmarkStart w:name="z1392" w:id="1383"/>
    <w:p>
      <w:pPr>
        <w:spacing w:after="0"/>
        <w:ind w:left="0"/>
        <w:jc w:val="both"/>
      </w:pPr>
      <w:r>
        <w:rPr>
          <w:rFonts w:ascii="Times New Roman"/>
          <w:b w:val="false"/>
          <w:i w:val="false"/>
          <w:color w:val="000000"/>
          <w:sz w:val="28"/>
        </w:rPr>
        <w:t>
      Төле би көшесі 1, 3, 5, 7, 9, 11, 13, 15, 17, 19, 21, 23, 25, 27, 29, 31, 33, 35, 2, 4, 6, 8, 10, 12, 14, 16, 18, 20, 22, 24, 26, 28, 30, 32, 34, 36, 38, 40;</w:t>
      </w:r>
    </w:p>
    <w:bookmarkEnd w:id="1383"/>
    <w:bookmarkStart w:name="z1393" w:id="1384"/>
    <w:p>
      <w:pPr>
        <w:spacing w:after="0"/>
        <w:ind w:left="0"/>
        <w:jc w:val="both"/>
      </w:pPr>
      <w:r>
        <w:rPr>
          <w:rFonts w:ascii="Times New Roman"/>
          <w:b w:val="false"/>
          <w:i w:val="false"/>
          <w:color w:val="000000"/>
          <w:sz w:val="28"/>
        </w:rPr>
        <w:t>
      Т. Рысқұловкөшесі 1, 3, 5, 7, 9, 11, 13, 15, 17, 19, 21, 23, 25, 27, 29, 31, 33, 35, 2, 4, 6, 8, 10, 12, 14, 16, 18, 20, 22, 24, 26, 28, 30, 32, 34, 36, 38, 40, 42, 44, 46;</w:t>
      </w:r>
    </w:p>
    <w:bookmarkEnd w:id="1384"/>
    <w:bookmarkStart w:name="z1394" w:id="1385"/>
    <w:p>
      <w:pPr>
        <w:spacing w:after="0"/>
        <w:ind w:left="0"/>
        <w:jc w:val="both"/>
      </w:pPr>
      <w:r>
        <w:rPr>
          <w:rFonts w:ascii="Times New Roman"/>
          <w:b w:val="false"/>
          <w:i w:val="false"/>
          <w:color w:val="000000"/>
          <w:sz w:val="28"/>
        </w:rPr>
        <w:t>
      Д. Қонаевкөшесі 1, 3, 5, 7, 9, 11, 13, 15, 17, 19, 21, 23, 25, 27, 29, 31, 33, 35, 37, 39, 41, 43, 2, 4, 6, 8, 10, 12, 14, 16, 18, 20, 22, 24, 26, 28, 30;</w:t>
      </w:r>
    </w:p>
    <w:bookmarkEnd w:id="1385"/>
    <w:bookmarkStart w:name="z1395" w:id="1386"/>
    <w:p>
      <w:pPr>
        <w:spacing w:after="0"/>
        <w:ind w:left="0"/>
        <w:jc w:val="both"/>
      </w:pPr>
      <w:r>
        <w:rPr>
          <w:rFonts w:ascii="Times New Roman"/>
          <w:b w:val="false"/>
          <w:i w:val="false"/>
          <w:color w:val="000000"/>
          <w:sz w:val="28"/>
        </w:rPr>
        <w:t>
      Райымбекбатыркөшесі 1, 3, 5, 7, 9, 11, 13, 15, 17, 19, 21, 23, 25, 27, 29, 31, 33, 35, 2, 4, 6, 8, 10, 12, 14, 16, 18, 20, 22, 24, 26, 28, 30, 32, 34, 36, 38, 40, 42;</w:t>
      </w:r>
    </w:p>
    <w:bookmarkEnd w:id="1386"/>
    <w:bookmarkStart w:name="z1396" w:id="1387"/>
    <w:p>
      <w:pPr>
        <w:spacing w:after="0"/>
        <w:ind w:left="0"/>
        <w:jc w:val="both"/>
      </w:pPr>
      <w:r>
        <w:rPr>
          <w:rFonts w:ascii="Times New Roman"/>
          <w:b w:val="false"/>
          <w:i w:val="false"/>
          <w:color w:val="000000"/>
          <w:sz w:val="28"/>
        </w:rPr>
        <w:t>
      Тәуелсіздік-1 көшесі 1, 3, 5, 7, 9, 11, 13, 15, 17, 19, 21, 23, 25, 27, 29, 31, 33, 35, 37, 39, 41, 43, 45, 47, 2, 4, 6, 8, 10, 12, 14, 16, 18, 20, 22, 24, 26, 28, 30, 32, 34, 36, 38, 40, 42, 44, 46;</w:t>
      </w:r>
    </w:p>
    <w:bookmarkEnd w:id="1387"/>
    <w:bookmarkStart w:name="z1397" w:id="1388"/>
    <w:p>
      <w:pPr>
        <w:spacing w:after="0"/>
        <w:ind w:left="0"/>
        <w:jc w:val="both"/>
      </w:pPr>
      <w:r>
        <w:rPr>
          <w:rFonts w:ascii="Times New Roman"/>
          <w:b w:val="false"/>
          <w:i w:val="false"/>
          <w:color w:val="000000"/>
          <w:sz w:val="28"/>
        </w:rPr>
        <w:t>
      Қоңыр тебе көшесі 1, 2, 3, 4, 5, 6, 7, 8, 9, 10, 11, 12, 13, 14, 15, 16, 17, 18, 19, 20, 21, 22, 23, 24, 25, 26, 27, 28, 29, 30, 31, 32, 33, 34, 35, 36, 37, 38, 39, 40, 41, 42, 43, 44, 45, 46, 47, 48, 49, 50, 51, 52, 53, 54, 55;</w:t>
      </w:r>
    </w:p>
    <w:bookmarkEnd w:id="1388"/>
    <w:bookmarkStart w:name="z1398" w:id="1389"/>
    <w:p>
      <w:pPr>
        <w:spacing w:after="0"/>
        <w:ind w:left="0"/>
        <w:jc w:val="both"/>
      </w:pPr>
      <w:r>
        <w:rPr>
          <w:rFonts w:ascii="Times New Roman"/>
          <w:b w:val="false"/>
          <w:i w:val="false"/>
          <w:color w:val="000000"/>
          <w:sz w:val="28"/>
        </w:rPr>
        <w:t>
      Желтоқсан көшесі 1, 2, 3, 4, 5, 6, 7, 8, 9, 10, 11, 12, 13, 14, 15, 16, 17, 18, 19, 20, 21, 22, 23, 24, 25, 26, 27, 28, 29, 30, 31, 32, 33;</w:t>
      </w:r>
    </w:p>
    <w:bookmarkEnd w:id="1389"/>
    <w:bookmarkStart w:name="z1399" w:id="1390"/>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 35, 36, 37;</w:t>
      </w:r>
    </w:p>
    <w:bookmarkEnd w:id="1390"/>
    <w:bookmarkStart w:name="z1400" w:id="1391"/>
    <w:p>
      <w:pPr>
        <w:spacing w:after="0"/>
        <w:ind w:left="0"/>
        <w:jc w:val="both"/>
      </w:pPr>
      <w:r>
        <w:rPr>
          <w:rFonts w:ascii="Times New Roman"/>
          <w:b w:val="false"/>
          <w:i w:val="false"/>
          <w:color w:val="000000"/>
          <w:sz w:val="28"/>
        </w:rPr>
        <w:t>
      Р. Мақашев көшесі 1, 2, 3, 4, 5, 6, 7, 8, 9, 10, 11, 12, 13, 14, 15, 16, 17, 18, 19, 20, 21, 22, 23, 24, 25, 26, 27, 28, 29, 30, 31, 32, 33, 34, 35, 36, 37, 38, 39, 40, 41, 42, 43, 44, 45, 46, 47, 48, 49, 50, 51, 52, 53, 54, 55, 56, 57, 58, 59, 60, 61, 62, 63, 64, 65, 66;</w:t>
      </w:r>
    </w:p>
    <w:bookmarkEnd w:id="1391"/>
    <w:bookmarkStart w:name="z1401" w:id="1392"/>
    <w:p>
      <w:pPr>
        <w:spacing w:after="0"/>
        <w:ind w:left="0"/>
        <w:jc w:val="both"/>
      </w:pPr>
      <w:r>
        <w:rPr>
          <w:rFonts w:ascii="Times New Roman"/>
          <w:b w:val="false"/>
          <w:i w:val="false"/>
          <w:color w:val="000000"/>
          <w:sz w:val="28"/>
        </w:rPr>
        <w:t>
      Ш. Уәлиханов көшесі 1, 2, 3, 4, 5, 6, 7, 8, 9, 10, 11, 12, 13, 14, 15, 16, 17, 18, 19, 20, 21, 22, 23, 24, 25, 26, 27, 28, 29, 30, 31, 32, 33, 34, 35, 36, 37, 38, 39, 40, 41, 42, 43, 44, 45, 46, 47, 48, 49, 50, 51, 52, 53, 54, 55, 56, 57, 58;</w:t>
      </w:r>
    </w:p>
    <w:bookmarkEnd w:id="1392"/>
    <w:bookmarkStart w:name="z1402" w:id="1393"/>
    <w:p>
      <w:pPr>
        <w:spacing w:after="0"/>
        <w:ind w:left="0"/>
        <w:jc w:val="both"/>
      </w:pPr>
      <w:r>
        <w:rPr>
          <w:rFonts w:ascii="Times New Roman"/>
          <w:b w:val="false"/>
          <w:i w:val="false"/>
          <w:color w:val="000000"/>
          <w:sz w:val="28"/>
        </w:rPr>
        <w:t>
      Алтын орда көшесі 1, 2, 3, 4, 5, 6, 7, 8, 9, 10, 11, 12, 13, 14, 15, 16, 17, 18, 19, 20;</w:t>
      </w:r>
    </w:p>
    <w:bookmarkEnd w:id="1393"/>
    <w:bookmarkStart w:name="z1403" w:id="1394"/>
    <w:p>
      <w:pPr>
        <w:spacing w:after="0"/>
        <w:ind w:left="0"/>
        <w:jc w:val="both"/>
      </w:pPr>
      <w:r>
        <w:rPr>
          <w:rFonts w:ascii="Times New Roman"/>
          <w:b w:val="false"/>
          <w:i w:val="false"/>
          <w:color w:val="000000"/>
          <w:sz w:val="28"/>
        </w:rPr>
        <w:t>
      Абайкөшесі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94"/>
    <w:bookmarkStart w:name="z1404" w:id="1395"/>
    <w:p>
      <w:pPr>
        <w:spacing w:after="0"/>
        <w:ind w:left="0"/>
        <w:jc w:val="both"/>
      </w:pPr>
      <w:r>
        <w:rPr>
          <w:rFonts w:ascii="Times New Roman"/>
          <w:b w:val="false"/>
          <w:i w:val="false"/>
          <w:color w:val="000000"/>
          <w:sz w:val="28"/>
        </w:rPr>
        <w:t>
      Жібекжолыкөшесі 1, 2, 3, 4, 5, 6, 7, 8, 9, 10, 11, 12, 13, 14, 15, 16, 17, 18, 19, 20, 21, 22, 23, 24, 25, 26, 27, 28, 29, 30, 31, 32, 33, 34, 35, 36, 37, 38, 39, 40, 41, 42, 43, 44, 45, 46, 47, 48, 49, 50; Ақсай-2 птицепром бағбандыққоғамы.</w:t>
      </w:r>
    </w:p>
    <w:bookmarkEnd w:id="1395"/>
    <w:bookmarkStart w:name="z1405" w:id="1396"/>
    <w:p>
      <w:pPr>
        <w:spacing w:after="0"/>
        <w:ind w:left="0"/>
        <w:jc w:val="both"/>
      </w:pPr>
      <w:r>
        <w:rPr>
          <w:rFonts w:ascii="Times New Roman"/>
          <w:b w:val="false"/>
          <w:i w:val="false"/>
          <w:color w:val="000000"/>
          <w:sz w:val="28"/>
        </w:rPr>
        <w:t>
      № 508 сайлау учаскесі.</w:t>
      </w:r>
    </w:p>
    <w:bookmarkEnd w:id="1396"/>
    <w:bookmarkStart w:name="z1406" w:id="1397"/>
    <w:p>
      <w:pPr>
        <w:spacing w:after="0"/>
        <w:ind w:left="0"/>
        <w:jc w:val="both"/>
      </w:pPr>
      <w:r>
        <w:rPr>
          <w:rFonts w:ascii="Times New Roman"/>
          <w:b w:val="false"/>
          <w:i w:val="false"/>
          <w:color w:val="000000"/>
          <w:sz w:val="28"/>
        </w:rPr>
        <w:t>
      Сайлау учаскесінің орталығы: Абай ауылы, көшесі Алатау 23Б, "Алматы облысы білім басқармасының Қарасай ауданының білім бөлімі" мемлекеттік мекемесінің "Абай ауылындағы № 2 орта мектебі" коммуналдық мемлекеттік мекемесінің ғимараты.</w:t>
      </w:r>
    </w:p>
    <w:bookmarkEnd w:id="1397"/>
    <w:bookmarkStart w:name="z1407" w:id="1398"/>
    <w:p>
      <w:pPr>
        <w:spacing w:after="0"/>
        <w:ind w:left="0"/>
        <w:jc w:val="both"/>
      </w:pPr>
      <w:r>
        <w:rPr>
          <w:rFonts w:ascii="Times New Roman"/>
          <w:b w:val="false"/>
          <w:i w:val="false"/>
          <w:color w:val="000000"/>
          <w:sz w:val="28"/>
        </w:rPr>
        <w:t xml:space="preserve">
      Сайлау учаскесінің шекаралары: Абай ауылы: </w:t>
      </w:r>
    </w:p>
    <w:bookmarkEnd w:id="1398"/>
    <w:bookmarkStart w:name="z1408" w:id="1399"/>
    <w:p>
      <w:pPr>
        <w:spacing w:after="0"/>
        <w:ind w:left="0"/>
        <w:jc w:val="both"/>
      </w:pPr>
      <w:r>
        <w:rPr>
          <w:rFonts w:ascii="Times New Roman"/>
          <w:b w:val="false"/>
          <w:i w:val="false"/>
          <w:color w:val="000000"/>
          <w:sz w:val="28"/>
        </w:rPr>
        <w:t>
      Д. Қонаев көшесі 119, 121, 123, 125, 127, 129, 131, 133, 135, 137, 139, 141, 143, 145, 147, 149, 151, 153, 155, 157, 159, 161, 163, 165, 120, 122, 124, 126, 128, 130, 132, 134, 136, 138, 140, 142, 144, 146, 148, 150, 152, 154, 156, 158, 160, 162, 164;</w:t>
      </w:r>
    </w:p>
    <w:bookmarkEnd w:id="1399"/>
    <w:bookmarkStart w:name="z1409" w:id="1400"/>
    <w:p>
      <w:pPr>
        <w:spacing w:after="0"/>
        <w:ind w:left="0"/>
        <w:jc w:val="both"/>
      </w:pPr>
      <w:r>
        <w:rPr>
          <w:rFonts w:ascii="Times New Roman"/>
          <w:b w:val="false"/>
          <w:i w:val="false"/>
          <w:color w:val="000000"/>
          <w:sz w:val="28"/>
        </w:rPr>
        <w:t>
      Қарасай батыр көшесі 37, 39, 41, 43, 45, 47, 49, 51, 53, 55, 57, 59, 34, 36, 38, 40, 42, 44, 46, 48, 50, 52, 54, 56, 58, 60;</w:t>
      </w:r>
    </w:p>
    <w:bookmarkEnd w:id="1400"/>
    <w:bookmarkStart w:name="z1410" w:id="1401"/>
    <w:p>
      <w:pPr>
        <w:spacing w:after="0"/>
        <w:ind w:left="0"/>
        <w:jc w:val="both"/>
      </w:pPr>
      <w:r>
        <w:rPr>
          <w:rFonts w:ascii="Times New Roman"/>
          <w:b w:val="false"/>
          <w:i w:val="false"/>
          <w:color w:val="000000"/>
          <w:sz w:val="28"/>
        </w:rPr>
        <w:t>
      С. Шаянбаев көшесі 43, 45, 47, 49, 51, 53, 55, 57, 59, 44, 46, 48, 50, 52, 54, 56, 58, 60;</w:t>
      </w:r>
    </w:p>
    <w:bookmarkEnd w:id="1401"/>
    <w:bookmarkStart w:name="z1411" w:id="1402"/>
    <w:p>
      <w:pPr>
        <w:spacing w:after="0"/>
        <w:ind w:left="0"/>
        <w:jc w:val="both"/>
      </w:pPr>
      <w:r>
        <w:rPr>
          <w:rFonts w:ascii="Times New Roman"/>
          <w:b w:val="false"/>
          <w:i w:val="false"/>
          <w:color w:val="000000"/>
          <w:sz w:val="28"/>
        </w:rPr>
        <w:t>
      Құрылыс көшесі 1, 2, 3, 4, 5, 6, 7, 8, 9, 10, 11, 12, 13, 14, 15, 16, 17, 18, 19, 20, 21, 22, 23, 24, 25;</w:t>
      </w:r>
    </w:p>
    <w:bookmarkEnd w:id="1402"/>
    <w:bookmarkStart w:name="z1412" w:id="1403"/>
    <w:p>
      <w:pPr>
        <w:spacing w:after="0"/>
        <w:ind w:left="0"/>
        <w:jc w:val="both"/>
      </w:pPr>
      <w:r>
        <w:rPr>
          <w:rFonts w:ascii="Times New Roman"/>
          <w:b w:val="false"/>
          <w:i w:val="false"/>
          <w:color w:val="000000"/>
          <w:sz w:val="28"/>
        </w:rPr>
        <w:t>
      Т. Рысқұлов көшесі 109, 111, 113, 115, 117, 119, 121, 123, 125, 127, 129, 131, 133, 135, 137, 139, 141, 143, 145, 147, 149, 151, 153, 126, 128, 130, 132, 134, 136, 138, 140, 142, 144, 146, 148, 150, 152;</w:t>
      </w:r>
    </w:p>
    <w:bookmarkEnd w:id="1403"/>
    <w:bookmarkStart w:name="z1413" w:id="1404"/>
    <w:p>
      <w:pPr>
        <w:spacing w:after="0"/>
        <w:ind w:left="0"/>
        <w:jc w:val="both"/>
      </w:pPr>
      <w:r>
        <w:rPr>
          <w:rFonts w:ascii="Times New Roman"/>
          <w:b w:val="false"/>
          <w:i w:val="false"/>
          <w:color w:val="000000"/>
          <w:sz w:val="28"/>
        </w:rPr>
        <w:t>
      Райымбек батыр көшесі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404"/>
    <w:bookmarkStart w:name="z1414" w:id="1405"/>
    <w:p>
      <w:pPr>
        <w:spacing w:after="0"/>
        <w:ind w:left="0"/>
        <w:jc w:val="both"/>
      </w:pPr>
      <w:r>
        <w:rPr>
          <w:rFonts w:ascii="Times New Roman"/>
          <w:b w:val="false"/>
          <w:i w:val="false"/>
          <w:color w:val="000000"/>
          <w:sz w:val="28"/>
        </w:rPr>
        <w:t>
      Ы. Алтынсарин көшесі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405"/>
    <w:bookmarkStart w:name="z1415" w:id="1406"/>
    <w:p>
      <w:pPr>
        <w:spacing w:after="0"/>
        <w:ind w:left="0"/>
        <w:jc w:val="both"/>
      </w:pPr>
      <w:r>
        <w:rPr>
          <w:rFonts w:ascii="Times New Roman"/>
          <w:b w:val="false"/>
          <w:i w:val="false"/>
          <w:color w:val="000000"/>
          <w:sz w:val="28"/>
        </w:rPr>
        <w:t>
      Тәуелсіздік-2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406"/>
    <w:bookmarkStart w:name="z1416" w:id="1407"/>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w:t>
      </w:r>
    </w:p>
    <w:bookmarkEnd w:id="1407"/>
    <w:bookmarkStart w:name="z1417" w:id="1408"/>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w:t>
      </w:r>
    </w:p>
    <w:bookmarkEnd w:id="1408"/>
    <w:bookmarkStart w:name="z1418" w:id="1409"/>
    <w:p>
      <w:pPr>
        <w:spacing w:after="0"/>
        <w:ind w:left="0"/>
        <w:jc w:val="both"/>
      </w:pPr>
      <w:r>
        <w:rPr>
          <w:rFonts w:ascii="Times New Roman"/>
          <w:b w:val="false"/>
          <w:i w:val="false"/>
          <w:color w:val="000000"/>
          <w:sz w:val="28"/>
        </w:rPr>
        <w:t>
      Ә. Молдағұлова көшесі 1, 2, 3, 4, 5, 6, 7, 8, 9, 10, 11, 12, 13, 14, 15, 16, 17, 18, 19, 20, 21, 22, 23, 24, 25, 26, 27, 28, 29, 30;</w:t>
      </w:r>
    </w:p>
    <w:bookmarkEnd w:id="1409"/>
    <w:bookmarkStart w:name="z1419" w:id="1410"/>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1410"/>
    <w:bookmarkStart w:name="z1420" w:id="1411"/>
    <w:p>
      <w:pPr>
        <w:spacing w:after="0"/>
        <w:ind w:left="0"/>
        <w:jc w:val="both"/>
      </w:pPr>
      <w:r>
        <w:rPr>
          <w:rFonts w:ascii="Times New Roman"/>
          <w:b w:val="false"/>
          <w:i w:val="false"/>
          <w:color w:val="000000"/>
          <w:sz w:val="28"/>
        </w:rPr>
        <w:t>
      Шиелікөшесі 1, 2, 3, 4, 5, 6, 7, 8, 9, 10, 11, 12, 13, 14, 15, 16, 17, 18, 19, 20, 21, 22, 23, 24, 25, 26, 27, 28, 29, 30, 31, 32, 33, 34, 35, 36, 37, 38, 39, 40, 41, 42, 43, 44, 45, 46, 47, 48, 49, 50, 51, 52, 53, 54, 55, 56, 57;</w:t>
      </w:r>
    </w:p>
    <w:bookmarkEnd w:id="1411"/>
    <w:bookmarkStart w:name="z1421" w:id="1412"/>
    <w:p>
      <w:pPr>
        <w:spacing w:after="0"/>
        <w:ind w:left="0"/>
        <w:jc w:val="both"/>
      </w:pPr>
      <w:r>
        <w:rPr>
          <w:rFonts w:ascii="Times New Roman"/>
          <w:b w:val="false"/>
          <w:i w:val="false"/>
          <w:color w:val="000000"/>
          <w:sz w:val="28"/>
        </w:rPr>
        <w:t>
      Тәуелсіздік-1 көшесі 117, 119, 121, 123, 125, 127, 129, 131, 133, 135, 137, 139, 141, 143, 145, 147, 149, 151, 153, 155, 157, 159, 161, 122, 124, 126, 128, 130, 132, 134, 136, 138, 140, 142, 144, 146, 148, 150, 152, 154, 156, 158, 160, 162;</w:t>
      </w:r>
    </w:p>
    <w:bookmarkEnd w:id="1412"/>
    <w:bookmarkStart w:name="z1422" w:id="1413"/>
    <w:p>
      <w:pPr>
        <w:spacing w:after="0"/>
        <w:ind w:left="0"/>
        <w:jc w:val="both"/>
      </w:pPr>
      <w:r>
        <w:rPr>
          <w:rFonts w:ascii="Times New Roman"/>
          <w:b w:val="false"/>
          <w:i w:val="false"/>
          <w:color w:val="000000"/>
          <w:sz w:val="28"/>
        </w:rPr>
        <w:t>
      Бестерек көшесі 1, 2, 3, 4, 5, 6, 7, 8, 9, 10, 11, 12, 13, 14, 15, 16, 17, 18, 19, 20, 21, 22, 23, 24, 25, 26, 27, 28, 29, 30, 31, 32, 33, 34, 35, 36, 37, 38, 39, 40, 41, 42, 43, 44, 45, 46, 47, 48, 49, 50;</w:t>
      </w:r>
    </w:p>
    <w:bookmarkEnd w:id="1413"/>
    <w:bookmarkStart w:name="z1423" w:id="1414"/>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1 квартал.</w:t>
      </w:r>
    </w:p>
    <w:bookmarkEnd w:id="1414"/>
    <w:bookmarkStart w:name="z1424" w:id="1415"/>
    <w:p>
      <w:pPr>
        <w:spacing w:after="0"/>
        <w:ind w:left="0"/>
        <w:jc w:val="both"/>
      </w:pPr>
      <w:r>
        <w:rPr>
          <w:rFonts w:ascii="Times New Roman"/>
          <w:b w:val="false"/>
          <w:i w:val="false"/>
          <w:color w:val="000000"/>
          <w:sz w:val="28"/>
        </w:rPr>
        <w:t>
      № 509 сайлау учаскесі.</w:t>
      </w:r>
    </w:p>
    <w:bookmarkEnd w:id="1415"/>
    <w:bookmarkStart w:name="z1425" w:id="1416"/>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 (фойе, оң қанаты).</w:t>
      </w:r>
    </w:p>
    <w:bookmarkEnd w:id="1416"/>
    <w:bookmarkStart w:name="z1426" w:id="1417"/>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17"/>
    <w:bookmarkStart w:name="z1427" w:id="1418"/>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418"/>
    <w:bookmarkStart w:name="z1428" w:id="1419"/>
    <w:p>
      <w:pPr>
        <w:spacing w:after="0"/>
        <w:ind w:left="0"/>
        <w:jc w:val="both"/>
      </w:pPr>
      <w:r>
        <w:rPr>
          <w:rFonts w:ascii="Times New Roman"/>
          <w:b w:val="false"/>
          <w:i w:val="false"/>
          <w:color w:val="000000"/>
          <w:sz w:val="28"/>
        </w:rPr>
        <w:t xml:space="preserve">
      Желтоқсан көшесі 1, 2, 3, 4, 5, 6, 7, 8, 9, 10, 11, 12, 13, 14, 15, 16, 17, 18, 19, 20, 21, 22, 23, 24, 25, 26, 27, 28, 29, 30, 31, 32, 33, 34, 35, 36, 37, 38, 39, 40, 41, 42, 43, 44, 45, 46, 47, 48, 49, 50, 51, 52, 53, 54, 55, 56, 57, 58, 59, 60, 61, 62, 63, 64, 65, 66, 67, 68, 69, 70, 71, 72, 73, 74, 75, 76, 77, 78, 79, 80, 81, 82, 83, 84, 85, 86, 87; </w:t>
      </w:r>
    </w:p>
    <w:bookmarkEnd w:id="1419"/>
    <w:bookmarkStart w:name="z1429" w:id="1420"/>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420"/>
    <w:bookmarkStart w:name="z1430" w:id="1421"/>
    <w:p>
      <w:pPr>
        <w:spacing w:after="0"/>
        <w:ind w:left="0"/>
        <w:jc w:val="both"/>
      </w:pPr>
      <w:r>
        <w:rPr>
          <w:rFonts w:ascii="Times New Roman"/>
          <w:b w:val="false"/>
          <w:i w:val="false"/>
          <w:color w:val="000000"/>
          <w:sz w:val="28"/>
        </w:rPr>
        <w:t>
      Еламан көшесі 1, 2, 3, 4, 5, 6, 7, 8, 9, 10, 11, 12, 13, 14, 15, 16, 17, 18, 19, 20, 21, 22, 23, 24, 25, 26, 27, 28, 29, 30, 31, 32, 33, 34, 35, 36, 37, 38, 39, 40, 41, 42, 43, 44, 45, 46, 47, 48, 49, 50, 51;</w:t>
      </w:r>
    </w:p>
    <w:bookmarkEnd w:id="1421"/>
    <w:bookmarkStart w:name="z1431" w:id="1422"/>
    <w:p>
      <w:pPr>
        <w:spacing w:after="0"/>
        <w:ind w:left="0"/>
        <w:jc w:val="both"/>
      </w:pPr>
      <w:r>
        <w:rPr>
          <w:rFonts w:ascii="Times New Roman"/>
          <w:b w:val="false"/>
          <w:i w:val="false"/>
          <w:color w:val="000000"/>
          <w:sz w:val="28"/>
        </w:rPr>
        <w:t>
      Елшібек көшесі 1, 2, 3, 4, 5, 6, 7, 8, 9, 10, 11, 12, 13, 14, 15, 16, 17, 18, 19, 20, 21, 22, 23, 24, 25, 26, 27, 28, 29, 30, 31;</w:t>
      </w:r>
    </w:p>
    <w:bookmarkEnd w:id="1422"/>
    <w:bookmarkStart w:name="z1432" w:id="1423"/>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w:t>
      </w:r>
    </w:p>
    <w:bookmarkEnd w:id="1423"/>
    <w:bookmarkStart w:name="z1433" w:id="1424"/>
    <w:p>
      <w:pPr>
        <w:spacing w:after="0"/>
        <w:ind w:left="0"/>
        <w:jc w:val="both"/>
      </w:pPr>
      <w:r>
        <w:rPr>
          <w:rFonts w:ascii="Times New Roman"/>
          <w:b w:val="false"/>
          <w:i w:val="false"/>
          <w:color w:val="000000"/>
          <w:sz w:val="28"/>
        </w:rPr>
        <w:t>
      Сұңқар көшесі 1, 2, 3, 4, 5, 6, 7, 8, 9, 10, 11, 12, 13, 14, 15, 16, 17, 18, 19, 20, 21, 22, 23, 24, 25, 26, 27, 28, 29;</w:t>
      </w:r>
    </w:p>
    <w:bookmarkEnd w:id="1424"/>
    <w:bookmarkStart w:name="z1434" w:id="1425"/>
    <w:p>
      <w:pPr>
        <w:spacing w:after="0"/>
        <w:ind w:left="0"/>
        <w:jc w:val="both"/>
      </w:pPr>
      <w:r>
        <w:rPr>
          <w:rFonts w:ascii="Times New Roman"/>
          <w:b w:val="false"/>
          <w:i w:val="false"/>
          <w:color w:val="000000"/>
          <w:sz w:val="28"/>
        </w:rPr>
        <w:t>
      Аққайнар көшесі 1, 2, 3, 4, 5, 6, 7, 8, 9, 10, 11, 12, 13, 14, 15, 16, 17, 18;</w:t>
      </w:r>
    </w:p>
    <w:bookmarkEnd w:id="1425"/>
    <w:bookmarkStart w:name="z1435" w:id="1426"/>
    <w:p>
      <w:pPr>
        <w:spacing w:after="0"/>
        <w:ind w:left="0"/>
        <w:jc w:val="both"/>
      </w:pPr>
      <w:r>
        <w:rPr>
          <w:rFonts w:ascii="Times New Roman"/>
          <w:b w:val="false"/>
          <w:i w:val="false"/>
          <w:color w:val="000000"/>
          <w:sz w:val="28"/>
        </w:rPr>
        <w:t>
      Арман көшесі 1, 2, 3, 4, 5, 6, 7, 8, 9, 10, 11, 12, 13, 14, 15, 16, 17, 18, 19, 20, 21, 22, 23;</w:t>
      </w:r>
    </w:p>
    <w:bookmarkEnd w:id="1426"/>
    <w:bookmarkStart w:name="z1436" w:id="1427"/>
    <w:p>
      <w:pPr>
        <w:spacing w:after="0"/>
        <w:ind w:left="0"/>
        <w:jc w:val="both"/>
      </w:pPr>
      <w:r>
        <w:rPr>
          <w:rFonts w:ascii="Times New Roman"/>
          <w:b w:val="false"/>
          <w:i w:val="false"/>
          <w:color w:val="000000"/>
          <w:sz w:val="28"/>
        </w:rPr>
        <w:t>
      Батыр Баян көшесі 1, 2, 3, 4, 5, 6, 7, 8, 9, 10, 11, 12, 13, 14, 15, 16, 17, 18, 19, 20, 21, 22, 23, 24, 25, 26, 27, 28, 29, 30, 31, 32, 33, 34, 35, 36, 37, 38, 39, 40, 41, 42, 43, 44, 45;</w:t>
      </w:r>
    </w:p>
    <w:bookmarkEnd w:id="1427"/>
    <w:bookmarkStart w:name="z1437" w:id="1428"/>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w:t>
      </w:r>
    </w:p>
    <w:bookmarkEnd w:id="1428"/>
    <w:bookmarkStart w:name="z1438" w:id="1429"/>
    <w:p>
      <w:pPr>
        <w:spacing w:after="0"/>
        <w:ind w:left="0"/>
        <w:jc w:val="both"/>
      </w:pPr>
      <w:r>
        <w:rPr>
          <w:rFonts w:ascii="Times New Roman"/>
          <w:b w:val="false"/>
          <w:i w:val="false"/>
          <w:color w:val="000000"/>
          <w:sz w:val="28"/>
        </w:rPr>
        <w:t>
      Тамаша көшесі 1, 2, 3, 4, 5, 6, 7, 8, 9, 10, 11, 12, 13, 14;</w:t>
      </w:r>
    </w:p>
    <w:bookmarkEnd w:id="1429"/>
    <w:bookmarkStart w:name="z1439" w:id="1430"/>
    <w:p>
      <w:pPr>
        <w:spacing w:after="0"/>
        <w:ind w:left="0"/>
        <w:jc w:val="both"/>
      </w:pPr>
      <w:r>
        <w:rPr>
          <w:rFonts w:ascii="Times New Roman"/>
          <w:b w:val="false"/>
          <w:i w:val="false"/>
          <w:color w:val="000000"/>
          <w:sz w:val="28"/>
        </w:rPr>
        <w:t>
      Шабыт көшесі 1, 2, 3, 4, 5, 6, 7, 8, 9, 10, 11, 12, 13, 14, 15, 16, 17, 18, 19, 20;</w:t>
      </w:r>
    </w:p>
    <w:bookmarkEnd w:id="1430"/>
    <w:bookmarkStart w:name="z1440" w:id="1431"/>
    <w:p>
      <w:pPr>
        <w:spacing w:after="0"/>
        <w:ind w:left="0"/>
        <w:jc w:val="both"/>
      </w:pPr>
      <w:r>
        <w:rPr>
          <w:rFonts w:ascii="Times New Roman"/>
          <w:b w:val="false"/>
          <w:i w:val="false"/>
          <w:color w:val="000000"/>
          <w:sz w:val="28"/>
        </w:rPr>
        <w:t>
      Шаңырақ көшесі 1, 2, 3, 4, 5, 6, 7, 8, 9, 10, 11, 12, 13, 14, 15, 16, 17;</w:t>
      </w:r>
    </w:p>
    <w:bookmarkEnd w:id="1431"/>
    <w:bookmarkStart w:name="z1441" w:id="1432"/>
    <w:p>
      <w:pPr>
        <w:spacing w:after="0"/>
        <w:ind w:left="0"/>
        <w:jc w:val="both"/>
      </w:pPr>
      <w:r>
        <w:rPr>
          <w:rFonts w:ascii="Times New Roman"/>
          <w:b w:val="false"/>
          <w:i w:val="false"/>
          <w:color w:val="000000"/>
          <w:sz w:val="28"/>
        </w:rPr>
        <w:t>
      Марқакөл көшесі 1, 2, 3, 4, 5, 6, 7, 8, 9, 10, 11, 12, 13, 14, 15, 16, 17;</w:t>
      </w:r>
    </w:p>
    <w:bookmarkEnd w:id="1432"/>
    <w:bookmarkStart w:name="z1442" w:id="1433"/>
    <w:p>
      <w:pPr>
        <w:spacing w:after="0"/>
        <w:ind w:left="0"/>
        <w:jc w:val="both"/>
      </w:pPr>
      <w:r>
        <w:rPr>
          <w:rFonts w:ascii="Times New Roman"/>
          <w:b w:val="false"/>
          <w:i w:val="false"/>
          <w:color w:val="000000"/>
          <w:sz w:val="28"/>
        </w:rPr>
        <w:t>
      бағбандық қоғамдар: Ветеран-1, Ветеран-2, Ветеран-9, Еламан ықшамауданы.</w:t>
      </w:r>
    </w:p>
    <w:bookmarkEnd w:id="1433"/>
    <w:bookmarkStart w:name="z1443" w:id="1434"/>
    <w:p>
      <w:pPr>
        <w:spacing w:after="0"/>
        <w:ind w:left="0"/>
        <w:jc w:val="both"/>
      </w:pPr>
      <w:r>
        <w:rPr>
          <w:rFonts w:ascii="Times New Roman"/>
          <w:b w:val="false"/>
          <w:i w:val="false"/>
          <w:color w:val="000000"/>
          <w:sz w:val="28"/>
        </w:rPr>
        <w:t>
      № 510 сайлау учаскесі.</w:t>
      </w:r>
    </w:p>
    <w:bookmarkEnd w:id="1434"/>
    <w:bookmarkStart w:name="z1444" w:id="1435"/>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 (фойе, солқанаты).</w:t>
      </w:r>
    </w:p>
    <w:bookmarkEnd w:id="1435"/>
    <w:bookmarkStart w:name="z1445" w:id="1436"/>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36"/>
    <w:bookmarkStart w:name="z1446" w:id="1437"/>
    <w:p>
      <w:pPr>
        <w:spacing w:after="0"/>
        <w:ind w:left="0"/>
        <w:jc w:val="both"/>
      </w:pPr>
      <w:r>
        <w:rPr>
          <w:rFonts w:ascii="Times New Roman"/>
          <w:b w:val="false"/>
          <w:i w:val="false"/>
          <w:color w:val="000000"/>
          <w:sz w:val="28"/>
        </w:rPr>
        <w:t>
      Алма көшесі 1, 2, 3, 4, 5, 6, 7, 8, 9, 10, 11, 12, 13, 14, 15;</w:t>
      </w:r>
    </w:p>
    <w:bookmarkEnd w:id="1437"/>
    <w:bookmarkStart w:name="z1447" w:id="1438"/>
    <w:p>
      <w:pPr>
        <w:spacing w:after="0"/>
        <w:ind w:left="0"/>
        <w:jc w:val="both"/>
      </w:pPr>
      <w:r>
        <w:rPr>
          <w:rFonts w:ascii="Times New Roman"/>
          <w:b w:val="false"/>
          <w:i w:val="false"/>
          <w:color w:val="000000"/>
          <w:sz w:val="28"/>
        </w:rPr>
        <w:t>
      Барлық көшесі 1, 2, 3, 4, 5, 6, 7, 8, 9, 10, 11, 12, 13, 14, 15, 16, 17, 18, 19, 20;</w:t>
      </w:r>
    </w:p>
    <w:bookmarkEnd w:id="1438"/>
    <w:bookmarkStart w:name="z1448" w:id="1439"/>
    <w:p>
      <w:pPr>
        <w:spacing w:after="0"/>
        <w:ind w:left="0"/>
        <w:jc w:val="both"/>
      </w:pPr>
      <w:r>
        <w:rPr>
          <w:rFonts w:ascii="Times New Roman"/>
          <w:b w:val="false"/>
          <w:i w:val="false"/>
          <w:color w:val="000000"/>
          <w:sz w:val="28"/>
        </w:rPr>
        <w:t>
      Гүлдер көшесі 1, 2, 3, 4, 5, 6, 7, 8;</w:t>
      </w:r>
    </w:p>
    <w:bookmarkEnd w:id="1439"/>
    <w:bookmarkStart w:name="z1449" w:id="1440"/>
    <w:p>
      <w:pPr>
        <w:spacing w:after="0"/>
        <w:ind w:left="0"/>
        <w:jc w:val="both"/>
      </w:pPr>
      <w:r>
        <w:rPr>
          <w:rFonts w:ascii="Times New Roman"/>
          <w:b w:val="false"/>
          <w:i w:val="false"/>
          <w:color w:val="000000"/>
          <w:sz w:val="28"/>
        </w:rPr>
        <w:t>
      Елтай көшесі 1, 2, 3, 4, 5, 6, 7, 8, 9, 10, 11, 12, 13, 14, 15, 16, 17, 18, 19, 20, 21, 22, 23, 24, 25, 26, 27, 28, 29, 30, 31, 32, 33, 34, 35, 36, 37, 38, 39, 40, 41, 42, 43, 44, 45;</w:t>
      </w:r>
    </w:p>
    <w:bookmarkEnd w:id="1440"/>
    <w:bookmarkStart w:name="z1450" w:id="1441"/>
    <w:p>
      <w:pPr>
        <w:spacing w:after="0"/>
        <w:ind w:left="0"/>
        <w:jc w:val="both"/>
      </w:pPr>
      <w:r>
        <w:rPr>
          <w:rFonts w:ascii="Times New Roman"/>
          <w:b w:val="false"/>
          <w:i w:val="false"/>
          <w:color w:val="000000"/>
          <w:sz w:val="28"/>
        </w:rPr>
        <w:t>
      Көкжазық көшесі 1, 2, 3, 4, 5, 6, 7, 8, 9, 10, 11, 12;</w:t>
      </w:r>
    </w:p>
    <w:bookmarkEnd w:id="1441"/>
    <w:bookmarkStart w:name="z1451" w:id="1442"/>
    <w:p>
      <w:pPr>
        <w:spacing w:after="0"/>
        <w:ind w:left="0"/>
        <w:jc w:val="both"/>
      </w:pPr>
      <w:r>
        <w:rPr>
          <w:rFonts w:ascii="Times New Roman"/>
          <w:b w:val="false"/>
          <w:i w:val="false"/>
          <w:color w:val="000000"/>
          <w:sz w:val="28"/>
        </w:rPr>
        <w:t>
      Көлбастау көшесі 1, 2, 3, 4, 5, 6, 7, 8, 9;</w:t>
      </w:r>
    </w:p>
    <w:bookmarkEnd w:id="1442"/>
    <w:bookmarkStart w:name="z1452" w:id="1443"/>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 41, 42, 43, 44, 45, 46, 47, 48, 49, 50;</w:t>
      </w:r>
    </w:p>
    <w:bookmarkEnd w:id="1443"/>
    <w:bookmarkStart w:name="z1453" w:id="1444"/>
    <w:p>
      <w:pPr>
        <w:spacing w:after="0"/>
        <w:ind w:left="0"/>
        <w:jc w:val="both"/>
      </w:pPr>
      <w:r>
        <w:rPr>
          <w:rFonts w:ascii="Times New Roman"/>
          <w:b w:val="false"/>
          <w:i w:val="false"/>
          <w:color w:val="000000"/>
          <w:sz w:val="28"/>
        </w:rPr>
        <w:t>
      Диірмен көшесі 1, 2, 3, 4, 5, 6, 7, 8, 9, 10, 11, 12, 13, 14, 15, 16, 17, 18, 19, 20, 21, 22, 23, 24, 25, 26, 27, 28, 29, 30, 31, 32, 33, 34, 35, 36, 37;</w:t>
      </w:r>
    </w:p>
    <w:bookmarkEnd w:id="1444"/>
    <w:bookmarkStart w:name="z1454" w:id="1445"/>
    <w:p>
      <w:pPr>
        <w:spacing w:after="0"/>
        <w:ind w:left="0"/>
        <w:jc w:val="both"/>
      </w:pPr>
      <w:r>
        <w:rPr>
          <w:rFonts w:ascii="Times New Roman"/>
          <w:b w:val="false"/>
          <w:i w:val="false"/>
          <w:color w:val="000000"/>
          <w:sz w:val="28"/>
        </w:rPr>
        <w:t>
      Тұрар көшесі 1, 2, 3, 4, 5, 6, 7, 8, 9, 10, 11, 12, 13, 14, 15, 16, 17, 18, 19, 20, 21, 22, 23, 24, 25, 26, 27, 28, 29, 30, 31, 32, 33, 34, 35, 36, 37, 38, 39, 40, 41;</w:t>
      </w:r>
    </w:p>
    <w:bookmarkEnd w:id="1445"/>
    <w:bookmarkStart w:name="z1455" w:id="1446"/>
    <w:p>
      <w:pPr>
        <w:spacing w:after="0"/>
        <w:ind w:left="0"/>
        <w:jc w:val="both"/>
      </w:pPr>
      <w:r>
        <w:rPr>
          <w:rFonts w:ascii="Times New Roman"/>
          <w:b w:val="false"/>
          <w:i w:val="false"/>
          <w:color w:val="000000"/>
          <w:sz w:val="28"/>
        </w:rPr>
        <w:t>
      Ақжазық көшесі 1, 2, 3, 4, 5, 6, 7, 8, 9, 10, 11, 12, 13, 13/1, 13/2;</w:t>
      </w:r>
    </w:p>
    <w:bookmarkEnd w:id="1446"/>
    <w:bookmarkStart w:name="z1456" w:id="1447"/>
    <w:p>
      <w:pPr>
        <w:spacing w:after="0"/>
        <w:ind w:left="0"/>
        <w:jc w:val="both"/>
      </w:pPr>
      <w:r>
        <w:rPr>
          <w:rFonts w:ascii="Times New Roman"/>
          <w:b w:val="false"/>
          <w:i w:val="false"/>
          <w:color w:val="000000"/>
          <w:sz w:val="28"/>
        </w:rPr>
        <w:t>
      Бәйшешек көшесі 1, 2, 3, 4, 5, 6, 7, 8, 9, 10, 11, 12, 13, 14, 15, 16, 17, 18, 19, 20, 21, 22, 23;</w:t>
      </w:r>
    </w:p>
    <w:bookmarkEnd w:id="1447"/>
    <w:bookmarkStart w:name="z1457" w:id="1448"/>
    <w:p>
      <w:pPr>
        <w:spacing w:after="0"/>
        <w:ind w:left="0"/>
        <w:jc w:val="both"/>
      </w:pPr>
      <w:r>
        <w:rPr>
          <w:rFonts w:ascii="Times New Roman"/>
          <w:b w:val="false"/>
          <w:i w:val="false"/>
          <w:color w:val="000000"/>
          <w:sz w:val="28"/>
        </w:rPr>
        <w:t>
      Керуен көшесі 1, 2, 3, 4, 5, 6, 7, 8, 9, 10, 11, 12, 13, 14, 15, 16, 17, 18, 19, 20, 21, 22, 23, 24, 25, 26, 27, 28, 29;</w:t>
      </w:r>
    </w:p>
    <w:bookmarkEnd w:id="1448"/>
    <w:bookmarkStart w:name="z1458" w:id="1449"/>
    <w:p>
      <w:pPr>
        <w:spacing w:after="0"/>
        <w:ind w:left="0"/>
        <w:jc w:val="both"/>
      </w:pPr>
      <w:r>
        <w:rPr>
          <w:rFonts w:ascii="Times New Roman"/>
          <w:b w:val="false"/>
          <w:i w:val="false"/>
          <w:color w:val="000000"/>
          <w:sz w:val="28"/>
        </w:rPr>
        <w:t>
      Қайыңды көшесі 1, 2, 3, 4, 5, 6, 7, 8, 9, 10, 11, 12, 13, 14, 15, 16, 17, 18, 19, 20, 21, 22, 23, 24, 25, 26, 27, 28, 29, 30;</w:t>
      </w:r>
    </w:p>
    <w:bookmarkEnd w:id="1449"/>
    <w:bookmarkStart w:name="z1459" w:id="1450"/>
    <w:p>
      <w:pPr>
        <w:spacing w:after="0"/>
        <w:ind w:left="0"/>
        <w:jc w:val="both"/>
      </w:pPr>
      <w:r>
        <w:rPr>
          <w:rFonts w:ascii="Times New Roman"/>
          <w:b w:val="false"/>
          <w:i w:val="false"/>
          <w:color w:val="000000"/>
          <w:sz w:val="28"/>
        </w:rPr>
        <w:t>
      Барқыт бел көшесі 1, 2, 3, 4, 5, 6, 7, 8, 9, 10, 11, 12, 13, 14, 15, 16, 17, 18, 19;</w:t>
      </w:r>
    </w:p>
    <w:bookmarkEnd w:id="1450"/>
    <w:bookmarkStart w:name="z1460" w:id="1451"/>
    <w:p>
      <w:pPr>
        <w:spacing w:after="0"/>
        <w:ind w:left="0"/>
        <w:jc w:val="both"/>
      </w:pPr>
      <w:r>
        <w:rPr>
          <w:rFonts w:ascii="Times New Roman"/>
          <w:b w:val="false"/>
          <w:i w:val="false"/>
          <w:color w:val="000000"/>
          <w:sz w:val="28"/>
        </w:rPr>
        <w:t>
      Қарабөгет көшесі 1, 2, 3, 4, 5, 6, 7, 8, 9, 10, 11, 12, 13, 14, 15, 16, 17, 18, 19, 20, 21, 22, 23, 24, 25, 26, 27, 28, 29, 30, 31, 32;</w:t>
      </w:r>
    </w:p>
    <w:bookmarkEnd w:id="1451"/>
    <w:bookmarkStart w:name="z1461" w:id="1452"/>
    <w:p>
      <w:pPr>
        <w:spacing w:after="0"/>
        <w:ind w:left="0"/>
        <w:jc w:val="both"/>
      </w:pPr>
      <w:r>
        <w:rPr>
          <w:rFonts w:ascii="Times New Roman"/>
          <w:b w:val="false"/>
          <w:i w:val="false"/>
          <w:color w:val="000000"/>
          <w:sz w:val="28"/>
        </w:rPr>
        <w:t>
      Үлгілі көшесі 1, 2, 3, 4, 5, 6, 7, 8, 9, 10, 11, 12, 13, 14, 15, 16, 17, 18, 19, 20, 21, 22, 23, 24, 25, 26;</w:t>
      </w:r>
    </w:p>
    <w:bookmarkEnd w:id="1452"/>
    <w:bookmarkStart w:name="z1462" w:id="1453"/>
    <w:p>
      <w:pPr>
        <w:spacing w:after="0"/>
        <w:ind w:left="0"/>
        <w:jc w:val="both"/>
      </w:pPr>
      <w:r>
        <w:rPr>
          <w:rFonts w:ascii="Times New Roman"/>
          <w:b w:val="false"/>
          <w:i w:val="false"/>
          <w:color w:val="000000"/>
          <w:sz w:val="28"/>
        </w:rPr>
        <w:t>
      Бұлақты көшесі 1, 2, 3, 4, 5, 6, 7, 8, 9, 10, 11, 12, 13, 14, 15, 16, 17, 18, 19, 20, 21, 22, 23, 24, 25, 26, 27, 28, 29, 30, 31, 32;</w:t>
      </w:r>
    </w:p>
    <w:bookmarkEnd w:id="1453"/>
    <w:bookmarkStart w:name="z1463" w:id="1454"/>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454"/>
    <w:bookmarkStart w:name="z1464" w:id="1455"/>
    <w:p>
      <w:pPr>
        <w:spacing w:after="0"/>
        <w:ind w:left="0"/>
        <w:jc w:val="both"/>
      </w:pPr>
      <w:r>
        <w:rPr>
          <w:rFonts w:ascii="Times New Roman"/>
          <w:b w:val="false"/>
          <w:i w:val="false"/>
          <w:color w:val="000000"/>
          <w:sz w:val="28"/>
        </w:rPr>
        <w:t>
      Шарын көшесі 1, 2, 3, 4, 5, 6, 7, 8, 9, 10, 11, 12, 13, 14, 15, 16, 17, 18, 19, 20, 21, 22, 23, 24, 25, 26, 27, 28, 29, 30, 31, 32, 33, 34, 35, 36;</w:t>
      </w:r>
    </w:p>
    <w:bookmarkEnd w:id="1455"/>
    <w:bookmarkStart w:name="z1465" w:id="1456"/>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 36, 37, 38, 39, 40;</w:t>
      </w:r>
    </w:p>
    <w:bookmarkEnd w:id="1456"/>
    <w:bookmarkStart w:name="z1466" w:id="1457"/>
    <w:p>
      <w:pPr>
        <w:spacing w:after="0"/>
        <w:ind w:left="0"/>
        <w:jc w:val="both"/>
      </w:pPr>
      <w:r>
        <w:rPr>
          <w:rFonts w:ascii="Times New Roman"/>
          <w:b w:val="false"/>
          <w:i w:val="false"/>
          <w:color w:val="000000"/>
          <w:sz w:val="28"/>
        </w:rPr>
        <w:t>
      Жаңа көшесі1, 2, 3, 4, 5, 6, 7, 8, 9, 10, 11, 12, 13, 14, 15, 16, 17, 18, 19, 20, 21, 22, 23, 24, 25, 26, 27, 28, 29, 30;</w:t>
      </w:r>
    </w:p>
    <w:bookmarkEnd w:id="1457"/>
    <w:bookmarkStart w:name="z1467" w:id="1458"/>
    <w:p>
      <w:pPr>
        <w:spacing w:after="0"/>
        <w:ind w:left="0"/>
        <w:jc w:val="both"/>
      </w:pPr>
      <w:r>
        <w:rPr>
          <w:rFonts w:ascii="Times New Roman"/>
          <w:b w:val="false"/>
          <w:i w:val="false"/>
          <w:color w:val="000000"/>
          <w:sz w:val="28"/>
        </w:rPr>
        <w:t>
      Түркістан көшесі 1, 2, 3, 4, 5, 6, 7, 8, 9, 10, 11, 12, 13, 14, 15, 16, 17, 18, 19, 20, 21, 22, 23, 24, 25, 26, 27, 28, 29, 30, 31, 32;</w:t>
      </w:r>
    </w:p>
    <w:bookmarkEnd w:id="1458"/>
    <w:bookmarkStart w:name="z1468" w:id="1459"/>
    <w:p>
      <w:pPr>
        <w:spacing w:after="0"/>
        <w:ind w:left="0"/>
        <w:jc w:val="both"/>
      </w:pPr>
      <w:r>
        <w:rPr>
          <w:rFonts w:ascii="Times New Roman"/>
          <w:b w:val="false"/>
          <w:i w:val="false"/>
          <w:color w:val="000000"/>
          <w:sz w:val="28"/>
        </w:rPr>
        <w:t>
      Тұрар ықшамауданы 1, 2, 3, 4, 5, 6, 7, 8, 9, 10, 11, 12, 13, 14, 15, 16, 17, 18, 19, 20, 21, 22, 23, 24, 25, 26, 27, 28, 29, 30, 31, 32, 33, 34, 35, 36, 37, 38, 39, 40, 41, 42, 43, 44, 45, 46, 47, 48, 49, 50.</w:t>
      </w:r>
    </w:p>
    <w:bookmarkEnd w:id="1459"/>
    <w:bookmarkStart w:name="z1469" w:id="1460"/>
    <w:p>
      <w:pPr>
        <w:spacing w:after="0"/>
        <w:ind w:left="0"/>
        <w:jc w:val="both"/>
      </w:pPr>
      <w:r>
        <w:rPr>
          <w:rFonts w:ascii="Times New Roman"/>
          <w:b w:val="false"/>
          <w:i w:val="false"/>
          <w:color w:val="000000"/>
          <w:sz w:val="28"/>
        </w:rPr>
        <w:t>
      № 511 сайлау учаскесі.</w:t>
      </w:r>
    </w:p>
    <w:bookmarkEnd w:id="1460"/>
    <w:bookmarkStart w:name="z1470" w:id="1461"/>
    <w:p>
      <w:pPr>
        <w:spacing w:after="0"/>
        <w:ind w:left="0"/>
        <w:jc w:val="both"/>
      </w:pPr>
      <w:r>
        <w:rPr>
          <w:rFonts w:ascii="Times New Roman"/>
          <w:b w:val="false"/>
          <w:i w:val="false"/>
          <w:color w:val="000000"/>
          <w:sz w:val="28"/>
        </w:rPr>
        <w:t>
      Сайлау учаскесінің орталығы: Райымбек ауылы, Сүйінбай көшесі 80, Шаруашылықжүргізуқұқығындағы "Қарасай аудандық орталық ауруханасы" мемлекеттік коммуналдық кәсіпорын Райымбек ауылдық дәрігерлік амбулаториясының ғимараты.</w:t>
      </w:r>
    </w:p>
    <w:bookmarkEnd w:id="1461"/>
    <w:bookmarkStart w:name="z1471" w:id="1462"/>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62"/>
    <w:bookmarkStart w:name="z1472" w:id="1463"/>
    <w:p>
      <w:pPr>
        <w:spacing w:after="0"/>
        <w:ind w:left="0"/>
        <w:jc w:val="both"/>
      </w:pPr>
      <w:r>
        <w:rPr>
          <w:rFonts w:ascii="Times New Roman"/>
          <w:b w:val="false"/>
          <w:i w:val="false"/>
          <w:color w:val="000000"/>
          <w:sz w:val="28"/>
        </w:rPr>
        <w:t>
      Наурыз көшесі 1, 2, 3, 4, 5, 6, 7, 8, 9, 10, 11, 12, 13, 14, 15, 16, 17, 18, 19, 20, 21, 22, 23;</w:t>
      </w:r>
    </w:p>
    <w:bookmarkEnd w:id="1463"/>
    <w:bookmarkStart w:name="z1473" w:id="1464"/>
    <w:p>
      <w:pPr>
        <w:spacing w:after="0"/>
        <w:ind w:left="0"/>
        <w:jc w:val="both"/>
      </w:pPr>
      <w:r>
        <w:rPr>
          <w:rFonts w:ascii="Times New Roman"/>
          <w:b w:val="false"/>
          <w:i w:val="false"/>
          <w:color w:val="000000"/>
          <w:sz w:val="28"/>
        </w:rPr>
        <w:t>
      А. Байтұрсынов көшесі 1, 2, 3, 4, 5, 6, 7, 8, 9, 10, 11, 12, 13, 14, 15, 16, 17, 18, 19, 20, 21, 22, 23, 24;</w:t>
      </w:r>
    </w:p>
    <w:bookmarkEnd w:id="1464"/>
    <w:bookmarkStart w:name="z1474" w:id="1465"/>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65"/>
    <w:bookmarkStart w:name="z1475" w:id="1466"/>
    <w:p>
      <w:pPr>
        <w:spacing w:after="0"/>
        <w:ind w:left="0"/>
        <w:jc w:val="both"/>
      </w:pPr>
      <w:r>
        <w:rPr>
          <w:rFonts w:ascii="Times New Roman"/>
          <w:b w:val="false"/>
          <w:i w:val="false"/>
          <w:color w:val="000000"/>
          <w:sz w:val="28"/>
        </w:rPr>
        <w:t>
      Жамбыл көшесі 1, 2, 3, 4, 5, 6, 7, 8, 9, 10, 11, 12, 13, 14, 15, 16, 17, 18, 19, 20, 21, 22, 23, 24, 25, 26;</w:t>
      </w:r>
    </w:p>
    <w:bookmarkEnd w:id="1466"/>
    <w:bookmarkStart w:name="z1476" w:id="1467"/>
    <w:p>
      <w:pPr>
        <w:spacing w:after="0"/>
        <w:ind w:left="0"/>
        <w:jc w:val="both"/>
      </w:pPr>
      <w:r>
        <w:rPr>
          <w:rFonts w:ascii="Times New Roman"/>
          <w:b w:val="false"/>
          <w:i w:val="false"/>
          <w:color w:val="000000"/>
          <w:sz w:val="28"/>
        </w:rPr>
        <w:t>
      Т. Рысқұлов көшесі 1, 2, 3, 4, 5, 6, 7, 8, 9, 10, 11, 12, 13, 14, 15, 16, 17, 18, 19, 20, 21, 22, 23, 24, 25, 26, 27, 28, 29, 30, 31;</w:t>
      </w:r>
    </w:p>
    <w:bookmarkEnd w:id="1467"/>
    <w:bookmarkStart w:name="z1477" w:id="1468"/>
    <w:p>
      <w:pPr>
        <w:spacing w:after="0"/>
        <w:ind w:left="0"/>
        <w:jc w:val="both"/>
      </w:pPr>
      <w:r>
        <w:rPr>
          <w:rFonts w:ascii="Times New Roman"/>
          <w:b w:val="false"/>
          <w:i w:val="false"/>
          <w:color w:val="000000"/>
          <w:sz w:val="28"/>
        </w:rPr>
        <w:t>
      Абай көшесі 1, 2, 3, 4, 5, 6, 7, 8, 9, 10, 11, 12, 13, 14, 15, 16, 17, 18, 19, 20, 21, 22, 23, 24, 25, 26, 27, 28;</w:t>
      </w:r>
    </w:p>
    <w:bookmarkEnd w:id="1468"/>
    <w:bookmarkStart w:name="z1478" w:id="1469"/>
    <w:p>
      <w:pPr>
        <w:spacing w:after="0"/>
        <w:ind w:left="0"/>
        <w:jc w:val="both"/>
      </w:pPr>
      <w:r>
        <w:rPr>
          <w:rFonts w:ascii="Times New Roman"/>
          <w:b w:val="false"/>
          <w:i w:val="false"/>
          <w:color w:val="000000"/>
          <w:sz w:val="28"/>
        </w:rPr>
        <w:t>
      Ақсай көшесі 1, 2, 3, 4, 5, 6, 7, 8, 9, 10, 11, 12, 13, 14, 15, 16, 17, 18, 19, 20, 21, 22;</w:t>
      </w:r>
    </w:p>
    <w:bookmarkEnd w:id="1469"/>
    <w:bookmarkStart w:name="z1479" w:id="1470"/>
    <w:p>
      <w:pPr>
        <w:spacing w:after="0"/>
        <w:ind w:left="0"/>
        <w:jc w:val="both"/>
      </w:pPr>
      <w:r>
        <w:rPr>
          <w:rFonts w:ascii="Times New Roman"/>
          <w:b w:val="false"/>
          <w:i w:val="false"/>
          <w:color w:val="000000"/>
          <w:sz w:val="28"/>
        </w:rPr>
        <w:t>
      Бекболат батыр көшесі1, 2, 3, 4, 5, 6, 7, 8, 9, 10, 11, 12, 13, 14, 15, 16, 17, 18, 19, 20, 21, 22, 23, 24, 25, 26, 27, 28;</w:t>
      </w:r>
    </w:p>
    <w:bookmarkEnd w:id="1470"/>
    <w:bookmarkStart w:name="z1480" w:id="1471"/>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 51, 52, 53, 54, 55, 56, 57, 58, 59, 60;</w:t>
      </w:r>
    </w:p>
    <w:bookmarkEnd w:id="1471"/>
    <w:bookmarkStart w:name="z1481" w:id="1472"/>
    <w:p>
      <w:pPr>
        <w:spacing w:after="0"/>
        <w:ind w:left="0"/>
        <w:jc w:val="both"/>
      </w:pPr>
      <w:r>
        <w:rPr>
          <w:rFonts w:ascii="Times New Roman"/>
          <w:b w:val="false"/>
          <w:i w:val="false"/>
          <w:color w:val="000000"/>
          <w:sz w:val="28"/>
        </w:rPr>
        <w:t>
      Алмалы көшесі 1, 2, 3, 4, 5, 6, 7, 8, 9, 10, 11, 12, 13, 14, 15, 16, 17, 18, 19, 20, 21, 22, 23, 24, 25, 26;</w:t>
      </w:r>
    </w:p>
    <w:bookmarkEnd w:id="1472"/>
    <w:bookmarkStart w:name="z1482" w:id="1473"/>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73"/>
    <w:bookmarkStart w:name="z1483" w:id="1474"/>
    <w:p>
      <w:pPr>
        <w:spacing w:after="0"/>
        <w:ind w:left="0"/>
        <w:jc w:val="both"/>
      </w:pPr>
      <w:r>
        <w:rPr>
          <w:rFonts w:ascii="Times New Roman"/>
          <w:b w:val="false"/>
          <w:i w:val="false"/>
          <w:color w:val="000000"/>
          <w:sz w:val="28"/>
        </w:rPr>
        <w:t>
      Көлсай-2 көшесі 1, 2, 3, 4, 5, 6, 7, 8, 9, 10, 11, 12, 13, 14, 15, 16, 17, 18, 19, 20, 21, 22, 23, 24, 25, 26, 27, 28, 29, 30, 31, 32, 33, 34, 35, 36, 37, 38, 39, 40, 41, 42, 43, 44, 45, 46, 47, 48, 49, 50;</w:t>
      </w:r>
    </w:p>
    <w:bookmarkEnd w:id="1474"/>
    <w:bookmarkStart w:name="z1484" w:id="1475"/>
    <w:p>
      <w:pPr>
        <w:spacing w:after="0"/>
        <w:ind w:left="0"/>
        <w:jc w:val="both"/>
      </w:pPr>
      <w:r>
        <w:rPr>
          <w:rFonts w:ascii="Times New Roman"/>
          <w:b w:val="false"/>
          <w:i w:val="false"/>
          <w:color w:val="000000"/>
          <w:sz w:val="28"/>
        </w:rPr>
        <w:t>
      Саялы көшесі 1, 2, 3, 4, 5, 6, 7, 8, 9, 10, 11, 12, 13, 14, 15, 16, 17, 18, 19, 20, 21, 22, 23, 24, 25, 26, 27, 28, 29, 30, 31, 32, 33, 34, 35, 36, 37, 38, 39, 40, 41; Асель бағбандық қоғамы.</w:t>
      </w:r>
    </w:p>
    <w:bookmarkEnd w:id="1475"/>
    <w:bookmarkStart w:name="z1485" w:id="1476"/>
    <w:p>
      <w:pPr>
        <w:spacing w:after="0"/>
        <w:ind w:left="0"/>
        <w:jc w:val="both"/>
      </w:pPr>
      <w:r>
        <w:rPr>
          <w:rFonts w:ascii="Times New Roman"/>
          <w:b w:val="false"/>
          <w:i w:val="false"/>
          <w:color w:val="000000"/>
          <w:sz w:val="28"/>
        </w:rPr>
        <w:t>
      № 512 сайлау учаскесі.</w:t>
      </w:r>
    </w:p>
    <w:bookmarkEnd w:id="1476"/>
    <w:bookmarkStart w:name="z1486" w:id="1477"/>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оң қанаты).</w:t>
      </w:r>
    </w:p>
    <w:bookmarkEnd w:id="1477"/>
    <w:bookmarkStart w:name="z1487" w:id="1478"/>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78"/>
    <w:bookmarkStart w:name="z1488" w:id="1479"/>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w:t>
      </w:r>
    </w:p>
    <w:bookmarkEnd w:id="1479"/>
    <w:bookmarkStart w:name="z1489" w:id="1480"/>
    <w:p>
      <w:pPr>
        <w:spacing w:after="0"/>
        <w:ind w:left="0"/>
        <w:jc w:val="both"/>
      </w:pPr>
      <w:r>
        <w:rPr>
          <w:rFonts w:ascii="Times New Roman"/>
          <w:b w:val="false"/>
          <w:i w:val="false"/>
          <w:color w:val="000000"/>
          <w:sz w:val="28"/>
        </w:rPr>
        <w:t>
      Диірмен көшесі 1, 2, 3, 4, 5, 6, 7, 8, 9, 10, 11, 12, 13, 14;</w:t>
      </w:r>
    </w:p>
    <w:bookmarkEnd w:id="1480"/>
    <w:bookmarkStart w:name="z1490" w:id="1481"/>
    <w:p>
      <w:pPr>
        <w:spacing w:after="0"/>
        <w:ind w:left="0"/>
        <w:jc w:val="both"/>
      </w:pPr>
      <w:r>
        <w:rPr>
          <w:rFonts w:ascii="Times New Roman"/>
          <w:b w:val="false"/>
          <w:i w:val="false"/>
          <w:color w:val="000000"/>
          <w:sz w:val="28"/>
        </w:rPr>
        <w:t>
      Барлық көшесі 1, 2, 3, 4, 5, 6, 7, 8, 9;</w:t>
      </w:r>
    </w:p>
    <w:bookmarkEnd w:id="1481"/>
    <w:bookmarkStart w:name="z1491" w:id="1482"/>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w:t>
      </w:r>
    </w:p>
    <w:bookmarkEnd w:id="1482"/>
    <w:bookmarkStart w:name="z1492" w:id="1483"/>
    <w:p>
      <w:pPr>
        <w:spacing w:after="0"/>
        <w:ind w:left="0"/>
        <w:jc w:val="both"/>
      </w:pPr>
      <w:r>
        <w:rPr>
          <w:rFonts w:ascii="Times New Roman"/>
          <w:b w:val="false"/>
          <w:i w:val="false"/>
          <w:color w:val="000000"/>
          <w:sz w:val="28"/>
        </w:rPr>
        <w:t>
      Жаңа дауір көшесі 1, 2, 3, 4, 5, 6, 7, 8, 9, 10, 11, 12, 13, 14, 15, 16, 17, 18, 19, 20, 21, 22, 23, 24, 25, 26, 27, 28, 29, 30, 31, 32, 33, 34, 35, 36, 37, 38, 39;</w:t>
      </w:r>
    </w:p>
    <w:bookmarkEnd w:id="1483"/>
    <w:bookmarkStart w:name="z1493" w:id="1484"/>
    <w:p>
      <w:pPr>
        <w:spacing w:after="0"/>
        <w:ind w:left="0"/>
        <w:jc w:val="both"/>
      </w:pPr>
      <w:r>
        <w:rPr>
          <w:rFonts w:ascii="Times New Roman"/>
          <w:b w:val="false"/>
          <w:i w:val="false"/>
          <w:color w:val="000000"/>
          <w:sz w:val="28"/>
        </w:rPr>
        <w:t>
      Жастар көшесі 1, 2, 3, 4, 5, 6, 7, 8, 9, 10, 11, 12, 13, 14, 15, 16, 17, 18, 19, 20, 21;</w:t>
      </w:r>
    </w:p>
    <w:bookmarkEnd w:id="1484"/>
    <w:bookmarkStart w:name="z1494" w:id="1485"/>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w:t>
      </w:r>
    </w:p>
    <w:bookmarkEnd w:id="1485"/>
    <w:bookmarkStart w:name="z1495" w:id="1486"/>
    <w:p>
      <w:pPr>
        <w:spacing w:after="0"/>
        <w:ind w:left="0"/>
        <w:jc w:val="both"/>
      </w:pPr>
      <w:r>
        <w:rPr>
          <w:rFonts w:ascii="Times New Roman"/>
          <w:b w:val="false"/>
          <w:i w:val="false"/>
          <w:color w:val="000000"/>
          <w:sz w:val="28"/>
        </w:rPr>
        <w:t>
      Көкбастау көшесі 1, 2, 3, 4, 5, 6, 7, 8, 9, 10;</w:t>
      </w:r>
    </w:p>
    <w:bookmarkEnd w:id="1486"/>
    <w:bookmarkStart w:name="z1496" w:id="1487"/>
    <w:p>
      <w:pPr>
        <w:spacing w:after="0"/>
        <w:ind w:left="0"/>
        <w:jc w:val="both"/>
      </w:pPr>
      <w:r>
        <w:rPr>
          <w:rFonts w:ascii="Times New Roman"/>
          <w:b w:val="false"/>
          <w:i w:val="false"/>
          <w:color w:val="000000"/>
          <w:sz w:val="28"/>
        </w:rPr>
        <w:t>
      Көкжар көшесі 1, 2, 3, 4, 5, 6, 7, 8, 9, 10, 11, 12, 13, 14, 15, 16, 17, 18, 19, 20, 21, 22;</w:t>
      </w:r>
    </w:p>
    <w:bookmarkEnd w:id="1487"/>
    <w:bookmarkStart w:name="z1497" w:id="1488"/>
    <w:p>
      <w:pPr>
        <w:spacing w:after="0"/>
        <w:ind w:left="0"/>
        <w:jc w:val="both"/>
      </w:pPr>
      <w:r>
        <w:rPr>
          <w:rFonts w:ascii="Times New Roman"/>
          <w:b w:val="false"/>
          <w:i w:val="false"/>
          <w:color w:val="000000"/>
          <w:sz w:val="28"/>
        </w:rPr>
        <w:t>
      Көктем көшесі 1, 2, 3, 4, 5, 6, 7, 8, 9, 10;</w:t>
      </w:r>
    </w:p>
    <w:bookmarkEnd w:id="1488"/>
    <w:bookmarkStart w:name="z1498" w:id="1489"/>
    <w:p>
      <w:pPr>
        <w:spacing w:after="0"/>
        <w:ind w:left="0"/>
        <w:jc w:val="both"/>
      </w:pPr>
      <w:r>
        <w:rPr>
          <w:rFonts w:ascii="Times New Roman"/>
          <w:b w:val="false"/>
          <w:i w:val="false"/>
          <w:color w:val="000000"/>
          <w:sz w:val="28"/>
        </w:rPr>
        <w:t>
      Нұрлыкөшесі 1, 2, 3, 4, 5, 6, 7, 8, 9, 10, 11, 12, 13, 14, 15, 16, 17, 18, 19, 20, 21, 22, 23, 24, 25, 26, 27, 28, 29, 30, 31, 32, 33, 34, 35, 36, 37, 38, 39, 40, 41, 42, 43, 44, 45, 46, 47, 48, 49, 50; 587 жер телімі.</w:t>
      </w:r>
    </w:p>
    <w:bookmarkEnd w:id="1489"/>
    <w:bookmarkStart w:name="z1499" w:id="1490"/>
    <w:p>
      <w:pPr>
        <w:spacing w:after="0"/>
        <w:ind w:left="0"/>
        <w:jc w:val="both"/>
      </w:pPr>
      <w:r>
        <w:rPr>
          <w:rFonts w:ascii="Times New Roman"/>
          <w:b w:val="false"/>
          <w:i w:val="false"/>
          <w:color w:val="000000"/>
          <w:sz w:val="28"/>
        </w:rPr>
        <w:t>
      № 513 сайлау учаскесі.</w:t>
      </w:r>
    </w:p>
    <w:bookmarkEnd w:id="1490"/>
    <w:bookmarkStart w:name="z1500" w:id="1491"/>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сол қанаты).</w:t>
      </w:r>
    </w:p>
    <w:bookmarkEnd w:id="1491"/>
    <w:bookmarkStart w:name="z1501" w:id="1492"/>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92"/>
    <w:bookmarkStart w:name="z1502" w:id="1493"/>
    <w:p>
      <w:pPr>
        <w:spacing w:after="0"/>
        <w:ind w:left="0"/>
        <w:jc w:val="both"/>
      </w:pPr>
      <w:r>
        <w:rPr>
          <w:rFonts w:ascii="Times New Roman"/>
          <w:b w:val="false"/>
          <w:i w:val="false"/>
          <w:color w:val="000000"/>
          <w:sz w:val="28"/>
        </w:rPr>
        <w:t>
      Қырғауылды көшесі 1, 2, 3, 4, 5, 6, 7, 8, 9, 10, 11, 12, 13, 14, 15, 16, 17, 18, 19, 20, 21, 22, 23, 24, 25, 26, 27, 28, 29, 30, 31, 32, 33, 34, 35, 36, 37, 38, 39, 40;</w:t>
      </w:r>
    </w:p>
    <w:bookmarkEnd w:id="1493"/>
    <w:bookmarkStart w:name="z1503" w:id="1494"/>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w:t>
      </w:r>
    </w:p>
    <w:bookmarkEnd w:id="1494"/>
    <w:bookmarkStart w:name="z1504" w:id="1495"/>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495"/>
    <w:bookmarkStart w:name="z1505" w:id="1496"/>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496"/>
    <w:bookmarkStart w:name="z1506" w:id="1497"/>
    <w:p>
      <w:pPr>
        <w:spacing w:after="0"/>
        <w:ind w:left="0"/>
        <w:jc w:val="both"/>
      </w:pPr>
      <w:r>
        <w:rPr>
          <w:rFonts w:ascii="Times New Roman"/>
          <w:b w:val="false"/>
          <w:i w:val="false"/>
          <w:color w:val="000000"/>
          <w:sz w:val="28"/>
        </w:rPr>
        <w:t>
       Тәуелсіздік көшесі 1, 2, 3, 4, 5, 6, 7, 8, 9, 10;</w:t>
      </w:r>
    </w:p>
    <w:bookmarkEnd w:id="1497"/>
    <w:bookmarkStart w:name="z1507" w:id="1498"/>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98"/>
    <w:bookmarkStart w:name="z1508" w:id="1499"/>
    <w:p>
      <w:pPr>
        <w:spacing w:after="0"/>
        <w:ind w:left="0"/>
        <w:jc w:val="both"/>
      </w:pPr>
      <w:r>
        <w:rPr>
          <w:rFonts w:ascii="Times New Roman"/>
          <w:b w:val="false"/>
          <w:i w:val="false"/>
          <w:color w:val="000000"/>
          <w:sz w:val="28"/>
        </w:rPr>
        <w:t>
      Ұлан көшесі 1, 2, 3, 4, 5, 6, 7, 8, 9, 10, 11, 12, 13, 14, 15, 16, 17, 18, 19, 20, 21, 22, 23, 24, 25, 26, 27, 28, 29;</w:t>
      </w:r>
    </w:p>
    <w:bookmarkEnd w:id="1499"/>
    <w:bookmarkStart w:name="z1509" w:id="1500"/>
    <w:p>
      <w:pPr>
        <w:spacing w:after="0"/>
        <w:ind w:left="0"/>
        <w:jc w:val="both"/>
      </w:pPr>
      <w:r>
        <w:rPr>
          <w:rFonts w:ascii="Times New Roman"/>
          <w:b w:val="false"/>
          <w:i w:val="false"/>
          <w:color w:val="000000"/>
          <w:sz w:val="28"/>
        </w:rPr>
        <w:t>
      Түркістан көшесі 1, 2, 3, 4, 5, 6, 7, 8, 9, 10, 11, 12, 13, 14, 15, 16, 17, 18, 19, 20, 21, 22, 23, 24, 25, 26, 27, 28, 29, 30, 31, 32, 33, 34, 35, 36, 37, 38, 39, 40;</w:t>
      </w:r>
    </w:p>
    <w:bookmarkEnd w:id="1500"/>
    <w:bookmarkStart w:name="z1510" w:id="1501"/>
    <w:p>
      <w:pPr>
        <w:spacing w:after="0"/>
        <w:ind w:left="0"/>
        <w:jc w:val="both"/>
      </w:pPr>
      <w:r>
        <w:rPr>
          <w:rFonts w:ascii="Times New Roman"/>
          <w:b w:val="false"/>
          <w:i w:val="false"/>
          <w:color w:val="000000"/>
          <w:sz w:val="28"/>
        </w:rPr>
        <w:t>
      Хан-Тәңірі көшесі 1, 2, 3, 4, 5, 6, 7, 8, 9, 10, 11, 12, 13, 14, 15, 16, 17;</w:t>
      </w:r>
    </w:p>
    <w:bookmarkEnd w:id="1501"/>
    <w:bookmarkStart w:name="z1511" w:id="1502"/>
    <w:p>
      <w:pPr>
        <w:spacing w:after="0"/>
        <w:ind w:left="0"/>
        <w:jc w:val="both"/>
      </w:pPr>
      <w:r>
        <w:rPr>
          <w:rFonts w:ascii="Times New Roman"/>
          <w:b w:val="false"/>
          <w:i w:val="false"/>
          <w:color w:val="000000"/>
          <w:sz w:val="28"/>
        </w:rPr>
        <w:t>
      Ынтымақ көшесі 1, 2, 3, 4, 5, 6, 7, 8, 9, 10, 11, 12, 13, 14;</w:t>
      </w:r>
    </w:p>
    <w:bookmarkEnd w:id="1502"/>
    <w:bookmarkStart w:name="z1512" w:id="1503"/>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w:t>
      </w:r>
    </w:p>
    <w:bookmarkEnd w:id="1503"/>
    <w:bookmarkStart w:name="z1513" w:id="1504"/>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221 жер телімдері; 1 квартал.</w:t>
      </w:r>
    </w:p>
    <w:bookmarkEnd w:id="1504"/>
    <w:bookmarkStart w:name="z1514" w:id="1505"/>
    <w:p>
      <w:pPr>
        <w:spacing w:after="0"/>
        <w:ind w:left="0"/>
        <w:jc w:val="both"/>
      </w:pPr>
      <w:r>
        <w:rPr>
          <w:rFonts w:ascii="Times New Roman"/>
          <w:b w:val="false"/>
          <w:i w:val="false"/>
          <w:color w:val="000000"/>
          <w:sz w:val="28"/>
        </w:rPr>
        <w:t>
      № 514 сайлау учаскесі.</w:t>
      </w:r>
    </w:p>
    <w:bookmarkEnd w:id="1505"/>
    <w:bookmarkStart w:name="z1515" w:id="1506"/>
    <w:p>
      <w:pPr>
        <w:spacing w:after="0"/>
        <w:ind w:left="0"/>
        <w:jc w:val="both"/>
      </w:pPr>
      <w:r>
        <w:rPr>
          <w:rFonts w:ascii="Times New Roman"/>
          <w:b w:val="false"/>
          <w:i w:val="false"/>
          <w:color w:val="000000"/>
          <w:sz w:val="28"/>
        </w:rPr>
        <w:t>
      Сайлау учаскесінің орталығы: Долан ауылы, Коттеджный городок ғимараты участок №43.</w:t>
      </w:r>
    </w:p>
    <w:bookmarkEnd w:id="1506"/>
    <w:bookmarkStart w:name="z1516" w:id="1507"/>
    <w:p>
      <w:pPr>
        <w:spacing w:after="0"/>
        <w:ind w:left="0"/>
        <w:jc w:val="both"/>
      </w:pPr>
      <w:r>
        <w:rPr>
          <w:rFonts w:ascii="Times New Roman"/>
          <w:b w:val="false"/>
          <w:i w:val="false"/>
          <w:color w:val="000000"/>
          <w:sz w:val="28"/>
        </w:rPr>
        <w:t>
      Сайлау учаскесінің шекаралары: бағбандық қоғамдары: АКХ Райымбек, Ардагер, Водник 1, Восход 2, Долан, Долан 2, Долансай, Егемен қаламгер, Көктем, МТФ 2, МТФ 6, Малый Долан, Алма, Самал, Тасалма-1, Экран, Бірлік, Восход, Восход 3, Восход тау, МТФ-8; Долан ауылы; Құмтоған ауылы.</w:t>
      </w:r>
    </w:p>
    <w:bookmarkEnd w:id="1507"/>
    <w:bookmarkStart w:name="z1517" w:id="1508"/>
    <w:p>
      <w:pPr>
        <w:spacing w:after="0"/>
        <w:ind w:left="0"/>
        <w:jc w:val="both"/>
      </w:pPr>
      <w:r>
        <w:rPr>
          <w:rFonts w:ascii="Times New Roman"/>
          <w:b w:val="false"/>
          <w:i w:val="false"/>
          <w:color w:val="000000"/>
          <w:sz w:val="28"/>
        </w:rPr>
        <w:t>
      № 515 сайлау учаскесі.</w:t>
      </w:r>
    </w:p>
    <w:bookmarkEnd w:id="1508"/>
    <w:bookmarkStart w:name="z1518" w:id="1509"/>
    <w:p>
      <w:pPr>
        <w:spacing w:after="0"/>
        <w:ind w:left="0"/>
        <w:jc w:val="both"/>
      </w:pPr>
      <w:r>
        <w:rPr>
          <w:rFonts w:ascii="Times New Roman"/>
          <w:b w:val="false"/>
          <w:i w:val="false"/>
          <w:color w:val="000000"/>
          <w:sz w:val="28"/>
        </w:rPr>
        <w:t>
      Сайлау учаскесінің орталығы: Қырғауылды ауылы, С. Іңкәрбеков көшесі 49, "Алматы облысы білім басқармасының Қарасай ауданының білім бөлімі" мемлекеттік мекемесінің "Ушинский атындағы орта мектебі" коммуналдық мемлекеттік мекемесінің ғимараты.</w:t>
      </w:r>
    </w:p>
    <w:bookmarkEnd w:id="1509"/>
    <w:bookmarkStart w:name="z1519" w:id="1510"/>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10"/>
    <w:bookmarkStart w:name="z1520" w:id="1511"/>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w:t>
      </w:r>
    </w:p>
    <w:bookmarkEnd w:id="1511"/>
    <w:bookmarkStart w:name="z1521" w:id="1512"/>
    <w:p>
      <w:pPr>
        <w:spacing w:after="0"/>
        <w:ind w:left="0"/>
        <w:jc w:val="both"/>
      </w:pPr>
      <w:r>
        <w:rPr>
          <w:rFonts w:ascii="Times New Roman"/>
          <w:b w:val="false"/>
          <w:i w:val="false"/>
          <w:color w:val="000000"/>
          <w:sz w:val="28"/>
        </w:rPr>
        <w:t>
      Ақтерек көшесі 1, 2, 3, 4, 5, 6, 7, 8, 9, 10, 11, 12, 13, 14, 15, 16, 17, 18, 19, 20, 21, 22, 23, 24, 25, 26, 27, 28, 29, 30, 31, 32, 33, 34, 35, 36, 37, 38, 39, 40, 41, 42, 43, 44, 45, 46, 47, 48, 49, 50, 51, 52, 53, 54, 55, 56, 57, 58, 59, 60, 61, 62, 63, 64, 65;</w:t>
      </w:r>
    </w:p>
    <w:bookmarkEnd w:id="1512"/>
    <w:bookmarkStart w:name="z1522" w:id="1513"/>
    <w:p>
      <w:pPr>
        <w:spacing w:after="0"/>
        <w:ind w:left="0"/>
        <w:jc w:val="both"/>
      </w:pPr>
      <w:r>
        <w:rPr>
          <w:rFonts w:ascii="Times New Roman"/>
          <w:b w:val="false"/>
          <w:i w:val="false"/>
          <w:color w:val="000000"/>
          <w:sz w:val="28"/>
        </w:rPr>
        <w:t>
      Ақши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513"/>
    <w:bookmarkStart w:name="z1523" w:id="1514"/>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514"/>
    <w:bookmarkStart w:name="z1524" w:id="1515"/>
    <w:p>
      <w:pPr>
        <w:spacing w:after="0"/>
        <w:ind w:left="0"/>
        <w:jc w:val="both"/>
      </w:pPr>
      <w:r>
        <w:rPr>
          <w:rFonts w:ascii="Times New Roman"/>
          <w:b w:val="false"/>
          <w:i w:val="false"/>
          <w:color w:val="000000"/>
          <w:sz w:val="28"/>
        </w:rPr>
        <w:t>
      Шиенкөшесі 1, 2, 3, 4, 5, 6, 7, 8, 9, 10, 11, 12, 13, 14, 15, 16, 17, 18, 19, 20, 21, 22, 23, 24, 25, 26, 27, 28, 29, 30, 31, 32, 33, 34, 35, 36, 37, 38, 39, 40, 41, 42, 43, 44, 45;</w:t>
      </w:r>
    </w:p>
    <w:bookmarkEnd w:id="1515"/>
    <w:bookmarkStart w:name="z1525" w:id="1516"/>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w:t>
      </w:r>
    </w:p>
    <w:bookmarkEnd w:id="1516"/>
    <w:bookmarkStart w:name="z1526" w:id="1517"/>
    <w:p>
      <w:pPr>
        <w:spacing w:after="0"/>
        <w:ind w:left="0"/>
        <w:jc w:val="both"/>
      </w:pPr>
      <w:r>
        <w:rPr>
          <w:rFonts w:ascii="Times New Roman"/>
          <w:b w:val="false"/>
          <w:i w:val="false"/>
          <w:color w:val="000000"/>
          <w:sz w:val="28"/>
        </w:rPr>
        <w:t>
      Арна көшесі 1, 2, 3, 4, 5, 6, 7, 8, 9, 10, 11, 12, 13, 14, 15, 16, 17, 18, 19, 20, 21, 22, 23, 24, 25, 26, 27, 28, 29, 30, 31, 32, 33, 34, 35, 36, 37, 38, 39, 40, 41, 42, 43, 44, 45, 46, 47, 48, 49, 50, 51, 52, 53, 54, 55, 56, 57, 58, 59, 60, 61, 62, 63, 64, 65, 66, 67, 68;</w:t>
      </w:r>
    </w:p>
    <w:bookmarkEnd w:id="1517"/>
    <w:bookmarkStart w:name="z1527" w:id="1518"/>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518"/>
    <w:bookmarkStart w:name="z1528" w:id="1519"/>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w:t>
      </w:r>
    </w:p>
    <w:bookmarkEnd w:id="1519"/>
    <w:bookmarkStart w:name="z1529" w:id="1520"/>
    <w:p>
      <w:pPr>
        <w:spacing w:after="0"/>
        <w:ind w:left="0"/>
        <w:jc w:val="both"/>
      </w:pPr>
      <w:r>
        <w:rPr>
          <w:rFonts w:ascii="Times New Roman"/>
          <w:b w:val="false"/>
          <w:i w:val="false"/>
          <w:color w:val="000000"/>
          <w:sz w:val="28"/>
        </w:rPr>
        <w:t>
      Таң нұры көшесі 1, 2, 3, 4, 5, 6, 7, 8, 9, 10, 11, 12, 13, 14, 15, 16, 17, 18, 19, 20, 21, 22, 23, 24, 25, 26, 27, 28, 29, 30, 31, 32, 33, 34, 35, 36, 37, 38, 39, 40, 41, 42;</w:t>
      </w:r>
    </w:p>
    <w:bookmarkEnd w:id="1520"/>
    <w:bookmarkStart w:name="z1530" w:id="1521"/>
    <w:p>
      <w:pPr>
        <w:spacing w:after="0"/>
        <w:ind w:left="0"/>
        <w:jc w:val="both"/>
      </w:pPr>
      <w:r>
        <w:rPr>
          <w:rFonts w:ascii="Times New Roman"/>
          <w:b w:val="false"/>
          <w:i w:val="false"/>
          <w:color w:val="000000"/>
          <w:sz w:val="28"/>
        </w:rPr>
        <w:t>
      Егемен көшесі 1, 2, 3, 4, 5, 6, 7, 8, 9, 10, 11, 12, 13, 14, 15, 16, 17, 18, 19, 20, 21, 22, 23, 24, 25, 26, 27, 28, 29, 30, 31, 32, 33, 34, 35, 36, 37, 38, 39, 40, 41, 42, 43, 44, 45, 46, 47, 48, 49, 50, 51, 52;</w:t>
      </w:r>
    </w:p>
    <w:bookmarkEnd w:id="1521"/>
    <w:bookmarkStart w:name="z1531" w:id="1522"/>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 45, 46, 47, 48, 49, 50, 51, 52, 53, 54, 55, 56, 57;</w:t>
      </w:r>
    </w:p>
    <w:bookmarkEnd w:id="1522"/>
    <w:bookmarkStart w:name="z1532" w:id="1523"/>
    <w:p>
      <w:pPr>
        <w:spacing w:after="0"/>
        <w:ind w:left="0"/>
        <w:jc w:val="both"/>
      </w:pPr>
      <w:r>
        <w:rPr>
          <w:rFonts w:ascii="Times New Roman"/>
          <w:b w:val="false"/>
          <w:i w:val="false"/>
          <w:color w:val="000000"/>
          <w:sz w:val="28"/>
        </w:rPr>
        <w:t>
      Жазық көшесі 1, 2, 3, 4, 5, 6, 7, 8, 9, 10, 11, 12, 13, 14, 15, 16, 17, 18, 19, 20, 21, 22, 23, 24, 25, 26, 27, 28, 29, 30, 31, 32, 33, 34, 35, 36, 37, 38, 39, 40, 41, 42, 43, 44, 45, 46, 47, 48, 49, 50, 51, 52;</w:t>
      </w:r>
    </w:p>
    <w:bookmarkEnd w:id="1523"/>
    <w:bookmarkStart w:name="z1533" w:id="1524"/>
    <w:p>
      <w:pPr>
        <w:spacing w:after="0"/>
        <w:ind w:left="0"/>
        <w:jc w:val="both"/>
      </w:pPr>
      <w:r>
        <w:rPr>
          <w:rFonts w:ascii="Times New Roman"/>
          <w:b w:val="false"/>
          <w:i w:val="false"/>
          <w:color w:val="000000"/>
          <w:sz w:val="28"/>
        </w:rPr>
        <w:t>
      Жарық көшесі 1, 2, 3, 4, 5, 6, 7, 8, 9, 10, 11, 12, 13, 14, 15, 16, 17, 18, 19, 20, 21, 22, 23, 24, 25, 26, 27, 28, 29, 30, 31, 32, 33, 34, 35, 36, 37, 38, 39, 40, 41, 42, 43, 44, 45, 46, 47, 48, 49, 50, 51, 52, 53, 54, 55, 56, 57, 58, 59, 60, 61, 62, 63, 64, 65, 66, 67, 68, 69, 70, 71, 72, 73, 74, 75, 76, 77, 78;</w:t>
      </w:r>
    </w:p>
    <w:bookmarkEnd w:id="1524"/>
    <w:bookmarkStart w:name="z1534" w:id="1525"/>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w:t>
      </w:r>
    </w:p>
    <w:bookmarkEnd w:id="1525"/>
    <w:bookmarkStart w:name="z1535" w:id="1526"/>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w:t>
      </w:r>
    </w:p>
    <w:bookmarkEnd w:id="1526"/>
    <w:bookmarkStart w:name="z1536" w:id="1527"/>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 45, 46, 47, 48, 49, 50, 51, 52, 53, 54, 55, 56, 57, 58, 59, 60, 61, 62, 63, 64, 65, 66, 67, 68, 69, 70, 71, 72;</w:t>
      </w:r>
    </w:p>
    <w:bookmarkEnd w:id="1527"/>
    <w:bookmarkStart w:name="z1537" w:id="1528"/>
    <w:p>
      <w:pPr>
        <w:spacing w:after="0"/>
        <w:ind w:left="0"/>
        <w:jc w:val="both"/>
      </w:pPr>
      <w:r>
        <w:rPr>
          <w:rFonts w:ascii="Times New Roman"/>
          <w:b w:val="false"/>
          <w:i w:val="false"/>
          <w:color w:val="000000"/>
          <w:sz w:val="28"/>
        </w:rPr>
        <w:t>
      Қыран көшесі 1, 2, 3, 4, 5, 6, 7, 8, 9, 10, 11, 12, 13, 14, 15, 16, 17, 18, 19, 20, 21, 22, 23, 24, 25, 26, 27, 28, 29;</w:t>
      </w:r>
    </w:p>
    <w:bookmarkEnd w:id="1528"/>
    <w:bookmarkStart w:name="z1538" w:id="1529"/>
    <w:p>
      <w:pPr>
        <w:spacing w:after="0"/>
        <w:ind w:left="0"/>
        <w:jc w:val="both"/>
      </w:pPr>
      <w:r>
        <w:rPr>
          <w:rFonts w:ascii="Times New Roman"/>
          <w:b w:val="false"/>
          <w:i w:val="false"/>
          <w:color w:val="000000"/>
          <w:sz w:val="28"/>
        </w:rPr>
        <w:t>
      Мерекекөшесі 1, 2, 3, 4, 5, 6, 7, 8, 9, 10, 11, 12, 13, 14, 15, 16, 17, 18, 19, 20, 21, 22, 23, 24, 25, 26, 27, 28, 29, 30, 31, 32, 33, 34, 35, 36, 37, 38, 39, 40, 41, 42, 43, 44, 45, 46, 47, 48, 49, 50, 51, 52, 53, 54, 55, 56, 57, 58, 59, 60, 61, 62, 63, 64;</w:t>
      </w:r>
    </w:p>
    <w:bookmarkEnd w:id="1529"/>
    <w:bookmarkStart w:name="z1539" w:id="1530"/>
    <w:p>
      <w:pPr>
        <w:spacing w:after="0"/>
        <w:ind w:left="0"/>
        <w:jc w:val="both"/>
      </w:pPr>
      <w:r>
        <w:rPr>
          <w:rFonts w:ascii="Times New Roman"/>
          <w:b w:val="false"/>
          <w:i w:val="false"/>
          <w:color w:val="000000"/>
          <w:sz w:val="28"/>
        </w:rPr>
        <w:t>
      Өркен көшесі 1, 2, 3, 4, 5, 6, 7, 8, 9, 10, 11, 12, 13, 14, 15, 16, 17, 18, 19, 20, 21, 22, 23, 24, 25, 26, 27, 28, 29, 30, 31, 32, 33, 34, 35, 36, 37, 38, 39, 40, 41, 42, 43, 44, 45, 46;</w:t>
      </w:r>
    </w:p>
    <w:bookmarkEnd w:id="1530"/>
    <w:bookmarkStart w:name="z1540" w:id="1531"/>
    <w:p>
      <w:pPr>
        <w:spacing w:after="0"/>
        <w:ind w:left="0"/>
        <w:jc w:val="both"/>
      </w:pPr>
      <w:r>
        <w:rPr>
          <w:rFonts w:ascii="Times New Roman"/>
          <w:b w:val="false"/>
          <w:i w:val="false"/>
          <w:color w:val="000000"/>
          <w:sz w:val="28"/>
        </w:rPr>
        <w:t>
      Шалқаркөшесі 1, 2, 3, 4, 5, 6, 7, 8, 9, 10, 11, 12, 13, 14, 15, 16, 17, 18, 19, 20, 21, 22, 23, 24, 25, 26, 27, 28, 29, 30, 31, 32, 33, 34, 35, 36, 37, 38, 39, 40, 41, 42, 43, 44, 45, 46, 47, 48, 49, 50, 51, 52, 53, 54, 55, 56, 57, 58, 59, 60, 61, 62, 63, 64;</w:t>
      </w:r>
    </w:p>
    <w:bookmarkEnd w:id="1531"/>
    <w:bookmarkStart w:name="z1541" w:id="1532"/>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w:t>
      </w:r>
    </w:p>
    <w:bookmarkEnd w:id="1532"/>
    <w:bookmarkStart w:name="z1542" w:id="1533"/>
    <w:p>
      <w:pPr>
        <w:spacing w:after="0"/>
        <w:ind w:left="0"/>
        <w:jc w:val="both"/>
      </w:pPr>
      <w:r>
        <w:rPr>
          <w:rFonts w:ascii="Times New Roman"/>
          <w:b w:val="false"/>
          <w:i w:val="false"/>
          <w:color w:val="000000"/>
          <w:sz w:val="28"/>
        </w:rPr>
        <w:t>
      Жетісукөшесі 1, 2, 3, 4, 5, 6, 7, 8, 9, 10, 11, 12, 13, 14, 15, 16, 17, 18, 19, 20, 21, 22, 23, 24, 25, 26, 27, 28, 29, 30, 31, 32;</w:t>
      </w:r>
    </w:p>
    <w:bookmarkEnd w:id="1533"/>
    <w:bookmarkStart w:name="z1543" w:id="1534"/>
    <w:p>
      <w:pPr>
        <w:spacing w:after="0"/>
        <w:ind w:left="0"/>
        <w:jc w:val="both"/>
      </w:pPr>
      <w:r>
        <w:rPr>
          <w:rFonts w:ascii="Times New Roman"/>
          <w:b w:val="false"/>
          <w:i w:val="false"/>
          <w:color w:val="000000"/>
          <w:sz w:val="28"/>
        </w:rPr>
        <w:t>
      Тамашакөшесі 1, 2, 3, 4, 5, 6, 7, 8, 9, 10, 11, 12, 13, 14, 15, 16, 17, 18, 19, 20, 21, 22, 23, 24, 25, 26;</w:t>
      </w:r>
    </w:p>
    <w:bookmarkEnd w:id="1534"/>
    <w:bookmarkStart w:name="z1544" w:id="1535"/>
    <w:p>
      <w:pPr>
        <w:spacing w:after="0"/>
        <w:ind w:left="0"/>
        <w:jc w:val="both"/>
      </w:pPr>
      <w:r>
        <w:rPr>
          <w:rFonts w:ascii="Times New Roman"/>
          <w:b w:val="false"/>
          <w:i w:val="false"/>
          <w:color w:val="000000"/>
          <w:sz w:val="28"/>
        </w:rPr>
        <w:t>
      Сарытау көшесі 1, 2, 3, 4, 5, 6, 7, 8, 9, 10, 11, 12, 13, 14, 15, 16, 17, 18, 19, 20, 21, 22, 23, 24, 25, 26, 27, 28, 29, 30, 31, 32, 33, 34, 35, 36, 37, 38, 39, 40, 41, 42, 43, 44, 45, 46, 47, 48, 49, 50, 51, 52;</w:t>
      </w:r>
    </w:p>
    <w:bookmarkEnd w:id="1535"/>
    <w:bookmarkStart w:name="z1545" w:id="1536"/>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w:t>
      </w:r>
    </w:p>
    <w:bookmarkEnd w:id="1536"/>
    <w:bookmarkStart w:name="z1546" w:id="1537"/>
    <w:p>
      <w:pPr>
        <w:spacing w:after="0"/>
        <w:ind w:left="0"/>
        <w:jc w:val="both"/>
      </w:pPr>
      <w:r>
        <w:rPr>
          <w:rFonts w:ascii="Times New Roman"/>
          <w:b w:val="false"/>
          <w:i w:val="false"/>
          <w:color w:val="000000"/>
          <w:sz w:val="28"/>
        </w:rPr>
        <w:t>
      Алатаукөшесі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37"/>
    <w:bookmarkStart w:name="z1547" w:id="1538"/>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38"/>
    <w:bookmarkStart w:name="z1548" w:id="1539"/>
    <w:p>
      <w:pPr>
        <w:spacing w:after="0"/>
        <w:ind w:left="0"/>
        <w:jc w:val="both"/>
      </w:pPr>
      <w:r>
        <w:rPr>
          <w:rFonts w:ascii="Times New Roman"/>
          <w:b w:val="false"/>
          <w:i w:val="false"/>
          <w:color w:val="000000"/>
          <w:sz w:val="28"/>
        </w:rPr>
        <w:t>
      Көлсай көшесі 1, 2, 3, 4, 5, 6, 7, 8, 9, 10, 11, 12, 13, 14, 15, 16, 17, 18, 19, 20;</w:t>
      </w:r>
    </w:p>
    <w:bookmarkEnd w:id="1539"/>
    <w:bookmarkStart w:name="z1549" w:id="1540"/>
    <w:p>
      <w:pPr>
        <w:spacing w:after="0"/>
        <w:ind w:left="0"/>
        <w:jc w:val="both"/>
      </w:pPr>
      <w:r>
        <w:rPr>
          <w:rFonts w:ascii="Times New Roman"/>
          <w:b w:val="false"/>
          <w:i w:val="false"/>
          <w:color w:val="000000"/>
          <w:sz w:val="28"/>
        </w:rPr>
        <w:t>
      Жетісайкөшесі 1, 2, 3, 4, 5, 6, 7, 8, 9, 10, 11, 12, 13, 14, 15, 16, 17, 18, 19, 20, 21, 22, 23, 24, 25, 26, 27, 28, 29, 30, 31, 32, 33, 34;</w:t>
      </w:r>
    </w:p>
    <w:bookmarkEnd w:id="1540"/>
    <w:bookmarkStart w:name="z1550" w:id="1541"/>
    <w:p>
      <w:pPr>
        <w:spacing w:after="0"/>
        <w:ind w:left="0"/>
        <w:jc w:val="both"/>
      </w:pPr>
      <w:r>
        <w:rPr>
          <w:rFonts w:ascii="Times New Roman"/>
          <w:b w:val="false"/>
          <w:i w:val="false"/>
          <w:color w:val="000000"/>
          <w:sz w:val="28"/>
        </w:rPr>
        <w:t>
      Көкжиек көшесі 1, 2, 3, 4, 5, 6, 7, 8, 9, 10, 11, 12, 13, 14, 15, 16, 17, 18, 19, 20, 21, 22, 23, 24, 25, 26, 27, 28, 29, 30, 31, 32, 33, 34, 35, 36, 37, 38, 39, 40, 41, 42, 43, 44, 45, 46, 47, 48, 49;</w:t>
      </w:r>
    </w:p>
    <w:bookmarkEnd w:id="1541"/>
    <w:bookmarkStart w:name="z1551" w:id="1542"/>
    <w:p>
      <w:pPr>
        <w:spacing w:after="0"/>
        <w:ind w:left="0"/>
        <w:jc w:val="both"/>
      </w:pPr>
      <w:r>
        <w:rPr>
          <w:rFonts w:ascii="Times New Roman"/>
          <w:b w:val="false"/>
          <w:i w:val="false"/>
          <w:color w:val="000000"/>
          <w:sz w:val="28"/>
        </w:rPr>
        <w:t>
      Рахат көшесі 1, 2, 3, 4, 5, 6, 7, 8, 9, 10, 11, 12, 13, 14, 15, 16, 17, 18, 19, 20, 21, 22, 23, 24, 25, 26, 27, 28, 29, 30, 31, 32, 33, 34, 35, 36, 37, 38, 39, 40, 41, 42, 43, 44, 45, 46, 47, 48, 49, 50, 51, 52, 53, 54, 55, 56, 57, 58, 59, 60, 61, 62, 63, 64, 65, 66, 67, 68, 69, 70, 71, 72, 73, 74;</w:t>
      </w:r>
    </w:p>
    <w:bookmarkEnd w:id="1542"/>
    <w:bookmarkStart w:name="z1552" w:id="1543"/>
    <w:p>
      <w:pPr>
        <w:spacing w:after="0"/>
        <w:ind w:left="0"/>
        <w:jc w:val="both"/>
      </w:pPr>
      <w:r>
        <w:rPr>
          <w:rFonts w:ascii="Times New Roman"/>
          <w:b w:val="false"/>
          <w:i w:val="false"/>
          <w:color w:val="000000"/>
          <w:sz w:val="28"/>
        </w:rPr>
        <w:t xml:space="preserve">
      Ақжар көшесі 1, 2, 3, 4, 5, 6, 7, 8, 9, 10, 11, 12, 13, 14, 15, 16, 17, 18, 19, 20, 21, 22, 23, 24, 25, 26, 27, 28, 29, 30, 31, 32, 33, 34, 35, 36, 37, 38, 39, 40, 41, 42, 43, 44, 45, 46, 47, 48, 49, 50, 51, 52, 53, 54, 55, 56, 57, 58; </w:t>
      </w:r>
    </w:p>
    <w:bookmarkEnd w:id="1543"/>
    <w:bookmarkStart w:name="z1553" w:id="1544"/>
    <w:p>
      <w:pPr>
        <w:spacing w:after="0"/>
        <w:ind w:left="0"/>
        <w:jc w:val="both"/>
      </w:pPr>
      <w:r>
        <w:rPr>
          <w:rFonts w:ascii="Times New Roman"/>
          <w:b w:val="false"/>
          <w:i w:val="false"/>
          <w:color w:val="000000"/>
          <w:sz w:val="28"/>
        </w:rPr>
        <w:t>
      бағбандық қоғамдар: Денсаулық, Ақбота, Горная Ласточка, Фабрика Шаумена, Радуга, Торпедо, Возрождение здоровья, Үлкен Тау, Огоньки, Тау Восток, Агрохимик, Весна АДК, Тау Етегі.</w:t>
      </w:r>
    </w:p>
    <w:bookmarkEnd w:id="1544"/>
    <w:bookmarkStart w:name="z1554" w:id="1545"/>
    <w:p>
      <w:pPr>
        <w:spacing w:after="0"/>
        <w:ind w:left="0"/>
        <w:jc w:val="both"/>
      </w:pPr>
      <w:r>
        <w:rPr>
          <w:rFonts w:ascii="Times New Roman"/>
          <w:b w:val="false"/>
          <w:i w:val="false"/>
          <w:color w:val="000000"/>
          <w:sz w:val="28"/>
        </w:rPr>
        <w:t>
      № 516 сайлау учаскесі.</w:t>
      </w:r>
    </w:p>
    <w:bookmarkEnd w:id="1545"/>
    <w:bookmarkStart w:name="z1555" w:id="1546"/>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 ауылындағы қазақ орта мектеп" коммуналдық мемлекеттік мекемесінің ғимараты (фойе, оң қанаты).</w:t>
      </w:r>
    </w:p>
    <w:bookmarkEnd w:id="1546"/>
    <w:bookmarkStart w:name="z1556" w:id="1547"/>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47"/>
    <w:bookmarkStart w:name="z1557" w:id="1548"/>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548"/>
    <w:bookmarkStart w:name="z1558" w:id="1549"/>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549"/>
    <w:bookmarkStart w:name="z1559" w:id="1550"/>
    <w:p>
      <w:pPr>
        <w:spacing w:after="0"/>
        <w:ind w:left="0"/>
        <w:jc w:val="both"/>
      </w:pPr>
      <w:r>
        <w:rPr>
          <w:rFonts w:ascii="Times New Roman"/>
          <w:b w:val="false"/>
          <w:i w:val="false"/>
          <w:color w:val="000000"/>
          <w:sz w:val="28"/>
        </w:rPr>
        <w:t>
      С. Іңкәрбеков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550"/>
    <w:bookmarkStart w:name="z1560" w:id="1551"/>
    <w:p>
      <w:pPr>
        <w:spacing w:after="0"/>
        <w:ind w:left="0"/>
        <w:jc w:val="both"/>
      </w:pPr>
      <w:r>
        <w:rPr>
          <w:rFonts w:ascii="Times New Roman"/>
          <w:b w:val="false"/>
          <w:i w:val="false"/>
          <w:color w:val="000000"/>
          <w:sz w:val="28"/>
        </w:rPr>
        <w:t>
      Т. Рысқұлов көшесі 1, 2, 3, 4, 5, 6, 7, 8, 9, 10, 11, 12, 13, 14, 15, 16, 17, 18, 19, 20, 21, 22, 23, 24, 25, 26, 27;</w:t>
      </w:r>
    </w:p>
    <w:bookmarkEnd w:id="1551"/>
    <w:bookmarkStart w:name="z1561" w:id="1552"/>
    <w:p>
      <w:pPr>
        <w:spacing w:after="0"/>
        <w:ind w:left="0"/>
        <w:jc w:val="both"/>
      </w:pPr>
      <w:r>
        <w:rPr>
          <w:rFonts w:ascii="Times New Roman"/>
          <w:b w:val="false"/>
          <w:i w:val="false"/>
          <w:color w:val="000000"/>
          <w:sz w:val="28"/>
        </w:rPr>
        <w:t>
      Тобылғы көшесі 1, 2, 3, 4, 5, 6, 7, 8, 9, 10, 11, 12, 13, 14, 15, 16, 17, 18, 19, 20, 21, 22, 23, 24, 25, 26, 27, 28, 29, 30, 31, 32, 33, 34, 35, 36, 37, 38, 39, 40, 41, 42;</w:t>
      </w:r>
    </w:p>
    <w:bookmarkEnd w:id="1552"/>
    <w:bookmarkStart w:name="z1562" w:id="1553"/>
    <w:p>
      <w:pPr>
        <w:spacing w:after="0"/>
        <w:ind w:left="0"/>
        <w:jc w:val="both"/>
      </w:pPr>
      <w:r>
        <w:rPr>
          <w:rFonts w:ascii="Times New Roman"/>
          <w:b w:val="false"/>
          <w:i w:val="false"/>
          <w:color w:val="000000"/>
          <w:sz w:val="28"/>
        </w:rPr>
        <w:t xml:space="preserve">
      Бәйтерек көшесі 1, 2, 3, 4, 5, 6, 7, 8, 9, 10, 11, 12, 13, 14, 15; </w:t>
      </w:r>
    </w:p>
    <w:bookmarkEnd w:id="1553"/>
    <w:bookmarkStart w:name="z1563" w:id="1554"/>
    <w:p>
      <w:pPr>
        <w:spacing w:after="0"/>
        <w:ind w:left="0"/>
        <w:jc w:val="both"/>
      </w:pPr>
      <w:r>
        <w:rPr>
          <w:rFonts w:ascii="Times New Roman"/>
          <w:b w:val="false"/>
          <w:i w:val="false"/>
          <w:color w:val="000000"/>
          <w:sz w:val="28"/>
        </w:rPr>
        <w:t xml:space="preserve">
      бағбандық қоғамдар: Заря 2007, Оазис, Ветеран, Эдельвейс, Транспортник, Реакция журналов. </w:t>
      </w:r>
    </w:p>
    <w:bookmarkEnd w:id="1554"/>
    <w:bookmarkStart w:name="z1564" w:id="1555"/>
    <w:p>
      <w:pPr>
        <w:spacing w:after="0"/>
        <w:ind w:left="0"/>
        <w:jc w:val="both"/>
      </w:pPr>
      <w:r>
        <w:rPr>
          <w:rFonts w:ascii="Times New Roman"/>
          <w:b w:val="false"/>
          <w:i w:val="false"/>
          <w:color w:val="000000"/>
          <w:sz w:val="28"/>
        </w:rPr>
        <w:t>
      № 517 сайлауучаскесі.</w:t>
      </w:r>
    </w:p>
    <w:bookmarkEnd w:id="1555"/>
    <w:bookmarkStart w:name="z1565" w:id="1556"/>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"Қырғауылдыауылындағықазақ орта мектеп" коммуналдық мемлекеттік мекемесінің ғимараты (фойе, сол қанаты).</w:t>
      </w:r>
    </w:p>
    <w:bookmarkEnd w:id="1556"/>
    <w:bookmarkStart w:name="z1566" w:id="1557"/>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57"/>
    <w:bookmarkStart w:name="z1567" w:id="1558"/>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558"/>
    <w:bookmarkStart w:name="z1568" w:id="1559"/>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59"/>
    <w:bookmarkStart w:name="z1569" w:id="1560"/>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w:t>
      </w:r>
    </w:p>
    <w:bookmarkEnd w:id="1560"/>
    <w:bookmarkStart w:name="z1570" w:id="1561"/>
    <w:p>
      <w:pPr>
        <w:spacing w:after="0"/>
        <w:ind w:left="0"/>
        <w:jc w:val="both"/>
      </w:pPr>
      <w:r>
        <w:rPr>
          <w:rFonts w:ascii="Times New Roman"/>
          <w:b w:val="false"/>
          <w:i w:val="false"/>
          <w:color w:val="000000"/>
          <w:sz w:val="28"/>
        </w:rPr>
        <w:t>
      Самал-2 көшесі 1, 2, 3, 4, 5, 6, 7, 8, 9, 10, 11, 12, 13, 14, 15, 16, 17, 18, 19, 20, 21, 22, 23, 24, 25, 26, 27, 28, 29, 30, 31, 32, 33, 34, 35, 36, 37, 38, 39, 40, 41, 42, 43, 44, 45, 46, 47, 48, 49, 50, 51, 52, 53, 54, 55, 56, 57, 58;</w:t>
      </w:r>
    </w:p>
    <w:bookmarkEnd w:id="1561"/>
    <w:bookmarkStart w:name="z1571" w:id="1562"/>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562"/>
    <w:bookmarkStart w:name="z1572" w:id="1563"/>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563"/>
    <w:bookmarkStart w:name="z1573" w:id="1564"/>
    <w:p>
      <w:pPr>
        <w:spacing w:after="0"/>
        <w:ind w:left="0"/>
        <w:jc w:val="both"/>
      </w:pPr>
      <w:r>
        <w:rPr>
          <w:rFonts w:ascii="Times New Roman"/>
          <w:b w:val="false"/>
          <w:i w:val="false"/>
          <w:color w:val="000000"/>
          <w:sz w:val="28"/>
        </w:rPr>
        <w:t>
      Қостөбе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564"/>
    <w:bookmarkStart w:name="z1574" w:id="1565"/>
    <w:p>
      <w:pPr>
        <w:spacing w:after="0"/>
        <w:ind w:left="0"/>
        <w:jc w:val="both"/>
      </w:pPr>
      <w:r>
        <w:rPr>
          <w:rFonts w:ascii="Times New Roman"/>
          <w:b w:val="false"/>
          <w:i w:val="false"/>
          <w:color w:val="000000"/>
          <w:sz w:val="28"/>
        </w:rPr>
        <w:t xml:space="preserve">
      Жаңа көшесі 1, 2, 3, 4, 5, 6, 7, 8, 9, 10, 11, 12, 13, 14, 15, 16, 17, 18, 19, 20, 21, 22, 23, 24, 25, 26, 27, 28, 29, 30, 31, 32, 33, 34, 35, 36, 37, 38, 39, 40, 41, 42, 43, 44, 45, 46, 47, 48, 49, 50, 51, 52, 53, 54, 55, 56, 57, 58, 59; </w:t>
      </w:r>
    </w:p>
    <w:bookmarkEnd w:id="1565"/>
    <w:bookmarkStart w:name="z1575" w:id="1566"/>
    <w:p>
      <w:pPr>
        <w:spacing w:after="0"/>
        <w:ind w:left="0"/>
        <w:jc w:val="both"/>
      </w:pPr>
      <w:r>
        <w:rPr>
          <w:rFonts w:ascii="Times New Roman"/>
          <w:b w:val="false"/>
          <w:i w:val="false"/>
          <w:color w:val="000000"/>
          <w:sz w:val="28"/>
        </w:rPr>
        <w:t>
      бағбандық қоғамдар: Труд, Ақсай, Ақсай-19, АЗВИ, Ардагер, Арман, Атамекен, Бодрость, Гаухартас, Радуга, Горный садовод, Самал-2, Трудагропром, Саялы Ақсай, Облгосбанк, Полет 91, Русский драмтеатр, Труд 4, Сайран, Транспортник 88, Шалқар, КазГУ ықшам ауданы, Домоуправление, Институт экономики и сельского хозяйство.</w:t>
      </w:r>
    </w:p>
    <w:bookmarkEnd w:id="1566"/>
    <w:bookmarkStart w:name="z1576" w:id="1567"/>
    <w:p>
      <w:pPr>
        <w:spacing w:after="0"/>
        <w:ind w:left="0"/>
        <w:jc w:val="both"/>
      </w:pPr>
      <w:r>
        <w:rPr>
          <w:rFonts w:ascii="Times New Roman"/>
          <w:b w:val="false"/>
          <w:i w:val="false"/>
          <w:color w:val="000000"/>
          <w:sz w:val="28"/>
        </w:rPr>
        <w:t>
      № 518 сайлауучаскесі.</w:t>
      </w:r>
    </w:p>
    <w:bookmarkEnd w:id="1567"/>
    <w:bookmarkStart w:name="z1577" w:id="1568"/>
    <w:p>
      <w:pPr>
        <w:spacing w:after="0"/>
        <w:ind w:left="0"/>
        <w:jc w:val="both"/>
      </w:pPr>
      <w:r>
        <w:rPr>
          <w:rFonts w:ascii="Times New Roman"/>
          <w:b w:val="false"/>
          <w:i w:val="false"/>
          <w:color w:val="000000"/>
          <w:sz w:val="28"/>
        </w:rPr>
        <w:t>
      Сайлау учаскесінің орталығы: Жаңатұрмыс ауылы, Ы. Алтынсарин көшесі 37, "Алматы облысы білім басқармасының Қарасай ауданының білім бөлімі" мемлекеттік мекемесінің "Жаңатұрмыс ауылындағы орта мектебі" коммуналдық мемлекеттік мекемесінің ғимараты.</w:t>
      </w:r>
    </w:p>
    <w:bookmarkEnd w:id="1568"/>
    <w:bookmarkStart w:name="z1578" w:id="1569"/>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69"/>
    <w:bookmarkStart w:name="z1579" w:id="1570"/>
    <w:p>
      <w:pPr>
        <w:spacing w:after="0"/>
        <w:ind w:left="0"/>
        <w:jc w:val="both"/>
      </w:pPr>
      <w:r>
        <w:rPr>
          <w:rFonts w:ascii="Times New Roman"/>
          <w:b w:val="false"/>
          <w:i w:val="false"/>
          <w:color w:val="000000"/>
          <w:sz w:val="28"/>
        </w:rPr>
        <w:t>
      Д. Нұрпейісова көшесі 1, 2, 3, 4, 5, 6, 7, 8, 9, 10, 11, 12, 13, 14, 15, 16, 17, 18, 19, 20, 21, 22, 23, 24, 25, 26, 27, 28, 29, 30, 31, 32, 33, 34, 35, 36, 37, 38, 39, 40, 41, 42, 43, 44, 45, 46, 47, 48, 49, 50, 51, 52, 53, 54, 55, 56, 57, 58, 59, 60, 61, 62, 63, 64, 65, 66, 67, 68, 69, 70, 71, 72, 73, 74, 75, 76, 77, 78, 79;</w:t>
      </w:r>
    </w:p>
    <w:bookmarkEnd w:id="1570"/>
    <w:bookmarkStart w:name="z1580" w:id="1571"/>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71"/>
    <w:bookmarkStart w:name="z1581" w:id="1572"/>
    <w:p>
      <w:pPr>
        <w:spacing w:after="0"/>
        <w:ind w:left="0"/>
        <w:jc w:val="both"/>
      </w:pPr>
      <w:r>
        <w:rPr>
          <w:rFonts w:ascii="Times New Roman"/>
          <w:b w:val="false"/>
          <w:i w:val="false"/>
          <w:color w:val="000000"/>
          <w:sz w:val="28"/>
        </w:rPr>
        <w:t>
      Қ. Аманжолов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572"/>
    <w:bookmarkStart w:name="z1582" w:id="1573"/>
    <w:p>
      <w:pPr>
        <w:spacing w:after="0"/>
        <w:ind w:left="0"/>
        <w:jc w:val="both"/>
      </w:pPr>
      <w:r>
        <w:rPr>
          <w:rFonts w:ascii="Times New Roman"/>
          <w:b w:val="false"/>
          <w:i w:val="false"/>
          <w:color w:val="000000"/>
          <w:sz w:val="28"/>
        </w:rPr>
        <w:t>
      К. Байсейітов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73"/>
    <w:bookmarkStart w:name="z1583" w:id="1574"/>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w:t>
      </w:r>
    </w:p>
    <w:bookmarkEnd w:id="1574"/>
    <w:bookmarkStart w:name="z1584" w:id="1575"/>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575"/>
    <w:bookmarkStart w:name="z1585" w:id="1576"/>
    <w:p>
      <w:pPr>
        <w:spacing w:after="0"/>
        <w:ind w:left="0"/>
        <w:jc w:val="both"/>
      </w:pPr>
      <w:r>
        <w:rPr>
          <w:rFonts w:ascii="Times New Roman"/>
          <w:b w:val="false"/>
          <w:i w:val="false"/>
          <w:color w:val="000000"/>
          <w:sz w:val="28"/>
        </w:rPr>
        <w:t xml:space="preserve">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76"/>
    <w:bookmarkStart w:name="z1586" w:id="1577"/>
    <w:p>
      <w:pPr>
        <w:spacing w:after="0"/>
        <w:ind w:left="0"/>
        <w:jc w:val="both"/>
      </w:pPr>
      <w:r>
        <w:rPr>
          <w:rFonts w:ascii="Times New Roman"/>
          <w:b w:val="false"/>
          <w:i w:val="false"/>
          <w:color w:val="000000"/>
          <w:sz w:val="28"/>
        </w:rPr>
        <w:t>
      Алматы-Жандосов тас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1577"/>
    <w:bookmarkStart w:name="z1587" w:id="1578"/>
    <w:p>
      <w:pPr>
        <w:spacing w:after="0"/>
        <w:ind w:left="0"/>
        <w:jc w:val="both"/>
      </w:pPr>
      <w:r>
        <w:rPr>
          <w:rFonts w:ascii="Times New Roman"/>
          <w:b w:val="false"/>
          <w:i w:val="false"/>
          <w:color w:val="000000"/>
          <w:sz w:val="28"/>
        </w:rPr>
        <w:t>
      № 519 сайлауучаскесі.</w:t>
      </w:r>
    </w:p>
    <w:bookmarkEnd w:id="1578"/>
    <w:bookmarkStart w:name="z1588" w:id="1579"/>
    <w:p>
      <w:pPr>
        <w:spacing w:after="0"/>
        <w:ind w:left="0"/>
        <w:jc w:val="both"/>
      </w:pPr>
      <w:r>
        <w:rPr>
          <w:rFonts w:ascii="Times New Roman"/>
          <w:b w:val="false"/>
          <w:i w:val="false"/>
          <w:color w:val="000000"/>
          <w:sz w:val="28"/>
        </w:rPr>
        <w:t>
      Сайлау учаскесінің орталығы:Жаңатұрмыс ауылы, Д. Нұрпейісов көшесі 19, Шаруашылық жүргізу құқығындағы "Қарасай аудандық орталық ауруханасы" мемлекеттік коммуналдық кәсіпорын "Жаңатұрмыс ауылдық дәрігерлік амбулаториясының" ғимараты.</w:t>
      </w:r>
    </w:p>
    <w:bookmarkEnd w:id="1579"/>
    <w:bookmarkStart w:name="z1589" w:id="1580"/>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80"/>
    <w:bookmarkStart w:name="z1590" w:id="1581"/>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81"/>
    <w:bookmarkStart w:name="z1591" w:id="1582"/>
    <w:p>
      <w:pPr>
        <w:spacing w:after="0"/>
        <w:ind w:left="0"/>
        <w:jc w:val="both"/>
      </w:pPr>
      <w:r>
        <w:rPr>
          <w:rFonts w:ascii="Times New Roman"/>
          <w:b w:val="false"/>
          <w:i w:val="false"/>
          <w:color w:val="000000"/>
          <w:sz w:val="28"/>
        </w:rPr>
        <w:t>
      Қ. Сәтбаев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82"/>
    <w:bookmarkStart w:name="z1592" w:id="1583"/>
    <w:p>
      <w:pPr>
        <w:spacing w:after="0"/>
        <w:ind w:left="0"/>
        <w:jc w:val="both"/>
      </w:pPr>
      <w:r>
        <w:rPr>
          <w:rFonts w:ascii="Times New Roman"/>
          <w:b w:val="false"/>
          <w:i w:val="false"/>
          <w:color w:val="000000"/>
          <w:sz w:val="28"/>
        </w:rPr>
        <w:t>
      С. Әшімбаев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83"/>
    <w:bookmarkStart w:name="z1593" w:id="1584"/>
    <w:p>
      <w:pPr>
        <w:spacing w:after="0"/>
        <w:ind w:left="0"/>
        <w:jc w:val="both"/>
      </w:pPr>
      <w:r>
        <w:rPr>
          <w:rFonts w:ascii="Times New Roman"/>
          <w:b w:val="false"/>
          <w:i w:val="false"/>
          <w:color w:val="000000"/>
          <w:sz w:val="28"/>
        </w:rPr>
        <w:t>
      Жаңа арна көшесі 1, 2, 3, 4, 5, 6, 7, 8, 9, 10, 11, 12, 13, 14, 15, 16, 17, 18, 19, 20, 21, 22, 23, 24, 25, 26, 27, 28, 29, 30, 31, 32, 33, 34, 35, 36, 37, 38;</w:t>
      </w:r>
    </w:p>
    <w:bookmarkEnd w:id="1584"/>
    <w:bookmarkStart w:name="z1594" w:id="1585"/>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85"/>
    <w:bookmarkStart w:name="z1595" w:id="1586"/>
    <w:p>
      <w:pPr>
        <w:spacing w:after="0"/>
        <w:ind w:left="0"/>
        <w:jc w:val="both"/>
      </w:pPr>
      <w:r>
        <w:rPr>
          <w:rFonts w:ascii="Times New Roman"/>
          <w:b w:val="false"/>
          <w:i w:val="false"/>
          <w:color w:val="000000"/>
          <w:sz w:val="28"/>
        </w:rPr>
        <w:t>
      Тастыөзек көшесі 1, 2, 3, 4, 5, 6, 7, 8, 9, 10, 11, 12, 13, 14, 15;</w:t>
      </w:r>
    </w:p>
    <w:bookmarkEnd w:id="1586"/>
    <w:bookmarkStart w:name="z1596" w:id="1587"/>
    <w:p>
      <w:pPr>
        <w:spacing w:after="0"/>
        <w:ind w:left="0"/>
        <w:jc w:val="both"/>
      </w:pPr>
      <w:r>
        <w:rPr>
          <w:rFonts w:ascii="Times New Roman"/>
          <w:b w:val="false"/>
          <w:i w:val="false"/>
          <w:color w:val="000000"/>
          <w:sz w:val="28"/>
        </w:rPr>
        <w:t>
      Талапты көшесі 1, 2, 3, 4, 5, 6, 7, 8, 9, 10, 11, 12, 13, 14, 15, 16, 17, 18, 19, 20, 21, 22, 23, 24, 25, 26, 27, 28, 29, 30, 31, 32, 33, 34, 35, 36, 37, 38, 39, 40, 41, 42, 43, 44, 45, 46, 47, 48, 49, 50, 51, 52, 53, 54, 55, 56, 57, 58, 59;</w:t>
      </w:r>
    </w:p>
    <w:bookmarkEnd w:id="1587"/>
    <w:bookmarkStart w:name="z1597" w:id="1588"/>
    <w:p>
      <w:pPr>
        <w:spacing w:after="0"/>
        <w:ind w:left="0"/>
        <w:jc w:val="both"/>
      </w:pPr>
      <w:r>
        <w:rPr>
          <w:rFonts w:ascii="Times New Roman"/>
          <w:b w:val="false"/>
          <w:i w:val="false"/>
          <w:color w:val="000000"/>
          <w:sz w:val="28"/>
        </w:rPr>
        <w:t>
      Ынталы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88"/>
    <w:bookmarkStart w:name="z1598" w:id="1589"/>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w:t>
      </w:r>
    </w:p>
    <w:bookmarkEnd w:id="1589"/>
    <w:bookmarkStart w:name="z1599" w:id="1590"/>
    <w:p>
      <w:pPr>
        <w:spacing w:after="0"/>
        <w:ind w:left="0"/>
        <w:jc w:val="both"/>
      </w:pPr>
      <w:r>
        <w:rPr>
          <w:rFonts w:ascii="Times New Roman"/>
          <w:b w:val="false"/>
          <w:i w:val="false"/>
          <w:color w:val="000000"/>
          <w:sz w:val="28"/>
        </w:rPr>
        <w:t>
      Әбілхайыр хан 1, 2, 3, 4, 5, 6, 7, 8, 9, 10, 11, 12, 13, 14, 15, 16, 17, 18, 19, 20, 21, 22, 23, 24, 25, 26, 27, 28, 29, 30, 31, 32, 33, 34, 35, 36, 37, 38, 39, 40, 41;</w:t>
      </w:r>
    </w:p>
    <w:bookmarkEnd w:id="1590"/>
    <w:bookmarkStart w:name="z1600" w:id="1591"/>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w:t>
      </w:r>
    </w:p>
    <w:bookmarkEnd w:id="1591"/>
    <w:bookmarkStart w:name="z1601" w:id="1592"/>
    <w:p>
      <w:pPr>
        <w:spacing w:after="0"/>
        <w:ind w:left="0"/>
        <w:jc w:val="both"/>
      </w:pPr>
      <w:r>
        <w:rPr>
          <w:rFonts w:ascii="Times New Roman"/>
          <w:b w:val="false"/>
          <w:i w:val="false"/>
          <w:color w:val="000000"/>
          <w:sz w:val="28"/>
        </w:rPr>
        <w:t>
      Үлгілі көшесі 1, 2, 3, 4, 5, 6, 7, 8, 9, 10, 11, 12, 13, 14, 15, 16, 17, 18;</w:t>
      </w:r>
    </w:p>
    <w:bookmarkEnd w:id="1592"/>
    <w:bookmarkStart w:name="z1602" w:id="1593"/>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w:t>
      </w:r>
    </w:p>
    <w:bookmarkEnd w:id="1593"/>
    <w:bookmarkStart w:name="z1603" w:id="1594"/>
    <w:p>
      <w:pPr>
        <w:spacing w:after="0"/>
        <w:ind w:left="0"/>
        <w:jc w:val="both"/>
      </w:pPr>
      <w:r>
        <w:rPr>
          <w:rFonts w:ascii="Times New Roman"/>
          <w:b w:val="false"/>
          <w:i w:val="false"/>
          <w:color w:val="000000"/>
          <w:sz w:val="28"/>
        </w:rPr>
        <w:t>
      Бейбітшілік көшесі 1, 2, 3, 4, 5, 6, 7, 8, 9, 10, 11, 12, 13, 14, 15;</w:t>
      </w:r>
    </w:p>
    <w:bookmarkEnd w:id="1594"/>
    <w:bookmarkStart w:name="z1604" w:id="1595"/>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95"/>
    <w:bookmarkStart w:name="z1605" w:id="1596"/>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 46, 47, 48, 49, 50, 51, 52, 53, 54, 55, 56, 57, 58, 59, 60;</w:t>
      </w:r>
    </w:p>
    <w:bookmarkEnd w:id="1596"/>
    <w:bookmarkStart w:name="z1606" w:id="1597"/>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w:t>
      </w:r>
    </w:p>
    <w:bookmarkEnd w:id="1597"/>
    <w:bookmarkStart w:name="z1607" w:id="1598"/>
    <w:p>
      <w:pPr>
        <w:spacing w:after="0"/>
        <w:ind w:left="0"/>
        <w:jc w:val="both"/>
      </w:pPr>
      <w:r>
        <w:rPr>
          <w:rFonts w:ascii="Times New Roman"/>
          <w:b w:val="false"/>
          <w:i w:val="false"/>
          <w:color w:val="000000"/>
          <w:sz w:val="28"/>
        </w:rPr>
        <w:t>
      Желтоқсан-Тыныштық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98"/>
    <w:bookmarkStart w:name="z1608" w:id="1599"/>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w:t>
      </w:r>
    </w:p>
    <w:bookmarkEnd w:id="1599"/>
    <w:bookmarkStart w:name="z1609" w:id="1600"/>
    <w:p>
      <w:pPr>
        <w:spacing w:after="0"/>
        <w:ind w:left="0"/>
        <w:jc w:val="both"/>
      </w:pPr>
      <w:r>
        <w:rPr>
          <w:rFonts w:ascii="Times New Roman"/>
          <w:b w:val="false"/>
          <w:i w:val="false"/>
          <w:color w:val="000000"/>
          <w:sz w:val="28"/>
        </w:rPr>
        <w:t>
      Ғ. Мустафин көшесі 1, 2, 3, 4, 5, 6, 7, 8, 9, 10, 11, 12, 13, 14, 15, 16, 17, 18, 19, 20, 21, 22, 23, 24, 25, 26, 27, 28, 29, 30, 31, 32, 33, 34, 35, 36, 37, 38, 39, 40, 41, 42, 43, 44, 45, 46, 47, 48, 49, 50;</w:t>
      </w:r>
    </w:p>
    <w:bookmarkEnd w:id="1600"/>
    <w:bookmarkStart w:name="z1610" w:id="1601"/>
    <w:p>
      <w:pPr>
        <w:spacing w:after="0"/>
        <w:ind w:left="0"/>
        <w:jc w:val="both"/>
      </w:pPr>
      <w:r>
        <w:rPr>
          <w:rFonts w:ascii="Times New Roman"/>
          <w:b w:val="false"/>
          <w:i w:val="false"/>
          <w:color w:val="000000"/>
          <w:sz w:val="28"/>
        </w:rPr>
        <w:t>
      Қ. Сәтпаев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601"/>
    <w:bookmarkStart w:name="z1611" w:id="1602"/>
    <w:p>
      <w:pPr>
        <w:spacing w:after="0"/>
        <w:ind w:left="0"/>
        <w:jc w:val="both"/>
      </w:pPr>
      <w:r>
        <w:rPr>
          <w:rFonts w:ascii="Times New Roman"/>
          <w:b w:val="false"/>
          <w:i w:val="false"/>
          <w:color w:val="000000"/>
          <w:sz w:val="28"/>
        </w:rPr>
        <w:t xml:space="preserve">
      Ынталы көшесі 1, 2, 3, 4, 5, 6, 7, 8, 9, 10, 11, 12, 13, 14, 15, 16, 17, 18, 19, 20, 21, 22, 23, 24, 25, 26, 27, 28, 29, 30, 31, 32, 33, 34, 35, 36, 37, 38, 39, 40, 41, 42, 43, 44, 45, 46, 47, 48, 49, 50, 51, 52, 53, 54, 55, 56, 57, 58, 59, 60, 61, 62, 63, 64, 65, 66, 67, 68, 69, 70. </w:t>
      </w:r>
    </w:p>
    <w:bookmarkEnd w:id="1602"/>
    <w:bookmarkStart w:name="z1612" w:id="1603"/>
    <w:p>
      <w:pPr>
        <w:spacing w:after="0"/>
        <w:ind w:left="0"/>
        <w:jc w:val="both"/>
      </w:pPr>
      <w:r>
        <w:rPr>
          <w:rFonts w:ascii="Times New Roman"/>
          <w:b w:val="false"/>
          <w:i w:val="false"/>
          <w:color w:val="000000"/>
          <w:sz w:val="28"/>
        </w:rPr>
        <w:t>
      № 971 сайлауучаскесі.</w:t>
      </w:r>
    </w:p>
    <w:bookmarkEnd w:id="1603"/>
    <w:bookmarkStart w:name="z1613" w:id="1604"/>
    <w:p>
      <w:pPr>
        <w:spacing w:after="0"/>
        <w:ind w:left="0"/>
        <w:jc w:val="both"/>
      </w:pPr>
      <w:r>
        <w:rPr>
          <w:rFonts w:ascii="Times New Roman"/>
          <w:b w:val="false"/>
          <w:i w:val="false"/>
          <w:color w:val="000000"/>
          <w:sz w:val="28"/>
        </w:rPr>
        <w:t>
      Сайлау учаскесінің орталығы: Қаскелең қаласы, Жанғозин көшесі75, "Нұржәрдем" медициналық колледжі" жекеменшік мекемесі.</w:t>
      </w:r>
    </w:p>
    <w:bookmarkEnd w:id="1604"/>
    <w:bookmarkStart w:name="z1614" w:id="1605"/>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05"/>
    <w:bookmarkStart w:name="z1615" w:id="1606"/>
    <w:p>
      <w:pPr>
        <w:spacing w:after="0"/>
        <w:ind w:left="0"/>
        <w:jc w:val="both"/>
      </w:pPr>
      <w:r>
        <w:rPr>
          <w:rFonts w:ascii="Times New Roman"/>
          <w:b w:val="false"/>
          <w:i w:val="false"/>
          <w:color w:val="000000"/>
          <w:sz w:val="28"/>
        </w:rPr>
        <w:t>
      Жазира көшесі 1, 2, 3, 4, 5, 6, 7, 8, 9, 10, 11, 12, 13, 14, 15, 16, 17, 18, 19, 20, 21, 22, 23, 24, 25, 26, 27, 28, 29, 30, 31, 32, 33, 34, 35, 36, 37, 38, 39, 40;</w:t>
      </w:r>
    </w:p>
    <w:bookmarkEnd w:id="1606"/>
    <w:bookmarkStart w:name="z1616" w:id="1607"/>
    <w:p>
      <w:pPr>
        <w:spacing w:after="0"/>
        <w:ind w:left="0"/>
        <w:jc w:val="both"/>
      </w:pPr>
      <w:r>
        <w:rPr>
          <w:rFonts w:ascii="Times New Roman"/>
          <w:b w:val="false"/>
          <w:i w:val="false"/>
          <w:color w:val="000000"/>
          <w:sz w:val="28"/>
        </w:rPr>
        <w:t xml:space="preserve">
      Қарлығаш тұрғын ауданының көпқабатты үйлері; </w:t>
      </w:r>
    </w:p>
    <w:bookmarkEnd w:id="1607"/>
    <w:bookmarkStart w:name="z1617" w:id="1608"/>
    <w:p>
      <w:pPr>
        <w:spacing w:after="0"/>
        <w:ind w:left="0"/>
        <w:jc w:val="both"/>
      </w:pPr>
      <w:r>
        <w:rPr>
          <w:rFonts w:ascii="Times New Roman"/>
          <w:b w:val="false"/>
          <w:i w:val="false"/>
          <w:color w:val="000000"/>
          <w:sz w:val="28"/>
        </w:rPr>
        <w:t>
      Ж. Жанғозин көшесіндегі көпқабатты үйлер 75/1, 75/2, 75/3, 75/4, 75/5; 30 квартал.</w:t>
      </w:r>
    </w:p>
    <w:bookmarkEnd w:id="1608"/>
    <w:bookmarkStart w:name="z1618" w:id="1609"/>
    <w:p>
      <w:pPr>
        <w:spacing w:after="0"/>
        <w:ind w:left="0"/>
        <w:jc w:val="both"/>
      </w:pPr>
      <w:r>
        <w:rPr>
          <w:rFonts w:ascii="Times New Roman"/>
          <w:b w:val="false"/>
          <w:i w:val="false"/>
          <w:color w:val="000000"/>
          <w:sz w:val="28"/>
        </w:rPr>
        <w:t>
      № 972 сайлау учаскесі.</w:t>
      </w:r>
    </w:p>
    <w:bookmarkEnd w:id="1609"/>
    <w:bookmarkStart w:name="z1619" w:id="1610"/>
    <w:p>
      <w:pPr>
        <w:spacing w:after="0"/>
        <w:ind w:left="0"/>
        <w:jc w:val="both"/>
      </w:pPr>
      <w:r>
        <w:rPr>
          <w:rFonts w:ascii="Times New Roman"/>
          <w:b w:val="false"/>
          <w:i w:val="false"/>
          <w:color w:val="000000"/>
          <w:sz w:val="28"/>
        </w:rPr>
        <w:t>
      Сайлау учаскесінің орталығы: Қаскелең қаласы, Болашақ көшесі 3, "Жөндеу құрылыс" жауапкершілігі шектеулі серіктестігінің ғимараты.</w:t>
      </w:r>
    </w:p>
    <w:bookmarkEnd w:id="1610"/>
    <w:bookmarkStart w:name="z1620" w:id="1611"/>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11"/>
    <w:bookmarkStart w:name="z1621" w:id="1612"/>
    <w:p>
      <w:pPr>
        <w:spacing w:after="0"/>
        <w:ind w:left="0"/>
        <w:jc w:val="both"/>
      </w:pPr>
      <w:r>
        <w:rPr>
          <w:rFonts w:ascii="Times New Roman"/>
          <w:b w:val="false"/>
          <w:i w:val="false"/>
          <w:color w:val="000000"/>
          <w:sz w:val="28"/>
        </w:rPr>
        <w:t>
      Абылайхан көшесі 2, 4, 6, 8, 10, 12, 14, 16, 18, 20, 22, 24, 26, 28, 30, 32, 34, 36, 38, 40, 1, 3, 5, 7, 9, 11, 13, 15, 17, 19, 21, 23, 25, 27, 29, 31, 33, 35, 37, 39, 41, 43, 45, 47, 49, 51, 53, 55, 57, 59, 61, 63, 65, 67;</w:t>
      </w:r>
    </w:p>
    <w:bookmarkEnd w:id="1612"/>
    <w:bookmarkStart w:name="z1622" w:id="1613"/>
    <w:p>
      <w:pPr>
        <w:spacing w:after="0"/>
        <w:ind w:left="0"/>
        <w:jc w:val="both"/>
      </w:pPr>
      <w:r>
        <w:rPr>
          <w:rFonts w:ascii="Times New Roman"/>
          <w:b w:val="false"/>
          <w:i w:val="false"/>
          <w:color w:val="000000"/>
          <w:sz w:val="28"/>
        </w:rPr>
        <w:t>
      М. Мәметова көшесі 1, 2, 3, 4, 5, 6, 7, 8, 9, 10, 11, 12, 13, 14, 15, 16, 17, 18, 19, 20, 21, 22, 23, 24, 25, 26, 27, 28, 29, 30, 31, 32, 33, 34, 35, 36, 37, 38, 39, 40, 41, 42, 43, 44, 45, 46, 47, 48, 49, 50, 51, 52, 53, 54, 55, 56, 57, 58, 59, 60, 61, 62, 63, 64, 65, 66, 67, 68, 69, 70, 71, 72, 73, 74, 75, 76, 77;</w:t>
      </w:r>
    </w:p>
    <w:bookmarkEnd w:id="1613"/>
    <w:bookmarkStart w:name="z1623" w:id="1614"/>
    <w:p>
      <w:pPr>
        <w:spacing w:after="0"/>
        <w:ind w:left="0"/>
        <w:jc w:val="both"/>
      </w:pPr>
      <w:r>
        <w:rPr>
          <w:rFonts w:ascii="Times New Roman"/>
          <w:b w:val="false"/>
          <w:i w:val="false"/>
          <w:color w:val="000000"/>
          <w:sz w:val="28"/>
        </w:rPr>
        <w:t>
      Болашақ көшесі 1, 2, 3, 4, 5, 6, 7, 8, 9, 10, 11, 12, 13, 14, 15, 16, 17, 18, 19, 20, 21, 22, 23, 24, 25, 26, 27, 28, 29, 30;</w:t>
      </w:r>
    </w:p>
    <w:bookmarkEnd w:id="1614"/>
    <w:bookmarkStart w:name="z1624" w:id="1615"/>
    <w:p>
      <w:pPr>
        <w:spacing w:after="0"/>
        <w:ind w:left="0"/>
        <w:jc w:val="both"/>
      </w:pPr>
      <w:r>
        <w:rPr>
          <w:rFonts w:ascii="Times New Roman"/>
          <w:b w:val="false"/>
          <w:i w:val="false"/>
          <w:color w:val="000000"/>
          <w:sz w:val="28"/>
        </w:rPr>
        <w:t>
      Құрылысшы көшесі 1, 2, 3, 4, 5, 6, 7, 8, 9, 10, 11, 12, 13, 14, 15, 16, 17, 18, 19, 20, 21, 22, 23, 24, 25, 26, 27, 28, 29, 30, 31, 32, 33, 34, 35, 36, 37, 38, 39, 40, 41, 42, 43, 44, 45, 46, 47, 48, 49, 50;</w:t>
      </w:r>
    </w:p>
    <w:bookmarkEnd w:id="1615"/>
    <w:bookmarkStart w:name="z1625" w:id="1616"/>
    <w:p>
      <w:pPr>
        <w:spacing w:after="0"/>
        <w:ind w:left="0"/>
        <w:jc w:val="both"/>
      </w:pPr>
      <w:r>
        <w:rPr>
          <w:rFonts w:ascii="Times New Roman"/>
          <w:b w:val="false"/>
          <w:i w:val="false"/>
          <w:color w:val="000000"/>
          <w:sz w:val="28"/>
        </w:rPr>
        <w:t>
      Р. Қошқарбаев көшесі 1, 2, 3, 4, 5, 6, 7, 8, 9, 10, 11, 12, 13, 14, 15, 16, 17, 18, 19, 20, 21, 22, 23, 24, 25, 26, 27, 28, 29, 30, 31, 32, 33, 34, 35, 36, 37, 38, 39, 40, 41, 42, 43, 44, 45, 46, 47;</w:t>
      </w:r>
    </w:p>
    <w:bookmarkEnd w:id="1616"/>
    <w:bookmarkStart w:name="z1626" w:id="1617"/>
    <w:p>
      <w:pPr>
        <w:spacing w:after="0"/>
        <w:ind w:left="0"/>
        <w:jc w:val="both"/>
      </w:pPr>
      <w:r>
        <w:rPr>
          <w:rFonts w:ascii="Times New Roman"/>
          <w:b w:val="false"/>
          <w:i w:val="false"/>
          <w:color w:val="000000"/>
          <w:sz w:val="28"/>
        </w:rPr>
        <w:t>
      Біржансал көшесі 1, 2, 3, 4, 5, 6, 7, 8, 9, 10, 11, 12, 13, 14, 15, 16, 17, 18, 19, 20, 21, 22, 23, 24, 25, 26, 27;</w:t>
      </w:r>
    </w:p>
    <w:bookmarkEnd w:id="1617"/>
    <w:bookmarkStart w:name="z1627" w:id="1618"/>
    <w:p>
      <w:pPr>
        <w:spacing w:after="0"/>
        <w:ind w:left="0"/>
        <w:jc w:val="both"/>
      </w:pPr>
      <w:r>
        <w:rPr>
          <w:rFonts w:ascii="Times New Roman"/>
          <w:b w:val="false"/>
          <w:i w:val="false"/>
          <w:color w:val="000000"/>
          <w:sz w:val="28"/>
        </w:rPr>
        <w:t>
      Ақын Сара көшесі 1, 2, 3, 4, 5, 6, 7, 8, 9, 10, 11, 12, 13, 14, 15, 16, 17, 18, 19, 20, 21, 22, 23, 24, 25, 26, 27, 28, 29, 30, 31, 32;</w:t>
      </w:r>
    </w:p>
    <w:bookmarkEnd w:id="1618"/>
    <w:bookmarkStart w:name="z1628" w:id="1619"/>
    <w:p>
      <w:pPr>
        <w:spacing w:after="0"/>
        <w:ind w:left="0"/>
        <w:jc w:val="both"/>
      </w:pPr>
      <w:r>
        <w:rPr>
          <w:rFonts w:ascii="Times New Roman"/>
          <w:b w:val="false"/>
          <w:i w:val="false"/>
          <w:color w:val="000000"/>
          <w:sz w:val="28"/>
        </w:rPr>
        <w:t>
      Т. Рысқұловкөшесі 1, 2, 3, 4, 5, 6, 7, 8, 9, 10, 11, 12, 13, 14, 15, 16, 17, 18, 19, 20, 21, 22, 23, 24, 25, 26, 27, 28, 29, 30, 31, 32, 33, 34, 35, 36, 37, 38, 39, 40, 41, 42, 43, 44, 45;</w:t>
      </w:r>
    </w:p>
    <w:bookmarkEnd w:id="1619"/>
    <w:bookmarkStart w:name="z1629" w:id="1620"/>
    <w:p>
      <w:pPr>
        <w:spacing w:after="0"/>
        <w:ind w:left="0"/>
        <w:jc w:val="both"/>
      </w:pPr>
      <w:r>
        <w:rPr>
          <w:rFonts w:ascii="Times New Roman"/>
          <w:b w:val="false"/>
          <w:i w:val="false"/>
          <w:color w:val="000000"/>
          <w:sz w:val="28"/>
        </w:rPr>
        <w:t xml:space="preserve">
      Б. Байбосыновкөшесі 1, 2, 3, 4, 5, 6, 7, 8, 9, 10, 11, 12, 13, 14, 15, 16, 17, 18, 19, 20, 21, 22, 23, 24, 25, 26, 27, 28, 29, 30, 31, 32, 33, 34, 35, 36, 37, 38, 39, 40, 41, 42, 43, 44; </w:t>
      </w:r>
    </w:p>
    <w:bookmarkEnd w:id="1620"/>
    <w:bookmarkStart w:name="z1630" w:id="1621"/>
    <w:p>
      <w:pPr>
        <w:spacing w:after="0"/>
        <w:ind w:left="0"/>
        <w:jc w:val="both"/>
      </w:pPr>
      <w:r>
        <w:rPr>
          <w:rFonts w:ascii="Times New Roman"/>
          <w:b w:val="false"/>
          <w:i w:val="false"/>
          <w:color w:val="000000"/>
          <w:sz w:val="28"/>
        </w:rPr>
        <w:t>
      Ақдала бұрылысы1, 2, 3, 4, 5, 6, 7, 8, 9, 10, 11, 12, 13, 14, 15, 16, 17, 18, 19, 20, 21, 22, 23, 24, 25, 26, 27, 28, 29, 30, 31, 32, 33, 34, 35;</w:t>
      </w:r>
    </w:p>
    <w:bookmarkEnd w:id="1621"/>
    <w:bookmarkStart w:name="z1631" w:id="1622"/>
    <w:p>
      <w:pPr>
        <w:spacing w:after="0"/>
        <w:ind w:left="0"/>
        <w:jc w:val="both"/>
      </w:pPr>
      <w:r>
        <w:rPr>
          <w:rFonts w:ascii="Times New Roman"/>
          <w:b w:val="false"/>
          <w:i w:val="false"/>
          <w:color w:val="000000"/>
          <w:sz w:val="28"/>
        </w:rPr>
        <w:t>
      Шапағат бұрылысы1, 2, 3, 4, 5, 6, 7, 8, 9, 10, 11, 12, 13, 14, 15, 16, 17, 18, 19, 20.</w:t>
      </w:r>
    </w:p>
    <w:bookmarkEnd w:id="1622"/>
    <w:bookmarkStart w:name="z1632" w:id="1623"/>
    <w:p>
      <w:pPr>
        <w:spacing w:after="0"/>
        <w:ind w:left="0"/>
        <w:jc w:val="both"/>
      </w:pPr>
      <w:r>
        <w:rPr>
          <w:rFonts w:ascii="Times New Roman"/>
          <w:b w:val="false"/>
          <w:i w:val="false"/>
          <w:color w:val="000000"/>
          <w:sz w:val="28"/>
        </w:rPr>
        <w:t>
      № 973 сайлауучаскесі.</w:t>
      </w:r>
    </w:p>
    <w:bookmarkEnd w:id="1623"/>
    <w:bookmarkStart w:name="z1633" w:id="1624"/>
    <w:p>
      <w:pPr>
        <w:spacing w:after="0"/>
        <w:ind w:left="0"/>
        <w:jc w:val="both"/>
      </w:pPr>
      <w:r>
        <w:rPr>
          <w:rFonts w:ascii="Times New Roman"/>
          <w:b w:val="false"/>
          <w:i w:val="false"/>
          <w:color w:val="000000"/>
          <w:sz w:val="28"/>
        </w:rPr>
        <w:t xml:space="preserve">
      Сайлау учаскесінің орталығы: Қаскелең қаласы, Қастеев көшесі 49, "Алматы облысы білім басқармасының Қарасай ауданы бойынша білім бөлімі" мемлекеттік мекемесінің "Н. Әлімкұлов атындағы орта мектеп" коммуналдық мемлекеттік мекемесінің ғимараты (фойе, оң жағы). </w:t>
      </w:r>
    </w:p>
    <w:bookmarkEnd w:id="1624"/>
    <w:bookmarkStart w:name="z1634" w:id="1625"/>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25"/>
    <w:bookmarkStart w:name="z1635" w:id="1626"/>
    <w:p>
      <w:pPr>
        <w:spacing w:after="0"/>
        <w:ind w:left="0"/>
        <w:jc w:val="both"/>
      </w:pPr>
      <w:r>
        <w:rPr>
          <w:rFonts w:ascii="Times New Roman"/>
          <w:b w:val="false"/>
          <w:i w:val="false"/>
          <w:color w:val="000000"/>
          <w:sz w:val="28"/>
        </w:rPr>
        <w:t>
      Үмбетәлі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26"/>
    <w:bookmarkStart w:name="z1636" w:id="1627"/>
    <w:p>
      <w:pPr>
        <w:spacing w:after="0"/>
        <w:ind w:left="0"/>
        <w:jc w:val="both"/>
      </w:pPr>
      <w:r>
        <w:rPr>
          <w:rFonts w:ascii="Times New Roman"/>
          <w:b w:val="false"/>
          <w:i w:val="false"/>
          <w:color w:val="000000"/>
          <w:sz w:val="28"/>
        </w:rPr>
        <w:t>
      Ақжол көшесі 1, 2, 3, 4, 5, 6, 7, 8, 9, 10, 11, 12, 13, 14, 15, 16, 17, 18, 19, 20, 21, 22, 23, 24, 25, 26, 27, 28, 29, 30, 31, 32, 33, 34, 35, 36, 37, 38, 39, 40, 41, 42, 43, 44, 45, 46;</w:t>
      </w:r>
    </w:p>
    <w:bookmarkEnd w:id="1627"/>
    <w:bookmarkStart w:name="z1637" w:id="1628"/>
    <w:p>
      <w:pPr>
        <w:spacing w:after="0"/>
        <w:ind w:left="0"/>
        <w:jc w:val="both"/>
      </w:pPr>
      <w:r>
        <w:rPr>
          <w:rFonts w:ascii="Times New Roman"/>
          <w:b w:val="false"/>
          <w:i w:val="false"/>
          <w:color w:val="000000"/>
          <w:sz w:val="28"/>
        </w:rPr>
        <w:t>
      С. Керімбеков көшесі 1, 2, 3, 4, 5, 6, 7, 8, 9, 10, 11, 12, 13, 14, 15, 16, 17, 18, 19, 20, 21, 22, 23, 24, 25, 26, 27, 28, 29, 30;</w:t>
      </w:r>
    </w:p>
    <w:bookmarkEnd w:id="1628"/>
    <w:bookmarkStart w:name="z1638" w:id="1629"/>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w:t>
      </w:r>
    </w:p>
    <w:bookmarkEnd w:id="1629"/>
    <w:bookmarkStart w:name="z1639" w:id="1630"/>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30"/>
    <w:bookmarkStart w:name="z1640" w:id="1631"/>
    <w:p>
      <w:pPr>
        <w:spacing w:after="0"/>
        <w:ind w:left="0"/>
        <w:jc w:val="both"/>
      </w:pPr>
      <w:r>
        <w:rPr>
          <w:rFonts w:ascii="Times New Roman"/>
          <w:b w:val="false"/>
          <w:i w:val="false"/>
          <w:color w:val="000000"/>
          <w:sz w:val="28"/>
        </w:rPr>
        <w:t>
      О. Жандосов көшесі 1, 2, 3, 4, 5, 6, 7, 8, 9, 10, 11, 12, 13, 14, 15;</w:t>
      </w:r>
    </w:p>
    <w:bookmarkEnd w:id="1631"/>
    <w:bookmarkStart w:name="z1641" w:id="1632"/>
    <w:p>
      <w:pPr>
        <w:spacing w:after="0"/>
        <w:ind w:left="0"/>
        <w:jc w:val="both"/>
      </w:pPr>
      <w:r>
        <w:rPr>
          <w:rFonts w:ascii="Times New Roman"/>
          <w:b w:val="false"/>
          <w:i w:val="false"/>
          <w:color w:val="000000"/>
          <w:sz w:val="28"/>
        </w:rPr>
        <w:t>
      Гаухартас көшесі 1, 2, 3, 4, 5, 6, 7, 8, 9, 10, 11, 12, 13, 14, 15, 16, 17, 18, 19, 20, 21, 22, 23, 24, 25, 26, 27, 28, 29, 30;</w:t>
      </w:r>
    </w:p>
    <w:bookmarkEnd w:id="1632"/>
    <w:bookmarkStart w:name="z1642" w:id="1633"/>
    <w:p>
      <w:pPr>
        <w:spacing w:after="0"/>
        <w:ind w:left="0"/>
        <w:jc w:val="both"/>
      </w:pPr>
      <w:r>
        <w:rPr>
          <w:rFonts w:ascii="Times New Roman"/>
          <w:b w:val="false"/>
          <w:i w:val="false"/>
          <w:color w:val="000000"/>
          <w:sz w:val="28"/>
        </w:rPr>
        <w:t>
      Ақтас көшесі 1, 2, 3, 4, 5, 6, 7, 8, 9, 10, 11, 12, 13, 14, 15, 16, 17, 18, 19, 20;</w:t>
      </w:r>
    </w:p>
    <w:bookmarkEnd w:id="1633"/>
    <w:bookmarkStart w:name="z1643" w:id="1634"/>
    <w:p>
      <w:pPr>
        <w:spacing w:after="0"/>
        <w:ind w:left="0"/>
        <w:jc w:val="both"/>
      </w:pPr>
      <w:r>
        <w:rPr>
          <w:rFonts w:ascii="Times New Roman"/>
          <w:b w:val="false"/>
          <w:i w:val="false"/>
          <w:color w:val="000000"/>
          <w:sz w:val="28"/>
        </w:rPr>
        <w:t>
      Оқжетпес көшесі 1, 2, 3, 4, 5, 6, 7, 8, 9, 10, 11, 12, 13, 14, 15, 16, 17, 18, 19, 20;</w:t>
      </w:r>
    </w:p>
    <w:bookmarkEnd w:id="1634"/>
    <w:bookmarkStart w:name="z1644" w:id="1635"/>
    <w:p>
      <w:pPr>
        <w:spacing w:after="0"/>
        <w:ind w:left="0"/>
        <w:jc w:val="both"/>
      </w:pPr>
      <w:r>
        <w:rPr>
          <w:rFonts w:ascii="Times New Roman"/>
          <w:b w:val="false"/>
          <w:i w:val="false"/>
          <w:color w:val="000000"/>
          <w:sz w:val="28"/>
        </w:rPr>
        <w:t>
      Жартас көшесі 1, 2, 3, 4, 5, 6, 7, 8, 9, 10, 11, 12, 13, 14, 15, 16, 17, 18, 19, 20;</w:t>
      </w:r>
    </w:p>
    <w:bookmarkEnd w:id="1635"/>
    <w:bookmarkStart w:name="z1645" w:id="1636"/>
    <w:p>
      <w:pPr>
        <w:spacing w:after="0"/>
        <w:ind w:left="0"/>
        <w:jc w:val="both"/>
      </w:pPr>
      <w:r>
        <w:rPr>
          <w:rFonts w:ascii="Times New Roman"/>
          <w:b w:val="false"/>
          <w:i w:val="false"/>
          <w:color w:val="000000"/>
          <w:sz w:val="28"/>
        </w:rPr>
        <w:t>
      Ақсу көшесі 1, 2, 3, 4, 5, 6, 7, 8, 9, 10, 11, 12, 13, 14, 15, 16, 17, 18;</w:t>
      </w:r>
    </w:p>
    <w:bookmarkEnd w:id="1636"/>
    <w:bookmarkStart w:name="z1646" w:id="1637"/>
    <w:p>
      <w:pPr>
        <w:spacing w:after="0"/>
        <w:ind w:left="0"/>
        <w:jc w:val="both"/>
      </w:pPr>
      <w:r>
        <w:rPr>
          <w:rFonts w:ascii="Times New Roman"/>
          <w:b w:val="false"/>
          <w:i w:val="false"/>
          <w:color w:val="000000"/>
          <w:sz w:val="28"/>
        </w:rPr>
        <w:t>
      Көктас көшесі 1, 2, 3, 4, 5, 6, 7, 8, 9, 10, 11, 12, 13, 14, 15, 16, 17, 18, 19, 20, 21;</w:t>
      </w:r>
    </w:p>
    <w:bookmarkEnd w:id="1637"/>
    <w:bookmarkStart w:name="z1647" w:id="1638"/>
    <w:p>
      <w:pPr>
        <w:spacing w:after="0"/>
        <w:ind w:left="0"/>
        <w:jc w:val="both"/>
      </w:pPr>
      <w:r>
        <w:rPr>
          <w:rFonts w:ascii="Times New Roman"/>
          <w:b w:val="false"/>
          <w:i w:val="false"/>
          <w:color w:val="000000"/>
          <w:sz w:val="28"/>
        </w:rPr>
        <w:t xml:space="preserve">
      Д. Қонаев көшесі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w:t>
      </w:r>
    </w:p>
    <w:bookmarkEnd w:id="1638"/>
    <w:bookmarkStart w:name="z1648" w:id="1639"/>
    <w:p>
      <w:pPr>
        <w:spacing w:after="0"/>
        <w:ind w:left="0"/>
        <w:jc w:val="both"/>
      </w:pPr>
      <w:r>
        <w:rPr>
          <w:rFonts w:ascii="Times New Roman"/>
          <w:b w:val="false"/>
          <w:i w:val="false"/>
          <w:color w:val="000000"/>
          <w:sz w:val="28"/>
        </w:rPr>
        <w:t>
      С. Керімбеков бұрылысы 1, 2, 3, 4, 5, 6, 7, 8, 9, 10, 11, 12, 13, 14, 15, 16, 17;</w:t>
      </w:r>
    </w:p>
    <w:bookmarkEnd w:id="1639"/>
    <w:bookmarkStart w:name="z1649" w:id="1640"/>
    <w:p>
      <w:pPr>
        <w:spacing w:after="0"/>
        <w:ind w:left="0"/>
        <w:jc w:val="both"/>
      </w:pPr>
      <w:r>
        <w:rPr>
          <w:rFonts w:ascii="Times New Roman"/>
          <w:b w:val="false"/>
          <w:i w:val="false"/>
          <w:color w:val="000000"/>
          <w:sz w:val="28"/>
        </w:rPr>
        <w:t>
      Шұбар құдық бұрылысы 1, 2, 3, 4, 5, 6, 7, 8, 9, 10, 11, 12, 13, 14, 15, 16, 17, 18, 19, 20;</w:t>
      </w:r>
    </w:p>
    <w:bookmarkEnd w:id="1640"/>
    <w:bookmarkStart w:name="z1650" w:id="1641"/>
    <w:p>
      <w:pPr>
        <w:spacing w:after="0"/>
        <w:ind w:left="0"/>
        <w:jc w:val="both"/>
      </w:pPr>
      <w:r>
        <w:rPr>
          <w:rFonts w:ascii="Times New Roman"/>
          <w:b w:val="false"/>
          <w:i w:val="false"/>
          <w:color w:val="000000"/>
          <w:sz w:val="28"/>
        </w:rPr>
        <w:t>
      Сығанақ бұрылысы 1, 2, 3, 4, 5, 6, 7, 8, 9, 10, 11, 12, 13, 14, 15, 16, 17, 18, 19, 20, 21, 22, 23, 24, 25, 26, 27, 28, 29, 30;</w:t>
      </w:r>
    </w:p>
    <w:bookmarkEnd w:id="1641"/>
    <w:bookmarkStart w:name="z1651" w:id="1642"/>
    <w:p>
      <w:pPr>
        <w:spacing w:after="0"/>
        <w:ind w:left="0"/>
        <w:jc w:val="both"/>
      </w:pPr>
      <w:r>
        <w:rPr>
          <w:rFonts w:ascii="Times New Roman"/>
          <w:b w:val="false"/>
          <w:i w:val="false"/>
          <w:color w:val="000000"/>
          <w:sz w:val="28"/>
        </w:rPr>
        <w:t>
      Самалбұрылысы1, 2, 3, 4, 5, 6, 7, 8, 9, 10, 11, 12, 13, 14, 15, 16, 17, 18, 19, 20, 21, 22, 23, 24, 25, 26, 27, 28, 29, 30.</w:t>
      </w:r>
    </w:p>
    <w:bookmarkEnd w:id="1642"/>
    <w:bookmarkStart w:name="z1652" w:id="1643"/>
    <w:p>
      <w:pPr>
        <w:spacing w:after="0"/>
        <w:ind w:left="0"/>
        <w:jc w:val="both"/>
      </w:pPr>
      <w:r>
        <w:rPr>
          <w:rFonts w:ascii="Times New Roman"/>
          <w:b w:val="false"/>
          <w:i w:val="false"/>
          <w:color w:val="000000"/>
          <w:sz w:val="28"/>
        </w:rPr>
        <w:t>
      № 974 сайлау учаскесі.</w:t>
      </w:r>
    </w:p>
    <w:bookmarkEnd w:id="1643"/>
    <w:bookmarkStart w:name="z1653" w:id="1644"/>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(спорт залы).</w:t>
      </w:r>
    </w:p>
    <w:bookmarkEnd w:id="1644"/>
    <w:bookmarkStart w:name="z1654" w:id="1645"/>
    <w:p>
      <w:pPr>
        <w:spacing w:after="0"/>
        <w:ind w:left="0"/>
        <w:jc w:val="both"/>
      </w:pPr>
      <w:r>
        <w:rPr>
          <w:rFonts w:ascii="Times New Roman"/>
          <w:b w:val="false"/>
          <w:i w:val="false"/>
          <w:color w:val="000000"/>
          <w:sz w:val="28"/>
        </w:rPr>
        <w:t>
      Сайлау учаскесінің шекаралары: Қаскелең қаласы:</w:t>
      </w:r>
    </w:p>
    <w:bookmarkEnd w:id="1645"/>
    <w:bookmarkStart w:name="z1655" w:id="1646"/>
    <w:p>
      <w:pPr>
        <w:spacing w:after="0"/>
        <w:ind w:left="0"/>
        <w:jc w:val="both"/>
      </w:pPr>
      <w:r>
        <w:rPr>
          <w:rFonts w:ascii="Times New Roman"/>
          <w:b w:val="false"/>
          <w:i w:val="false"/>
          <w:color w:val="000000"/>
          <w:sz w:val="28"/>
        </w:rPr>
        <w:t>
      Ж. Жанғозин көшесіндегі көпқабатты үйлер. 1, 2, 3, 4, 5, 6, 7, 8, 9, 10, 11, 12, 12В, 12Б, 13, 14, 15, 16, 16б, 17, 18, 19, 20, 21, 22, 23, 24, 25, 26, 27, 28, 29, 30, 31, 32, 33, 34, 35.</w:t>
      </w:r>
    </w:p>
    <w:bookmarkEnd w:id="1646"/>
    <w:bookmarkStart w:name="z1656" w:id="1647"/>
    <w:p>
      <w:pPr>
        <w:spacing w:after="0"/>
        <w:ind w:left="0"/>
        <w:jc w:val="both"/>
      </w:pPr>
      <w:r>
        <w:rPr>
          <w:rFonts w:ascii="Times New Roman"/>
          <w:b w:val="false"/>
          <w:i w:val="false"/>
          <w:color w:val="000000"/>
          <w:sz w:val="28"/>
        </w:rPr>
        <w:t>
      № 975 сайлау учаскесі.</w:t>
      </w:r>
    </w:p>
    <w:bookmarkEnd w:id="1647"/>
    <w:bookmarkStart w:name="z1657" w:id="1648"/>
    <w:p>
      <w:pPr>
        <w:spacing w:after="0"/>
        <w:ind w:left="0"/>
        <w:jc w:val="both"/>
      </w:pPr>
      <w:r>
        <w:rPr>
          <w:rFonts w:ascii="Times New Roman"/>
          <w:b w:val="false"/>
          <w:i w:val="false"/>
          <w:color w:val="000000"/>
          <w:sz w:val="28"/>
        </w:rPr>
        <w:t>
      Сайлау учаскесінің орталығы: Қаскелең қаласы, Ж. Жанғозин көшесі 13а, "Қаскелең Гуманитарлы-Техникалық колледжі" мекемесінің ғимараты.</w:t>
      </w:r>
    </w:p>
    <w:bookmarkEnd w:id="1648"/>
    <w:bookmarkStart w:name="z1658" w:id="1649"/>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49"/>
    <w:bookmarkStart w:name="z1659" w:id="1650"/>
    <w:p>
      <w:pPr>
        <w:spacing w:after="0"/>
        <w:ind w:left="0"/>
        <w:jc w:val="both"/>
      </w:pPr>
      <w:r>
        <w:rPr>
          <w:rFonts w:ascii="Times New Roman"/>
          <w:b w:val="false"/>
          <w:i w:val="false"/>
          <w:color w:val="000000"/>
          <w:sz w:val="28"/>
        </w:rPr>
        <w:t>
      Ақтоқты көшесі 1, 2, 3, 4, 5, 6, 7, 8, 9, 10, 11, 12, 13, 14, 15, 16, 17, 18, 19, 20, 21, 22, 23, 24, 25, 26, 27, 28, 29, 30;</w:t>
      </w:r>
    </w:p>
    <w:bookmarkEnd w:id="1650"/>
    <w:bookmarkStart w:name="z1660" w:id="1651"/>
    <w:p>
      <w:pPr>
        <w:spacing w:after="0"/>
        <w:ind w:left="0"/>
        <w:jc w:val="both"/>
      </w:pPr>
      <w:r>
        <w:rPr>
          <w:rFonts w:ascii="Times New Roman"/>
          <w:b w:val="false"/>
          <w:i w:val="false"/>
          <w:color w:val="000000"/>
          <w:sz w:val="28"/>
        </w:rPr>
        <w:t>
      Ақан Сері көшесі 1, 2, 3, 4, 5, 6, 7, 8, 9, 10, 11, 12, 13, 14, 15, 16, 17, 18, 19, 20, 21, 22, 23, 24, 25, 26, 27, 28, 29, 30, 31, 32, 33, 34, 35, 36, 37, 38, 39, 40, 41;</w:t>
      </w:r>
    </w:p>
    <w:bookmarkEnd w:id="1651"/>
    <w:bookmarkStart w:name="z1661" w:id="1652"/>
    <w:p>
      <w:pPr>
        <w:spacing w:after="0"/>
        <w:ind w:left="0"/>
        <w:jc w:val="both"/>
      </w:pPr>
      <w:r>
        <w:rPr>
          <w:rFonts w:ascii="Times New Roman"/>
          <w:b w:val="false"/>
          <w:i w:val="false"/>
          <w:color w:val="000000"/>
          <w:sz w:val="28"/>
        </w:rPr>
        <w:t>
      Қозы Көрпеш көшесі 1, 2, 3, 4, 5, 6, 7, 8, 9, 10, 11, 12, 13, 14, 15, 16, 17, 18, 19, 20, 21, 22, 23, 24, 25, 26, 27, 28, 29, 30, 31, 32, 33, 34, 35, 36, 37, 38, 39, 40, 41, 42, 43, 44, 45, 46, 47;</w:t>
      </w:r>
    </w:p>
    <w:bookmarkEnd w:id="1652"/>
    <w:bookmarkStart w:name="z1662" w:id="1653"/>
    <w:p>
      <w:pPr>
        <w:spacing w:after="0"/>
        <w:ind w:left="0"/>
        <w:jc w:val="both"/>
      </w:pPr>
      <w:r>
        <w:rPr>
          <w:rFonts w:ascii="Times New Roman"/>
          <w:b w:val="false"/>
          <w:i w:val="false"/>
          <w:color w:val="000000"/>
          <w:sz w:val="28"/>
        </w:rPr>
        <w:t>
      Баян Сұлу көшесі 1, 2, 3, 4, 5, 6, 7, 8, 9, 10, 11, 12, 13, 14, 15, 16, 17, 18, 19, 20, 21, 22, 23, 24, 25, 26, 27, 28, 29, 30, 31, 32, 33, 34, 35, 36, 37, 38, 39, 40, 41, 42;</w:t>
      </w:r>
    </w:p>
    <w:bookmarkEnd w:id="1653"/>
    <w:bookmarkStart w:name="z1663" w:id="1654"/>
    <w:p>
      <w:pPr>
        <w:spacing w:after="0"/>
        <w:ind w:left="0"/>
        <w:jc w:val="both"/>
      </w:pPr>
      <w:r>
        <w:rPr>
          <w:rFonts w:ascii="Times New Roman"/>
          <w:b w:val="false"/>
          <w:i w:val="false"/>
          <w:color w:val="000000"/>
          <w:sz w:val="28"/>
        </w:rPr>
        <w:t>
       Арман көшесі 1, 2, 3, 4, 5, 6, 7, 8, 9, 10, 11, 12, 13, 14, 15, 16, 17, 18, 19, 20, 21, 22, 23, 24, 25, 26, 27, 28, 29, 30;</w:t>
      </w:r>
    </w:p>
    <w:bookmarkEnd w:id="1654"/>
    <w:bookmarkStart w:name="z1664" w:id="1655"/>
    <w:p>
      <w:pPr>
        <w:spacing w:after="0"/>
        <w:ind w:left="0"/>
        <w:jc w:val="both"/>
      </w:pPr>
      <w:r>
        <w:rPr>
          <w:rFonts w:ascii="Times New Roman"/>
          <w:b w:val="false"/>
          <w:i w:val="false"/>
          <w:color w:val="000000"/>
          <w:sz w:val="28"/>
        </w:rPr>
        <w:t>
      Жобалама көшесі 1, 2, 3, 4, 5, 6, 7, 8, 9, 10, 11, 12, 13, 14, 15, 16, 17, 18, 19, 20, 21, 22, 23, 24, 25, 26, 27, 28, 29, 30, 31, 32, 33, 34, 35, 36, 37, 38, 39, 40, 41, 42, 43, 44, 45, 46, 47, 48, 49, 50, 51, 52, 53, 54, 55, 56, 57, 58, 59, 60, 61, 62, 63, 64, 65, 66, 67, 68, 69, 70.</w:t>
      </w:r>
    </w:p>
    <w:bookmarkEnd w:id="1655"/>
    <w:bookmarkStart w:name="z1665" w:id="1656"/>
    <w:p>
      <w:pPr>
        <w:spacing w:after="0"/>
        <w:ind w:left="0"/>
        <w:jc w:val="both"/>
      </w:pPr>
      <w:r>
        <w:rPr>
          <w:rFonts w:ascii="Times New Roman"/>
          <w:b w:val="false"/>
          <w:i w:val="false"/>
          <w:color w:val="000000"/>
          <w:sz w:val="28"/>
        </w:rPr>
        <w:t>
      № 976 сайлау учаскесі.</w:t>
      </w:r>
    </w:p>
    <w:bookmarkEnd w:id="1656"/>
    <w:bookmarkStart w:name="z1666" w:id="1657"/>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(спорт залы).</w:t>
      </w:r>
    </w:p>
    <w:bookmarkEnd w:id="1657"/>
    <w:bookmarkStart w:name="z1667" w:id="1658"/>
    <w:p>
      <w:pPr>
        <w:spacing w:after="0"/>
        <w:ind w:left="0"/>
        <w:jc w:val="both"/>
      </w:pPr>
      <w:r>
        <w:rPr>
          <w:rFonts w:ascii="Times New Roman"/>
          <w:b w:val="false"/>
          <w:i w:val="false"/>
          <w:color w:val="000000"/>
          <w:sz w:val="28"/>
        </w:rPr>
        <w:t>
      Сайлау учаскесінің шекаралары: Кемертоған ауылы:</w:t>
      </w:r>
    </w:p>
    <w:bookmarkEnd w:id="1658"/>
    <w:bookmarkStart w:name="z1668" w:id="1659"/>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59"/>
    <w:bookmarkStart w:name="z1669" w:id="1660"/>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660"/>
    <w:bookmarkStart w:name="z1670" w:id="1661"/>
    <w:p>
      <w:pPr>
        <w:spacing w:after="0"/>
        <w:ind w:left="0"/>
        <w:jc w:val="both"/>
      </w:pPr>
      <w:r>
        <w:rPr>
          <w:rFonts w:ascii="Times New Roman"/>
          <w:b w:val="false"/>
          <w:i w:val="false"/>
          <w:color w:val="000000"/>
          <w:sz w:val="28"/>
        </w:rPr>
        <w:t>
      Таусамалы көшесі 1, 2, 3, 4, 5, 6, 7, 8, 9, 10;</w:t>
      </w:r>
    </w:p>
    <w:bookmarkEnd w:id="1661"/>
    <w:bookmarkStart w:name="z1671" w:id="1662"/>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w:t>
      </w:r>
    </w:p>
    <w:bookmarkEnd w:id="1662"/>
    <w:bookmarkStart w:name="z1672" w:id="1663"/>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w:t>
      </w:r>
    </w:p>
    <w:bookmarkEnd w:id="1663"/>
    <w:bookmarkStart w:name="z1673" w:id="1664"/>
    <w:p>
      <w:pPr>
        <w:spacing w:after="0"/>
        <w:ind w:left="0"/>
        <w:jc w:val="both"/>
      </w:pPr>
      <w:r>
        <w:rPr>
          <w:rFonts w:ascii="Times New Roman"/>
          <w:b w:val="false"/>
          <w:i w:val="false"/>
          <w:color w:val="000000"/>
          <w:sz w:val="28"/>
        </w:rPr>
        <w:t>
      Егемендік көшесі 1, 2, 3, 4, 5, 6, 7, 8, 9, 10, 11, 12, 13, 14, 15, 16, 17, 18, 19, 20, 21, 22, 23, 24, 25, 26, 27, 28, 29, 30, 31, 32, 33, 34, 35, 36, 37, 38, 39, 40, 41, 42, 43, 44, 45, 46, 47, 48, 49, 50, 51, 52, 53, 54, 55, 56, 57, 58, 59, 60, 61, 62, 63, 64, 65, 66, 67, 68;</w:t>
      </w:r>
    </w:p>
    <w:bookmarkEnd w:id="1664"/>
    <w:bookmarkStart w:name="z1674" w:id="1665"/>
    <w:p>
      <w:pPr>
        <w:spacing w:after="0"/>
        <w:ind w:left="0"/>
        <w:jc w:val="both"/>
      </w:pPr>
      <w:r>
        <w:rPr>
          <w:rFonts w:ascii="Times New Roman"/>
          <w:b w:val="false"/>
          <w:i w:val="false"/>
          <w:color w:val="000000"/>
          <w:sz w:val="28"/>
        </w:rPr>
        <w:t xml:space="preserve">
      Көкжиек көшесі 1, 2, 3, 4, 5, 6, 7, 8, 9; </w:t>
      </w:r>
    </w:p>
    <w:bookmarkEnd w:id="1665"/>
    <w:bookmarkStart w:name="z1675" w:id="1666"/>
    <w:p>
      <w:pPr>
        <w:spacing w:after="0"/>
        <w:ind w:left="0"/>
        <w:jc w:val="both"/>
      </w:pPr>
      <w:r>
        <w:rPr>
          <w:rFonts w:ascii="Times New Roman"/>
          <w:b w:val="false"/>
          <w:i w:val="false"/>
          <w:color w:val="000000"/>
          <w:sz w:val="28"/>
        </w:rPr>
        <w:t>
      1, 2, 5, 6, 7, 8, 17, 18 кварталдары; бағбандық қоғамдар: Таңдаулы сенім 1, Алаш Орда.</w:t>
      </w:r>
    </w:p>
    <w:bookmarkEnd w:id="1666"/>
    <w:bookmarkStart w:name="z1676" w:id="1667"/>
    <w:p>
      <w:pPr>
        <w:spacing w:after="0"/>
        <w:ind w:left="0"/>
        <w:jc w:val="both"/>
      </w:pPr>
      <w:r>
        <w:rPr>
          <w:rFonts w:ascii="Times New Roman"/>
          <w:b w:val="false"/>
          <w:i w:val="false"/>
          <w:color w:val="000000"/>
          <w:sz w:val="28"/>
        </w:rPr>
        <w:t>
      № 977 сайлауучаскесі.</w:t>
      </w:r>
    </w:p>
    <w:bookmarkEnd w:id="1667"/>
    <w:bookmarkStart w:name="z1677" w:id="1668"/>
    <w:p>
      <w:pPr>
        <w:spacing w:after="0"/>
        <w:ind w:left="0"/>
        <w:jc w:val="both"/>
      </w:pPr>
      <w:r>
        <w:rPr>
          <w:rFonts w:ascii="Times New Roman"/>
          <w:b w:val="false"/>
          <w:i w:val="false"/>
          <w:color w:val="000000"/>
          <w:sz w:val="28"/>
        </w:rPr>
        <w:t>
      Сайлауучаскесініңорталығы: Көксайауылы, Наурызбайбатыркөшесі 108, "Алматы облысы білім басқармасының Қарасай ауданы бойынша білім бөлімі" мемлекеттік мекемесінің "М. Мәметов атындағы орта мектебі" коммуналдық мемлекеттік мекемесінің ғимараты (фойесолжаққанаты).</w:t>
      </w:r>
    </w:p>
    <w:bookmarkEnd w:id="1668"/>
    <w:bookmarkStart w:name="z1678" w:id="1669"/>
    <w:p>
      <w:pPr>
        <w:spacing w:after="0"/>
        <w:ind w:left="0"/>
        <w:jc w:val="both"/>
      </w:pPr>
      <w:r>
        <w:rPr>
          <w:rFonts w:ascii="Times New Roman"/>
          <w:b w:val="false"/>
          <w:i w:val="false"/>
          <w:color w:val="000000"/>
          <w:sz w:val="28"/>
        </w:rPr>
        <w:t>
      Сайлау учаскесінің шекаралары: Көксай ауылы:</w:t>
      </w:r>
    </w:p>
    <w:bookmarkEnd w:id="1669"/>
    <w:bookmarkStart w:name="z1679" w:id="1670"/>
    <w:p>
      <w:pPr>
        <w:spacing w:after="0"/>
        <w:ind w:left="0"/>
        <w:jc w:val="both"/>
      </w:pPr>
      <w:r>
        <w:rPr>
          <w:rFonts w:ascii="Times New Roman"/>
          <w:b w:val="false"/>
          <w:i w:val="false"/>
          <w:color w:val="000000"/>
          <w:sz w:val="28"/>
        </w:rPr>
        <w:t>
      К. Қожабеков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1670"/>
    <w:bookmarkStart w:name="z1680" w:id="1671"/>
    <w:p>
      <w:pPr>
        <w:spacing w:after="0"/>
        <w:ind w:left="0"/>
        <w:jc w:val="both"/>
      </w:pPr>
      <w:r>
        <w:rPr>
          <w:rFonts w:ascii="Times New Roman"/>
          <w:b w:val="false"/>
          <w:i w:val="false"/>
          <w:color w:val="000000"/>
          <w:sz w:val="28"/>
        </w:rPr>
        <w:t>
      Таңшолпан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71"/>
    <w:bookmarkStart w:name="z1681" w:id="1672"/>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1672"/>
    <w:bookmarkStart w:name="z1682" w:id="1673"/>
    <w:p>
      <w:pPr>
        <w:spacing w:after="0"/>
        <w:ind w:left="0"/>
        <w:jc w:val="both"/>
      </w:pPr>
      <w:r>
        <w:rPr>
          <w:rFonts w:ascii="Times New Roman"/>
          <w:b w:val="false"/>
          <w:i w:val="false"/>
          <w:color w:val="000000"/>
          <w:sz w:val="28"/>
        </w:rPr>
        <w:t>
      Ұлттардостығы көшесі 1, 2, 3, 4, 5, 6, 7, 8, 9, 10, 11, 12, 13, 14, 15, 16, 17, 18, 19, 20, 21, 22, 23, 24, 25, 26, 27, 28, 29, 30, 31, 32, 33, 34, 35, 36, 37, 38, 39, 40, 41, 42, 43, 44, 45, 46, 47, 48, 49, 50, 51, 52, 53, 54, 55, 56, 57, 58;</w:t>
      </w:r>
    </w:p>
    <w:bookmarkEnd w:id="1673"/>
    <w:bookmarkStart w:name="z1683" w:id="1674"/>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4"/>
    <w:bookmarkStart w:name="z1684" w:id="1675"/>
    <w:p>
      <w:pPr>
        <w:spacing w:after="0"/>
        <w:ind w:left="0"/>
        <w:jc w:val="both"/>
      </w:pPr>
      <w:r>
        <w:rPr>
          <w:rFonts w:ascii="Times New Roman"/>
          <w:b w:val="false"/>
          <w:i w:val="false"/>
          <w:color w:val="000000"/>
          <w:sz w:val="28"/>
        </w:rPr>
        <w:t>
      Наурызбай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w:t>
      </w:r>
    </w:p>
    <w:bookmarkEnd w:id="1675"/>
    <w:bookmarkStart w:name="z1685" w:id="1676"/>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6"/>
    <w:bookmarkStart w:name="z1686" w:id="1677"/>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677"/>
    <w:bookmarkStart w:name="z1687" w:id="1678"/>
    <w:p>
      <w:pPr>
        <w:spacing w:after="0"/>
        <w:ind w:left="0"/>
        <w:jc w:val="both"/>
      </w:pPr>
      <w:r>
        <w:rPr>
          <w:rFonts w:ascii="Times New Roman"/>
          <w:b w:val="false"/>
          <w:i w:val="false"/>
          <w:color w:val="000000"/>
          <w:sz w:val="28"/>
        </w:rPr>
        <w:t xml:space="preserve">
      № 978 сайлау учаскесі </w:t>
      </w:r>
    </w:p>
    <w:bookmarkEnd w:id="1678"/>
    <w:bookmarkStart w:name="z1688" w:id="1679"/>
    <w:p>
      <w:pPr>
        <w:spacing w:after="0"/>
        <w:ind w:left="0"/>
        <w:jc w:val="both"/>
      </w:pPr>
      <w:r>
        <w:rPr>
          <w:rFonts w:ascii="Times New Roman"/>
          <w:b w:val="false"/>
          <w:i w:val="false"/>
          <w:color w:val="000000"/>
          <w:sz w:val="28"/>
        </w:rPr>
        <w:t>
      Сайлау учаскесінің орталығы: Көлащы ауылы, Самал көшесі 95Б, "Қарасай ауданының білім бөлімі" мемлекеттік мекемесінің "Б. Момышұлы атындағы орта мектебі" коммуналдық мемлекеттік мекемесінің ғимараты.</w:t>
      </w:r>
    </w:p>
    <w:bookmarkEnd w:id="1679"/>
    <w:bookmarkStart w:name="z1689" w:id="1680"/>
    <w:p>
      <w:pPr>
        <w:spacing w:after="0"/>
        <w:ind w:left="0"/>
        <w:jc w:val="both"/>
      </w:pPr>
      <w:r>
        <w:rPr>
          <w:rFonts w:ascii="Times New Roman"/>
          <w:b w:val="false"/>
          <w:i w:val="false"/>
          <w:color w:val="000000"/>
          <w:sz w:val="28"/>
        </w:rPr>
        <w:t xml:space="preserve">
      Сайлау учаскесінің шекаралары: Көлащы ауылы: </w:t>
      </w:r>
    </w:p>
    <w:bookmarkEnd w:id="1680"/>
    <w:bookmarkStart w:name="z1690" w:id="1681"/>
    <w:p>
      <w:pPr>
        <w:spacing w:after="0"/>
        <w:ind w:left="0"/>
        <w:jc w:val="both"/>
      </w:pPr>
      <w:r>
        <w:rPr>
          <w:rFonts w:ascii="Times New Roman"/>
          <w:b w:val="false"/>
          <w:i w:val="false"/>
          <w:color w:val="000000"/>
          <w:sz w:val="28"/>
        </w:rPr>
        <w:t>
      Жазық көшесі 1, 2, 3, 4, 5, 6, 7, 8, 9, 10, 11, 12;</w:t>
      </w:r>
    </w:p>
    <w:bookmarkEnd w:id="1681"/>
    <w:bookmarkStart w:name="z1691" w:id="1682"/>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82"/>
    <w:bookmarkStart w:name="z1692" w:id="1683"/>
    <w:p>
      <w:pPr>
        <w:spacing w:after="0"/>
        <w:ind w:left="0"/>
        <w:jc w:val="both"/>
      </w:pPr>
      <w:r>
        <w:rPr>
          <w:rFonts w:ascii="Times New Roman"/>
          <w:b w:val="false"/>
          <w:i w:val="false"/>
          <w:color w:val="000000"/>
          <w:sz w:val="28"/>
        </w:rPr>
        <w:t>
      Үлгілі көшесі 1, 2, 3, 4, 5, 6, 7, 8, 9, 10, 11, 12, 13, 14, 15, 16;</w:t>
      </w:r>
    </w:p>
    <w:bookmarkEnd w:id="1683"/>
    <w:bookmarkStart w:name="z1693" w:id="1684"/>
    <w:p>
      <w:pPr>
        <w:spacing w:after="0"/>
        <w:ind w:left="0"/>
        <w:jc w:val="both"/>
      </w:pPr>
      <w:r>
        <w:rPr>
          <w:rFonts w:ascii="Times New Roman"/>
          <w:b w:val="false"/>
          <w:i w:val="false"/>
          <w:color w:val="000000"/>
          <w:sz w:val="28"/>
        </w:rPr>
        <w:t>
      Әдемі көшесі 1, 2, 3, 4, 5, 6, 7, 8, 9, 10, 11, 12, 13, 14, 15, 16, 17, 18, 19, 20, 21, 22, 23, 24;</w:t>
      </w:r>
    </w:p>
    <w:bookmarkEnd w:id="1684"/>
    <w:bookmarkStart w:name="z1694" w:id="1685"/>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685"/>
    <w:bookmarkStart w:name="z1695" w:id="1686"/>
    <w:p>
      <w:pPr>
        <w:spacing w:after="0"/>
        <w:ind w:left="0"/>
        <w:jc w:val="both"/>
      </w:pPr>
      <w:r>
        <w:rPr>
          <w:rFonts w:ascii="Times New Roman"/>
          <w:b w:val="false"/>
          <w:i w:val="false"/>
          <w:color w:val="000000"/>
          <w:sz w:val="28"/>
        </w:rPr>
        <w:t>
      Байқоныр көшесі 1, 2, 3, 4, 5, 6, 7, 8, 9, 10, 11, 12, 13, 14, 15, 16, 17, 18, 19, 20, 21, 22, 23, 24, 25;</w:t>
      </w:r>
    </w:p>
    <w:bookmarkEnd w:id="1686"/>
    <w:bookmarkStart w:name="z1696" w:id="1687"/>
    <w:p>
      <w:pPr>
        <w:spacing w:after="0"/>
        <w:ind w:left="0"/>
        <w:jc w:val="both"/>
      </w:pPr>
      <w:r>
        <w:rPr>
          <w:rFonts w:ascii="Times New Roman"/>
          <w:b w:val="false"/>
          <w:i w:val="false"/>
          <w:color w:val="000000"/>
          <w:sz w:val="28"/>
        </w:rPr>
        <w:t>
      Береке көшесі 1, 2, 3, 4, 5, 6, 7, 8, 9, 10;</w:t>
      </w:r>
    </w:p>
    <w:bookmarkEnd w:id="1687"/>
    <w:bookmarkStart w:name="z1697" w:id="1688"/>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w:t>
      </w:r>
    </w:p>
    <w:bookmarkEnd w:id="1688"/>
    <w:bookmarkStart w:name="z1698" w:id="1689"/>
    <w:p>
      <w:pPr>
        <w:spacing w:after="0"/>
        <w:ind w:left="0"/>
        <w:jc w:val="both"/>
      </w:pPr>
      <w:r>
        <w:rPr>
          <w:rFonts w:ascii="Times New Roman"/>
          <w:b w:val="false"/>
          <w:i w:val="false"/>
          <w:color w:val="000000"/>
          <w:sz w:val="28"/>
        </w:rPr>
        <w:t>
      Манабаев көшесі 1, 2, 3, 4, 5, 6, 7, 8, 9, 10, 11, 12, 13, 14, 15, 16, 17, 18, 19, 20, 21, 22, 23, 24, 25, 26, 27, 28, 29, 30, 31, 32;</w:t>
      </w:r>
    </w:p>
    <w:bookmarkEnd w:id="1689"/>
    <w:bookmarkStart w:name="z1699" w:id="1690"/>
    <w:p>
      <w:pPr>
        <w:spacing w:after="0"/>
        <w:ind w:left="0"/>
        <w:jc w:val="both"/>
      </w:pPr>
      <w:r>
        <w:rPr>
          <w:rFonts w:ascii="Times New Roman"/>
          <w:b w:val="false"/>
          <w:i w:val="false"/>
          <w:color w:val="000000"/>
          <w:sz w:val="28"/>
        </w:rPr>
        <w:t xml:space="preserve">
      М. Мәметвова көшесі 1, 2, 3, 4, 5, 6, 7, 8, 9, 10; </w:t>
      </w:r>
    </w:p>
    <w:bookmarkEnd w:id="1690"/>
    <w:bookmarkStart w:name="z1700" w:id="1691"/>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w:t>
      </w:r>
    </w:p>
    <w:bookmarkEnd w:id="1691"/>
    <w:bookmarkStart w:name="z1701" w:id="1692"/>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w:t>
      </w:r>
    </w:p>
    <w:bookmarkEnd w:id="1692"/>
    <w:bookmarkStart w:name="z1702" w:id="1693"/>
    <w:p>
      <w:pPr>
        <w:spacing w:after="0"/>
        <w:ind w:left="0"/>
        <w:jc w:val="both"/>
      </w:pPr>
      <w:r>
        <w:rPr>
          <w:rFonts w:ascii="Times New Roman"/>
          <w:b w:val="false"/>
          <w:i w:val="false"/>
          <w:color w:val="000000"/>
          <w:sz w:val="28"/>
        </w:rPr>
        <w:t>
      Бозоқ көшесі 1, 2, 3, 4, 5, 6, 7, 8, 9, 10, 11, 12, 13, 14, 15, 16, 17, 18, 19, 20, 21, 22, 23, 24, 25, 26, 27, 28, 29, 30, 31, 32, 33, 34, 35, 36, 37, 38, 39, 40, 41, 50, 51, 52, 53, 54, 55, 56, 57, 58, 59, 60;</w:t>
      </w:r>
    </w:p>
    <w:bookmarkEnd w:id="1693"/>
    <w:bookmarkStart w:name="z1703" w:id="1694"/>
    <w:p>
      <w:pPr>
        <w:spacing w:after="0"/>
        <w:ind w:left="0"/>
        <w:jc w:val="both"/>
      </w:pPr>
      <w:r>
        <w:rPr>
          <w:rFonts w:ascii="Times New Roman"/>
          <w:b w:val="false"/>
          <w:i w:val="false"/>
          <w:color w:val="000000"/>
          <w:sz w:val="28"/>
        </w:rPr>
        <w:t>
      Нұрлы жол көшесі 1, 2, 3, 4, 5, 6, 7, 8, 9, 10, 11, 12, 13, 14, 15, 16, 17, 18, 19, 20, 21, 22, 23, 24, 25, 26, 27, 28, 29, 30, 31, 32, 33, 34, 35, 36, 37, 38, 39, 40, 41, 50, 51, 52, 53, 54, 55, 56, 57, 58, 59, 60;</w:t>
      </w:r>
    </w:p>
    <w:bookmarkEnd w:id="1694"/>
    <w:bookmarkStart w:name="z1704" w:id="1695"/>
    <w:p>
      <w:pPr>
        <w:spacing w:after="0"/>
        <w:ind w:left="0"/>
        <w:jc w:val="both"/>
      </w:pPr>
      <w:r>
        <w:rPr>
          <w:rFonts w:ascii="Times New Roman"/>
          <w:b w:val="false"/>
          <w:i w:val="false"/>
          <w:color w:val="000000"/>
          <w:sz w:val="28"/>
        </w:rPr>
        <w:t>
      Қайраңкөл көшесі 1, 2, 3, 4, 5, 6, 7, 8, 9, 10, 11, 12, 13, 14, 15, 16, 17, 18, 19, 20, 21, 22, 23, 24, 25, 26, 27, 28, 29, 30, 31, 32, 33, 34, 35, 36, 37, 38, 39, 40, 41, 50, 51, 52, 53;</w:t>
      </w:r>
    </w:p>
    <w:bookmarkEnd w:id="1695"/>
    <w:bookmarkStart w:name="z1705" w:id="1696"/>
    <w:p>
      <w:pPr>
        <w:spacing w:after="0"/>
        <w:ind w:left="0"/>
        <w:jc w:val="both"/>
      </w:pPr>
      <w:r>
        <w:rPr>
          <w:rFonts w:ascii="Times New Roman"/>
          <w:b w:val="false"/>
          <w:i w:val="false"/>
          <w:color w:val="000000"/>
          <w:sz w:val="28"/>
        </w:rPr>
        <w:t>
      Ақтекше көшесі 1, 2, 3, 4, 5, 6, 7, 8, 9, 10, 11, 12, 13, 14, 15, 16, 17, 18, 19, 20, 21, 22, 23, 24, 25, 26, 27, 28, 29, 30;</w:t>
      </w:r>
    </w:p>
    <w:bookmarkEnd w:id="1696"/>
    <w:bookmarkStart w:name="z1706" w:id="1697"/>
    <w:p>
      <w:pPr>
        <w:spacing w:after="0"/>
        <w:ind w:left="0"/>
        <w:jc w:val="both"/>
      </w:pPr>
      <w:r>
        <w:rPr>
          <w:rFonts w:ascii="Times New Roman"/>
          <w:b w:val="false"/>
          <w:i w:val="false"/>
          <w:color w:val="000000"/>
          <w:sz w:val="28"/>
        </w:rPr>
        <w:t>
      Алатау көшесі 1, 2, 3, 4, 5, 6, 7, 8, 9, 10, 11, 12, 13, 14, 15, 16, 17, 18, 19, 20, 21, 22, 23, 24, 25, 26, 27, 28, 29, 30;</w:t>
      </w:r>
    </w:p>
    <w:bookmarkEnd w:id="1697"/>
    <w:bookmarkStart w:name="z1707" w:id="1698"/>
    <w:p>
      <w:pPr>
        <w:spacing w:after="0"/>
        <w:ind w:left="0"/>
        <w:jc w:val="both"/>
      </w:pPr>
      <w:r>
        <w:rPr>
          <w:rFonts w:ascii="Times New Roman"/>
          <w:b w:val="false"/>
          <w:i w:val="false"/>
          <w:color w:val="000000"/>
          <w:sz w:val="28"/>
        </w:rPr>
        <w:t>
      Хантау көшесі 1, 2, 3, 4, 5, 6, 7, 8, 9, 10, 11, 12, 13, 14, 15, 16, 17, 18, 19, 20, 21, 22, 23, 24, 25, 26, 27, 28, 29, 30;</w:t>
      </w:r>
    </w:p>
    <w:bookmarkEnd w:id="1698"/>
    <w:bookmarkStart w:name="z1708" w:id="1699"/>
    <w:p>
      <w:pPr>
        <w:spacing w:after="0"/>
        <w:ind w:left="0"/>
        <w:jc w:val="both"/>
      </w:pPr>
      <w:r>
        <w:rPr>
          <w:rFonts w:ascii="Times New Roman"/>
          <w:b w:val="false"/>
          <w:i w:val="false"/>
          <w:color w:val="000000"/>
          <w:sz w:val="28"/>
        </w:rPr>
        <w:t>
      Елтінжал көшесі 1, 2, 3, 4, 5, 6, 7, 8, 9, 10, 11, 12, 13, 14, 15, 16, 17, 18, 19, 20, 21, 22, 23, 24, 25, 26, 27, 28, 29, 30, 31, 32, 33, 34, 35, 36, 37, 38, 39, 40, 41, 50, 51, 52, 53, 54, 55, 56, 57, 58, 59, 60;</w:t>
      </w:r>
    </w:p>
    <w:bookmarkEnd w:id="1699"/>
    <w:bookmarkStart w:name="z1709" w:id="1700"/>
    <w:p>
      <w:pPr>
        <w:spacing w:after="0"/>
        <w:ind w:left="0"/>
        <w:jc w:val="both"/>
      </w:pPr>
      <w:r>
        <w:rPr>
          <w:rFonts w:ascii="Times New Roman"/>
          <w:b w:val="false"/>
          <w:i w:val="false"/>
          <w:color w:val="000000"/>
          <w:sz w:val="28"/>
        </w:rPr>
        <w:t>
      Имантау көшесі 1, 2, 3, 4, 5, 6, 7, 8, 9, 10, 11, 12, 13, 14, 15, 16, 17, 18, 19, 20, 21, 22, 23, 24, 25, 26, 27, 28, 29, 30, 31, 32, 33, 34, 35, 36, 37, 38, 39, 40, 41, 50, 51, 52, 53, 54, 55, 56, 57, 58, 59, 60;</w:t>
      </w:r>
    </w:p>
    <w:bookmarkEnd w:id="1700"/>
    <w:bookmarkStart w:name="z1710" w:id="1701"/>
    <w:p>
      <w:pPr>
        <w:spacing w:after="0"/>
        <w:ind w:left="0"/>
        <w:jc w:val="both"/>
      </w:pPr>
      <w:r>
        <w:rPr>
          <w:rFonts w:ascii="Times New Roman"/>
          <w:b w:val="false"/>
          <w:i w:val="false"/>
          <w:color w:val="000000"/>
          <w:sz w:val="28"/>
        </w:rPr>
        <w:t>
      Сарай Бату көшесі 1, 2, 3, 4, 5, 6, 7, 8, 9, 10, 11, 12, 13, 14, 15, 16, 17, 18, 19, 20, 21, 22, 23, 24, 25, 26, 27, 28, 29, 30;</w:t>
      </w:r>
    </w:p>
    <w:bookmarkEnd w:id="1701"/>
    <w:bookmarkStart w:name="z1711" w:id="1702"/>
    <w:p>
      <w:pPr>
        <w:spacing w:after="0"/>
        <w:ind w:left="0"/>
        <w:jc w:val="both"/>
      </w:pPr>
      <w:r>
        <w:rPr>
          <w:rFonts w:ascii="Times New Roman"/>
          <w:b w:val="false"/>
          <w:i w:val="false"/>
          <w:color w:val="000000"/>
          <w:sz w:val="28"/>
        </w:rPr>
        <w:t>
      Тақсай көшесі 1, 2, 3, 4, 5, 6, 7, 8, 9, 10, 11, 12, 13, 14, 15, 16, 17, 18, 19, 20, 21, 22, 23, 24, 25, 26, 27, 28, 29, 30;</w:t>
      </w:r>
    </w:p>
    <w:bookmarkEnd w:id="1702"/>
    <w:bookmarkStart w:name="z1712" w:id="1703"/>
    <w:p>
      <w:pPr>
        <w:spacing w:after="0"/>
        <w:ind w:left="0"/>
        <w:jc w:val="both"/>
      </w:pPr>
      <w:r>
        <w:rPr>
          <w:rFonts w:ascii="Times New Roman"/>
          <w:b w:val="false"/>
          <w:i w:val="false"/>
          <w:color w:val="000000"/>
          <w:sz w:val="28"/>
        </w:rPr>
        <w:t>
      Қимасар көшесі 1, 2, 3, 4, 5, 6, 7, 8, 9, 10, 11, 12, 13, 14, 15, 16, 17, 18, 19, 20, 21, 22, 23, 24, 25, 26, 27, 28, 29, 30, 31, 32, 33, 34, 35, 36;</w:t>
      </w:r>
    </w:p>
    <w:bookmarkEnd w:id="1703"/>
    <w:bookmarkStart w:name="z1713" w:id="1704"/>
    <w:p>
      <w:pPr>
        <w:spacing w:after="0"/>
        <w:ind w:left="0"/>
        <w:jc w:val="both"/>
      </w:pPr>
      <w:r>
        <w:rPr>
          <w:rFonts w:ascii="Times New Roman"/>
          <w:b w:val="false"/>
          <w:i w:val="false"/>
          <w:color w:val="000000"/>
          <w:sz w:val="28"/>
        </w:rPr>
        <w:t>
      Тораңғыл көшесі 1, 2, 3, 4, 5, 6, 7, 8, 9, 10, 11, 12, 13, 14, 15, 16, 17, 18, 19, 20, 21, 22, 23, 24, 25, 26, 27, 28, 29, 30, 31, 32, 33, 34, 35, 36;</w:t>
      </w:r>
    </w:p>
    <w:bookmarkEnd w:id="1704"/>
    <w:bookmarkStart w:name="z1714" w:id="1705"/>
    <w:p>
      <w:pPr>
        <w:spacing w:after="0"/>
        <w:ind w:left="0"/>
        <w:jc w:val="both"/>
      </w:pPr>
      <w:r>
        <w:rPr>
          <w:rFonts w:ascii="Times New Roman"/>
          <w:b w:val="false"/>
          <w:i w:val="false"/>
          <w:color w:val="000000"/>
          <w:sz w:val="28"/>
        </w:rPr>
        <w:t>
      Әулие тау көшесі 1, 2, 3, 4, 5, 6, 7, 8, 9, 10, 11, 12, 13, 14, 15, 16, 17, 18, 19, 20, 21, 22, 23, 24, 25, 26, 27, 28, 29, 30, 31, 32, 33, 34, 35, 36, 37, 38, 39, 40, 41;</w:t>
      </w:r>
    </w:p>
    <w:bookmarkEnd w:id="1705"/>
    <w:bookmarkStart w:name="z1715" w:id="1706"/>
    <w:p>
      <w:pPr>
        <w:spacing w:after="0"/>
        <w:ind w:left="0"/>
        <w:jc w:val="both"/>
      </w:pPr>
      <w:r>
        <w:rPr>
          <w:rFonts w:ascii="Times New Roman"/>
          <w:b w:val="false"/>
          <w:i w:val="false"/>
          <w:color w:val="000000"/>
          <w:sz w:val="28"/>
        </w:rPr>
        <w:t>
      Жасөркен көшесі 1, 2, 3, 4, 5, 6, 7, 8, 9, 10, 11, 12, 13, 14, 15, 16, 17, 18, 19, 20, 21, 22, 23, 24, 25, 26, 27, 28, 29, 30, 31, 32;</w:t>
      </w:r>
    </w:p>
    <w:bookmarkEnd w:id="1706"/>
    <w:bookmarkStart w:name="z1716" w:id="1707"/>
    <w:p>
      <w:pPr>
        <w:spacing w:after="0"/>
        <w:ind w:left="0"/>
        <w:jc w:val="both"/>
      </w:pPr>
      <w:r>
        <w:rPr>
          <w:rFonts w:ascii="Times New Roman"/>
          <w:b w:val="false"/>
          <w:i w:val="false"/>
          <w:color w:val="000000"/>
          <w:sz w:val="28"/>
        </w:rPr>
        <w:t>
      Құттыкөл көшесі 1, 2, 3, 4, 5, 6, 7, 8, 9, 10, 11, 12, 13, 14, 15, 16, 17, 18, 19, 20, 21, 22, 23, 24, 25, 26, 27, 28, 29, 30, 31, 32, 33, 34, 35, 36, 37, 38, 39, 40, 41. 50, 51, 52, 53, 54, 55, 56, 57, 58, 59, 60;</w:t>
      </w:r>
    </w:p>
    <w:bookmarkEnd w:id="1707"/>
    <w:bookmarkStart w:name="z1717" w:id="1708"/>
    <w:p>
      <w:pPr>
        <w:spacing w:after="0"/>
        <w:ind w:left="0"/>
        <w:jc w:val="both"/>
      </w:pPr>
      <w:r>
        <w:rPr>
          <w:rFonts w:ascii="Times New Roman"/>
          <w:b w:val="false"/>
          <w:i w:val="false"/>
          <w:color w:val="000000"/>
          <w:sz w:val="28"/>
        </w:rPr>
        <w:t>
      Киелі бұлақ көшесі 1, 2, 3, 4, 5, 6, 7, 8, 9, 10, 11, 12, 13, 14, 15, 16, 17, 18, 19, 20, 21, 22, 23, 24, 25, 26, 27, 28, 29, 30, 31, 32, 33, 34, 35, 36, 37, 38, 39, 40, 41, 50, 51, 52, 53, 54, 55, 56, 57, 58, 59;</w:t>
      </w:r>
    </w:p>
    <w:bookmarkEnd w:id="1708"/>
    <w:bookmarkStart w:name="z1718" w:id="1709"/>
    <w:p>
      <w:pPr>
        <w:spacing w:after="0"/>
        <w:ind w:left="0"/>
        <w:jc w:val="both"/>
      </w:pPr>
      <w:r>
        <w:rPr>
          <w:rFonts w:ascii="Times New Roman"/>
          <w:b w:val="false"/>
          <w:i w:val="false"/>
          <w:color w:val="000000"/>
          <w:sz w:val="28"/>
        </w:rPr>
        <w:t>
      Ордабасы көшесі 1, 2, 3, 4, 5, 6, 7, 8, 9, 10, 11, 12, 13, 14, 15, 16, 17, 18, 19, 20, 21, 22, 23, 24, 25, 26, 27, 28, 29, 30, 31, 32, 33, 34, 35, 36, 37, 38, 39, 40, 41, 50, 51, 52, 53, 54;</w:t>
      </w:r>
    </w:p>
    <w:bookmarkEnd w:id="1709"/>
    <w:bookmarkStart w:name="z1719" w:id="1710"/>
    <w:p>
      <w:pPr>
        <w:spacing w:after="0"/>
        <w:ind w:left="0"/>
        <w:jc w:val="both"/>
      </w:pPr>
      <w:r>
        <w:rPr>
          <w:rFonts w:ascii="Times New Roman"/>
          <w:b w:val="false"/>
          <w:i w:val="false"/>
          <w:color w:val="000000"/>
          <w:sz w:val="28"/>
        </w:rPr>
        <w:t>
      Найзакескен көшесі 1, 2, 3, 4, 5, 6, 7, 8, 9, 10, 11, 12, 13, 14, 15, 16, 17, 18, 19, 20, 21, 22, 23, 24, 25, 26, 27, 28, 29, 30, 31, 32, 33, 34, 35, 36, 37, 38, 39, 40, 41, 50, 51, 52, 53, 54, 55, 56, 57;</w:t>
      </w:r>
    </w:p>
    <w:bookmarkEnd w:id="1710"/>
    <w:bookmarkStart w:name="z1720" w:id="1711"/>
    <w:p>
      <w:pPr>
        <w:spacing w:after="0"/>
        <w:ind w:left="0"/>
        <w:jc w:val="both"/>
      </w:pPr>
      <w:r>
        <w:rPr>
          <w:rFonts w:ascii="Times New Roman"/>
          <w:b w:val="false"/>
          <w:i w:val="false"/>
          <w:color w:val="000000"/>
          <w:sz w:val="28"/>
        </w:rPr>
        <w:t>
      Өлеңдісай көшесі 1, 2, 3, 4, 5, 6, 7, 8, 9, 10, 11, 12, 13, 14, 15, 16, 17, 18, 19, 20, 21, 22, 23, 24, 25, 26, 27, 28, 29, 30, 31, 32, 33, 34, 35, 36, 37, 38, 39, 40, 41, 50, 51, 52, 53, 54;</w:t>
      </w:r>
    </w:p>
    <w:bookmarkEnd w:id="1711"/>
    <w:bookmarkStart w:name="z1721" w:id="1712"/>
    <w:p>
      <w:pPr>
        <w:spacing w:after="0"/>
        <w:ind w:left="0"/>
        <w:jc w:val="both"/>
      </w:pPr>
      <w:r>
        <w:rPr>
          <w:rFonts w:ascii="Times New Roman"/>
          <w:b w:val="false"/>
          <w:i w:val="false"/>
          <w:color w:val="000000"/>
          <w:sz w:val="28"/>
        </w:rPr>
        <w:t>
      Сұлукөл 1, 2, 3, 4, 5, 6, 7, 8, 9, 10, 11, 12, 13, 14, 15, 16, 17, 18, 19, 20, 21, 22, 23, 24, 25, 26, 27, 28, 29, 30, 31, 32, 33, 34, 35, 36, 37, 38, 39, 40, 41, 50, 51, 52, 53, 54, 55, 56, 57, 58, 59, 60;</w:t>
      </w:r>
    </w:p>
    <w:bookmarkEnd w:id="1712"/>
    <w:bookmarkStart w:name="z1722" w:id="1713"/>
    <w:p>
      <w:pPr>
        <w:spacing w:after="0"/>
        <w:ind w:left="0"/>
        <w:jc w:val="both"/>
      </w:pPr>
      <w:r>
        <w:rPr>
          <w:rFonts w:ascii="Times New Roman"/>
          <w:b w:val="false"/>
          <w:i w:val="false"/>
          <w:color w:val="000000"/>
          <w:sz w:val="28"/>
        </w:rPr>
        <w:t>
      Мұғалжар көшесі 1, 2, 3, 4, 5, 6, 7, 8, 9, 10, 11, 12, 13, 14, 15, 16, 17, 18, 19, 20, 21, 22, 23, 24, 25, 26, 27, 28, 29, 30, 31, 32, 33, 34, 35, 36, 37, 38, 39, 40, 41, 50, 51, 52, 53, 54, 55, 56, 57, 58, 59, 60;</w:t>
      </w:r>
    </w:p>
    <w:bookmarkEnd w:id="1713"/>
    <w:bookmarkStart w:name="z1723" w:id="1714"/>
    <w:p>
      <w:pPr>
        <w:spacing w:after="0"/>
        <w:ind w:left="0"/>
        <w:jc w:val="both"/>
      </w:pPr>
      <w:r>
        <w:rPr>
          <w:rFonts w:ascii="Times New Roman"/>
          <w:b w:val="false"/>
          <w:i w:val="false"/>
          <w:color w:val="000000"/>
          <w:sz w:val="28"/>
        </w:rPr>
        <w:t>
      Самал бұрылысы 1, 2, 3, 4, 5;</w:t>
      </w:r>
    </w:p>
    <w:bookmarkEnd w:id="1714"/>
    <w:bookmarkStart w:name="z1724" w:id="1715"/>
    <w:p>
      <w:pPr>
        <w:spacing w:after="0"/>
        <w:ind w:left="0"/>
        <w:jc w:val="both"/>
      </w:pPr>
      <w:r>
        <w:rPr>
          <w:rFonts w:ascii="Times New Roman"/>
          <w:b w:val="false"/>
          <w:i w:val="false"/>
          <w:color w:val="000000"/>
          <w:sz w:val="28"/>
        </w:rPr>
        <w:t>
      Саз бұрылысы 1, 2, 3, 4, 5;</w:t>
      </w:r>
    </w:p>
    <w:bookmarkEnd w:id="1715"/>
    <w:bookmarkStart w:name="z1725" w:id="1716"/>
    <w:p>
      <w:pPr>
        <w:spacing w:after="0"/>
        <w:ind w:left="0"/>
        <w:jc w:val="both"/>
      </w:pPr>
      <w:r>
        <w:rPr>
          <w:rFonts w:ascii="Times New Roman"/>
          <w:b w:val="false"/>
          <w:i w:val="false"/>
          <w:color w:val="000000"/>
          <w:sz w:val="28"/>
        </w:rPr>
        <w:t>
      бағбандық қоғамдар: АКХ Дружба, ПКСТ "Ай-мөлдір"; учетный квартал 028.</w:t>
      </w:r>
    </w:p>
    <w:bookmarkEnd w:id="1716"/>
    <w:bookmarkStart w:name="z1726" w:id="1717"/>
    <w:p>
      <w:pPr>
        <w:spacing w:after="0"/>
        <w:ind w:left="0"/>
        <w:jc w:val="both"/>
      </w:pPr>
      <w:r>
        <w:rPr>
          <w:rFonts w:ascii="Times New Roman"/>
          <w:b w:val="false"/>
          <w:i w:val="false"/>
          <w:color w:val="000000"/>
          <w:sz w:val="28"/>
        </w:rPr>
        <w:t>
      № 979 сайлау учаскесі.</w:t>
      </w:r>
    </w:p>
    <w:bookmarkEnd w:id="1717"/>
    <w:bookmarkStart w:name="z1727" w:id="1718"/>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(спорт зал).</w:t>
      </w:r>
    </w:p>
    <w:bookmarkEnd w:id="1718"/>
    <w:bookmarkStart w:name="z1728" w:id="1719"/>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719"/>
    <w:bookmarkStart w:name="z1729" w:id="1720"/>
    <w:p>
      <w:pPr>
        <w:spacing w:after="0"/>
        <w:ind w:left="0"/>
        <w:jc w:val="both"/>
      </w:pPr>
      <w:r>
        <w:rPr>
          <w:rFonts w:ascii="Times New Roman"/>
          <w:b w:val="false"/>
          <w:i w:val="false"/>
          <w:color w:val="000000"/>
          <w:sz w:val="28"/>
        </w:rPr>
        <w:t>
      Ы. Алтынсарин көшесі 1, 2, 3, 4, 5, 6, 7, 8, 9, 10, 11, 12, 13, 14, 15, 16, 17, 18, 19, 20, 21, 22, 23, 24, 25, 26;</w:t>
      </w:r>
    </w:p>
    <w:bookmarkEnd w:id="1720"/>
    <w:bookmarkStart w:name="z1730" w:id="1721"/>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w:t>
      </w:r>
    </w:p>
    <w:bookmarkEnd w:id="1721"/>
    <w:bookmarkStart w:name="z1731" w:id="1722"/>
    <w:p>
      <w:pPr>
        <w:spacing w:after="0"/>
        <w:ind w:left="0"/>
        <w:jc w:val="both"/>
      </w:pPr>
      <w:r>
        <w:rPr>
          <w:rFonts w:ascii="Times New Roman"/>
          <w:b w:val="false"/>
          <w:i w:val="false"/>
          <w:color w:val="000000"/>
          <w:sz w:val="28"/>
        </w:rPr>
        <w:t>
      С. Сейфуллин көшесі 1, 2, 3, 4, 5, 6, 7, 8, 9, 10, 11, 12, 13, 14, 15, 16, 17;</w:t>
      </w:r>
    </w:p>
    <w:bookmarkEnd w:id="1722"/>
    <w:bookmarkStart w:name="z1732" w:id="1723"/>
    <w:p>
      <w:pPr>
        <w:spacing w:after="0"/>
        <w:ind w:left="0"/>
        <w:jc w:val="both"/>
      </w:pPr>
      <w:r>
        <w:rPr>
          <w:rFonts w:ascii="Times New Roman"/>
          <w:b w:val="false"/>
          <w:i w:val="false"/>
          <w:color w:val="000000"/>
          <w:sz w:val="28"/>
        </w:rPr>
        <w:t>
      Көктем көшесі 1, 2, 3, 4, 5, 6, 7, 8, 9, 10, 11, 12, 13, 14, 15, 16, 17, 18, 19, 20, 21, 22, 23, 24, 25, 26, 27, 28, 29, 30, 31, 32, 33;</w:t>
      </w:r>
    </w:p>
    <w:bookmarkEnd w:id="1723"/>
    <w:bookmarkStart w:name="z1733" w:id="1724"/>
    <w:p>
      <w:pPr>
        <w:spacing w:after="0"/>
        <w:ind w:left="0"/>
        <w:jc w:val="both"/>
      </w:pPr>
      <w:r>
        <w:rPr>
          <w:rFonts w:ascii="Times New Roman"/>
          <w:b w:val="false"/>
          <w:i w:val="false"/>
          <w:color w:val="000000"/>
          <w:sz w:val="28"/>
        </w:rPr>
        <w:t>
      Көкжиек көшесі 1, 2, 3, 4, 5, 6, 7, 8, 9, 10, 11, 12, 13, 14, 15, 16, 17, 18, 19, 20, 21, 22, 23, 24, 25, 26, 27;</w:t>
      </w:r>
    </w:p>
    <w:bookmarkEnd w:id="1724"/>
    <w:bookmarkStart w:name="z1734" w:id="1725"/>
    <w:p>
      <w:pPr>
        <w:spacing w:after="0"/>
        <w:ind w:left="0"/>
        <w:jc w:val="both"/>
      </w:pPr>
      <w:r>
        <w:rPr>
          <w:rFonts w:ascii="Times New Roman"/>
          <w:b w:val="false"/>
          <w:i w:val="false"/>
          <w:color w:val="000000"/>
          <w:sz w:val="28"/>
        </w:rPr>
        <w:t>
      Бахор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725"/>
    <w:bookmarkStart w:name="z1735" w:id="1726"/>
    <w:p>
      <w:pPr>
        <w:spacing w:after="0"/>
        <w:ind w:left="0"/>
        <w:jc w:val="both"/>
      </w:pPr>
      <w:r>
        <w:rPr>
          <w:rFonts w:ascii="Times New Roman"/>
          <w:b w:val="false"/>
          <w:i w:val="false"/>
          <w:color w:val="000000"/>
          <w:sz w:val="28"/>
        </w:rPr>
        <w:t>
      Жаңа құрылыс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726"/>
    <w:bookmarkStart w:name="z1736" w:id="1727"/>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w:t>
      </w:r>
    </w:p>
    <w:bookmarkEnd w:id="1727"/>
    <w:bookmarkStart w:name="z1737" w:id="1728"/>
    <w:p>
      <w:pPr>
        <w:spacing w:after="0"/>
        <w:ind w:left="0"/>
        <w:jc w:val="both"/>
      </w:pPr>
      <w:r>
        <w:rPr>
          <w:rFonts w:ascii="Times New Roman"/>
          <w:b w:val="false"/>
          <w:i w:val="false"/>
          <w:color w:val="000000"/>
          <w:sz w:val="28"/>
        </w:rPr>
        <w:t>
      Т. Тегісов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728"/>
    <w:bookmarkStart w:name="z1738" w:id="1729"/>
    <w:p>
      <w:pPr>
        <w:spacing w:after="0"/>
        <w:ind w:left="0"/>
        <w:jc w:val="both"/>
      </w:pPr>
      <w:r>
        <w:rPr>
          <w:rFonts w:ascii="Times New Roman"/>
          <w:b w:val="false"/>
          <w:i w:val="false"/>
          <w:color w:val="000000"/>
          <w:sz w:val="28"/>
        </w:rPr>
        <w:t>
      Якбун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729"/>
    <w:bookmarkStart w:name="z1739" w:id="1730"/>
    <w:p>
      <w:pPr>
        <w:spacing w:after="0"/>
        <w:ind w:left="0"/>
        <w:jc w:val="both"/>
      </w:pPr>
      <w:r>
        <w:rPr>
          <w:rFonts w:ascii="Times New Roman"/>
          <w:b w:val="false"/>
          <w:i w:val="false"/>
          <w:color w:val="000000"/>
          <w:sz w:val="28"/>
        </w:rPr>
        <w:t>
      Ә. Молдағұлова көшесі 1, 2, 3, 4, 5, 6, 7, 8, 9, 10, 11, 12, 13, 14, 15;</w:t>
      </w:r>
    </w:p>
    <w:bookmarkEnd w:id="1730"/>
    <w:bookmarkStart w:name="z1740" w:id="1731"/>
    <w:p>
      <w:pPr>
        <w:spacing w:after="0"/>
        <w:ind w:left="0"/>
        <w:jc w:val="both"/>
      </w:pPr>
      <w:r>
        <w:rPr>
          <w:rFonts w:ascii="Times New Roman"/>
          <w:b w:val="false"/>
          <w:i w:val="false"/>
          <w:color w:val="000000"/>
          <w:sz w:val="28"/>
        </w:rPr>
        <w:t>
      Ақтоған 1, 2, 3, 4, 5, 6, 7, 8, 9, 10, 11, 12, 13, 14, 15, 16, 17, 18, 19, 20, 21, 22, 23, 24, 25, 26, 27;</w:t>
      </w:r>
    </w:p>
    <w:bookmarkEnd w:id="1731"/>
    <w:bookmarkStart w:name="z1741" w:id="1732"/>
    <w:p>
      <w:pPr>
        <w:spacing w:after="0"/>
        <w:ind w:left="0"/>
        <w:jc w:val="both"/>
      </w:pPr>
      <w:r>
        <w:rPr>
          <w:rFonts w:ascii="Times New Roman"/>
          <w:b w:val="false"/>
          <w:i w:val="false"/>
          <w:color w:val="000000"/>
          <w:sz w:val="28"/>
        </w:rPr>
        <w:t>
      Жылыбұлақ көшесі 1, 2, 3, 4, 5, 6, 7, 8, 9, 10, 11, 12, 13, 14, 15, 16, 17, 18, 19, 20, 21, 22, 23, 24, 25, 26, 27, 28, 29, 30;</w:t>
      </w:r>
    </w:p>
    <w:bookmarkEnd w:id="1732"/>
    <w:bookmarkStart w:name="z1742" w:id="1733"/>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w:t>
      </w:r>
    </w:p>
    <w:bookmarkEnd w:id="1733"/>
    <w:bookmarkStart w:name="z1743" w:id="1734"/>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w:t>
      </w:r>
    </w:p>
    <w:bookmarkEnd w:id="1734"/>
    <w:bookmarkStart w:name="z1744" w:id="1735"/>
    <w:p>
      <w:pPr>
        <w:spacing w:after="0"/>
        <w:ind w:left="0"/>
        <w:jc w:val="both"/>
      </w:pPr>
      <w:r>
        <w:rPr>
          <w:rFonts w:ascii="Times New Roman"/>
          <w:b w:val="false"/>
          <w:i w:val="false"/>
          <w:color w:val="000000"/>
          <w:sz w:val="28"/>
        </w:rPr>
        <w:t>
      Бірлік көшесі 1, 2, 3, 4, 5, 6, 7, 8, 9, 10, 11, 12, 13, 14, 15, 16, 17, 18, 19, 20, 21, 22, 23, 24, 25, 26, 27, 28, 29, 30;</w:t>
      </w:r>
    </w:p>
    <w:bookmarkEnd w:id="1735"/>
    <w:bookmarkStart w:name="z1745" w:id="1736"/>
    <w:p>
      <w:pPr>
        <w:spacing w:after="0"/>
        <w:ind w:left="0"/>
        <w:jc w:val="both"/>
      </w:pPr>
      <w:r>
        <w:rPr>
          <w:rFonts w:ascii="Times New Roman"/>
          <w:b w:val="false"/>
          <w:i w:val="false"/>
          <w:color w:val="000000"/>
          <w:sz w:val="28"/>
        </w:rPr>
        <w:t xml:space="preserve">
      Қарағайлы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736"/>
    <w:bookmarkStart w:name="z1746" w:id="1737"/>
    <w:p>
      <w:pPr>
        <w:spacing w:after="0"/>
        <w:ind w:left="0"/>
        <w:jc w:val="both"/>
      </w:pPr>
      <w:r>
        <w:rPr>
          <w:rFonts w:ascii="Times New Roman"/>
          <w:b w:val="false"/>
          <w:i w:val="false"/>
          <w:color w:val="000000"/>
          <w:sz w:val="28"/>
        </w:rPr>
        <w:t>
      тәжірибелік-өндірістік шаруашылық КИЗ Рахат; бағбандық қоғамдар: Рахат-2, Өркен, Қазақстан-2030.</w:t>
      </w:r>
    </w:p>
    <w:bookmarkEnd w:id="1737"/>
    <w:bookmarkStart w:name="z1747" w:id="1738"/>
    <w:p>
      <w:pPr>
        <w:spacing w:after="0"/>
        <w:ind w:left="0"/>
        <w:jc w:val="both"/>
      </w:pPr>
      <w:r>
        <w:rPr>
          <w:rFonts w:ascii="Times New Roman"/>
          <w:b w:val="false"/>
          <w:i w:val="false"/>
          <w:color w:val="000000"/>
          <w:sz w:val="28"/>
        </w:rPr>
        <w:t>
      № 986 сайлау учаскесі.</w:t>
      </w:r>
    </w:p>
    <w:bookmarkEnd w:id="1738"/>
    <w:bookmarkStart w:name="z1748" w:id="1739"/>
    <w:p>
      <w:pPr>
        <w:spacing w:after="0"/>
        <w:ind w:left="0"/>
        <w:jc w:val="both"/>
      </w:pPr>
      <w:r>
        <w:rPr>
          <w:rFonts w:ascii="Times New Roman"/>
          <w:b w:val="false"/>
          <w:i w:val="false"/>
          <w:color w:val="000000"/>
          <w:sz w:val="28"/>
        </w:rPr>
        <w:t>
      Сайлау учаскесінің орталығы: Қаскелең қаласы, Абылай хан көшесі 52, "Қазақстан Республикасы Ішкі істер министрлігі Алматы облысы полиция департаменті Қарасай ауданының полиция басқармасы" мемлекеттік мекемесінің уақытша ұстау изоляторының ғимараты.</w:t>
      </w:r>
    </w:p>
    <w:bookmarkEnd w:id="1739"/>
    <w:bookmarkStart w:name="z1749" w:id="1740"/>
    <w:p>
      <w:pPr>
        <w:spacing w:after="0"/>
        <w:ind w:left="0"/>
        <w:jc w:val="both"/>
      </w:pPr>
      <w:r>
        <w:rPr>
          <w:rFonts w:ascii="Times New Roman"/>
          <w:b w:val="false"/>
          <w:i w:val="false"/>
          <w:color w:val="000000"/>
          <w:sz w:val="28"/>
        </w:rPr>
        <w:t>
      Сайлау учаскесінің шекаралары: Қаскелең қаласы: "Қазақстан Республикасы Ішкі Істер Министрлігі Алматы облысы полиция департаменті Қарасай ауданының полиция басқармасы" мемлекеттік мекемесінің аумағы.</w:t>
      </w:r>
    </w:p>
    <w:bookmarkEnd w:id="1740"/>
    <w:bookmarkStart w:name="z1750" w:id="1741"/>
    <w:p>
      <w:pPr>
        <w:spacing w:after="0"/>
        <w:ind w:left="0"/>
        <w:jc w:val="both"/>
      </w:pPr>
      <w:r>
        <w:rPr>
          <w:rFonts w:ascii="Times New Roman"/>
          <w:b w:val="false"/>
          <w:i w:val="false"/>
          <w:color w:val="000000"/>
          <w:sz w:val="28"/>
        </w:rPr>
        <w:t>
      № 999 сайлау учаскесі.</w:t>
      </w:r>
    </w:p>
    <w:bookmarkEnd w:id="1741"/>
    <w:bookmarkStart w:name="z1751" w:id="1742"/>
    <w:p>
      <w:pPr>
        <w:spacing w:after="0"/>
        <w:ind w:left="0"/>
        <w:jc w:val="both"/>
      </w:pPr>
      <w:r>
        <w:rPr>
          <w:rFonts w:ascii="Times New Roman"/>
          <w:b w:val="false"/>
          <w:i w:val="false"/>
          <w:color w:val="000000"/>
          <w:sz w:val="28"/>
        </w:rPr>
        <w:t>
      Сайлау учаскесінің орталығы: Қаскелеңқаласы, 203 есептік квартал, 1394/1 жер телімі, "Алматыоблысы білім басқармасыныңҚарасайауданыбойынша білім бөлімі" мемлекеттік мекемесінің "Қаскелең қаласындағы мектеп-гимназия" коммуналдық мемлекеттік мекемесі (фойе).</w:t>
      </w:r>
    </w:p>
    <w:bookmarkEnd w:id="1742"/>
    <w:bookmarkStart w:name="z1752" w:id="1743"/>
    <w:p>
      <w:pPr>
        <w:spacing w:after="0"/>
        <w:ind w:left="0"/>
        <w:jc w:val="both"/>
      </w:pPr>
      <w:r>
        <w:rPr>
          <w:rFonts w:ascii="Times New Roman"/>
          <w:b w:val="false"/>
          <w:i w:val="false"/>
          <w:color w:val="000000"/>
          <w:sz w:val="28"/>
        </w:rPr>
        <w:t xml:space="preserve">
      Сайлау учаскесінің шекаралары:Қаскелең қаласы көшелері: </w:t>
      </w:r>
    </w:p>
    <w:bookmarkEnd w:id="1743"/>
    <w:bookmarkStart w:name="z1753" w:id="1744"/>
    <w:p>
      <w:pPr>
        <w:spacing w:after="0"/>
        <w:ind w:left="0"/>
        <w:jc w:val="both"/>
      </w:pPr>
      <w:r>
        <w:rPr>
          <w:rFonts w:ascii="Times New Roman"/>
          <w:b w:val="false"/>
          <w:i w:val="false"/>
          <w:color w:val="000000"/>
          <w:sz w:val="28"/>
        </w:rPr>
        <w:t>
      Сәукеле көшесі 1, 2, 3, 4, 5, 6, 7, 8, 9, 10, 11, 12, 13, 14, 15, 16, 17, 18, 19, 20, 21, 22, 23, 24, 25, 26, 27, 28, 29, 30, 31, 32, 33, 34, 35, 36, 37, 38, 39, 40, 41, 42, 43, 44, 45, 46, 47, 48, 49, 50, 51, 52, 53, 54, 55, 56, 57, 58, 59, 60, 61, 62, 63, 64, 65, 66, 67, 68, 69, 70, 71, 72, 73, 74, 75, 76, 77, 78, 79, 80;</w:t>
      </w:r>
    </w:p>
    <w:bookmarkEnd w:id="1744"/>
    <w:bookmarkStart w:name="z1754" w:id="1745"/>
    <w:p>
      <w:pPr>
        <w:spacing w:after="0"/>
        <w:ind w:left="0"/>
        <w:jc w:val="both"/>
      </w:pPr>
      <w:r>
        <w:rPr>
          <w:rFonts w:ascii="Times New Roman"/>
          <w:b w:val="false"/>
          <w:i w:val="false"/>
          <w:color w:val="000000"/>
          <w:sz w:val="28"/>
        </w:rPr>
        <w:t>
      Ұлы дала көшесі 1, 2, 3, 4, 5, 6, 7, 8, 9, 10, 11, 12, 13, 14, 15, 16, 17, 18, 19, 20, 21, 22, 23, 24, 25;</w:t>
      </w:r>
    </w:p>
    <w:bookmarkEnd w:id="1745"/>
    <w:bookmarkStart w:name="z1755" w:id="1746"/>
    <w:p>
      <w:pPr>
        <w:spacing w:after="0"/>
        <w:ind w:left="0"/>
        <w:jc w:val="both"/>
      </w:pPr>
      <w:r>
        <w:rPr>
          <w:rFonts w:ascii="Times New Roman"/>
          <w:b w:val="false"/>
          <w:i w:val="false"/>
          <w:color w:val="000000"/>
          <w:sz w:val="28"/>
        </w:rPr>
        <w:t>
      Мәңгілік Ел көшесі 1, 2, 3, 4, 5, 6, 7, 8, 9, 10, 11, 12, 13, 14, 15, 16, 17, 18, 19, 20, 21, 22, 23, 24, 25, 26, 27, 28, 29, 30, 31, 32, 33, 34, 35, 36, 37, 38, 39, 40, 41;</w:t>
      </w:r>
    </w:p>
    <w:bookmarkEnd w:id="1746"/>
    <w:bookmarkStart w:name="z1756" w:id="1747"/>
    <w:p>
      <w:pPr>
        <w:spacing w:after="0"/>
        <w:ind w:left="0"/>
        <w:jc w:val="both"/>
      </w:pPr>
      <w:r>
        <w:rPr>
          <w:rFonts w:ascii="Times New Roman"/>
          <w:b w:val="false"/>
          <w:i w:val="false"/>
          <w:color w:val="000000"/>
          <w:sz w:val="28"/>
        </w:rPr>
        <w:t>
      Орбұлақ көшесі1, 2, 3, 4, 5, 6, 7, 8, 9, 10, 11, 12, 13, 14, 15, 16, 17, 18, 19, 20, 21, 22, 23, 24, 25, 26, 27, 28, 29, 30, 31, 32, 33, 34, 35, 36, 37, 38, 39, 40, 41, 42, 43, 44, 45;</w:t>
      </w:r>
    </w:p>
    <w:bookmarkEnd w:id="1747"/>
    <w:bookmarkStart w:name="z1757" w:id="1748"/>
    <w:p>
      <w:pPr>
        <w:spacing w:after="0"/>
        <w:ind w:left="0"/>
        <w:jc w:val="both"/>
      </w:pPr>
      <w:r>
        <w:rPr>
          <w:rFonts w:ascii="Times New Roman"/>
          <w:b w:val="false"/>
          <w:i w:val="false"/>
          <w:color w:val="000000"/>
          <w:sz w:val="28"/>
        </w:rPr>
        <w:t>
      Алтынемел көшесі1, 2, 3, 4, 5, 6, 7, 8, 9, 10, 11, 12, 13, 14, 15, 16, 17, 18, 19, 20, 21, 22, 23, 24, 25, 26, 27, 28, 29, 30, 31, 32, 33, 34, 35, 36, 37, 38, 39, 40, 41, 42, 43, 44, 45, 46, 47, 48, 49, 50, 51, 52, 53, 54, 55;</w:t>
      </w:r>
    </w:p>
    <w:bookmarkEnd w:id="1748"/>
    <w:bookmarkStart w:name="z1758" w:id="1749"/>
    <w:p>
      <w:pPr>
        <w:spacing w:after="0"/>
        <w:ind w:left="0"/>
        <w:jc w:val="both"/>
      </w:pPr>
      <w:r>
        <w:rPr>
          <w:rFonts w:ascii="Times New Roman"/>
          <w:b w:val="false"/>
          <w:i w:val="false"/>
          <w:color w:val="000000"/>
          <w:sz w:val="28"/>
        </w:rPr>
        <w:t>
      Хантау көшесі 1, 2, 3, 4, 5, 6, 7, 8, 9, 10, 11, 12, 13, 14, 15, 16, 17, 18, 19, 20, 21, 22, 23, 24, 25, 26, 27, 28, 29, 30, 31, 32, 33, 34, 35, 36, 37, 38, 39, 40, 41, 42, 43, 44, 45;</w:t>
      </w:r>
    </w:p>
    <w:bookmarkEnd w:id="1749"/>
    <w:bookmarkStart w:name="z1759" w:id="1750"/>
    <w:p>
      <w:pPr>
        <w:spacing w:after="0"/>
        <w:ind w:left="0"/>
        <w:jc w:val="both"/>
      </w:pPr>
      <w:r>
        <w:rPr>
          <w:rFonts w:ascii="Times New Roman"/>
          <w:b w:val="false"/>
          <w:i w:val="false"/>
          <w:color w:val="000000"/>
          <w:sz w:val="28"/>
        </w:rPr>
        <w:t>
      Шыңғыстау көшесі 1, 2, 3, 4, 5, 6, 7, 8, 9, 10, 11, 12, 13, 14, 15, 16, 17, 18, 19, 20, 21, 22, 23, 24, 25, 26, 27, 28, 29, 30, 31, 32, 33, 34, 35;</w:t>
      </w:r>
    </w:p>
    <w:bookmarkEnd w:id="1750"/>
    <w:bookmarkStart w:name="z1760" w:id="1751"/>
    <w:p>
      <w:pPr>
        <w:spacing w:after="0"/>
        <w:ind w:left="0"/>
        <w:jc w:val="both"/>
      </w:pPr>
      <w:r>
        <w:rPr>
          <w:rFonts w:ascii="Times New Roman"/>
          <w:b w:val="false"/>
          <w:i w:val="false"/>
          <w:color w:val="000000"/>
          <w:sz w:val="28"/>
        </w:rPr>
        <w:t>
      Сауран көшесі 1, 2, 3, 4, 5, 6, 7, 8, 9, 10, 11, 12, 13, 14, 15, 16, 17, 18, 19, 20;</w:t>
      </w:r>
    </w:p>
    <w:bookmarkEnd w:id="1751"/>
    <w:bookmarkStart w:name="z1761" w:id="1752"/>
    <w:p>
      <w:pPr>
        <w:spacing w:after="0"/>
        <w:ind w:left="0"/>
        <w:jc w:val="both"/>
      </w:pPr>
      <w:r>
        <w:rPr>
          <w:rFonts w:ascii="Times New Roman"/>
          <w:b w:val="false"/>
          <w:i w:val="false"/>
          <w:color w:val="000000"/>
          <w:sz w:val="28"/>
        </w:rPr>
        <w:t xml:space="preserve">
      Ерейментау көшесі 1, 2, 3, 4, 5, 6, 7, 8, 9, 10, 11, 12, 13, 14, 15, 16, 17, 18, 19, 20, 21, 22, 23, 24, 25, 26, 27, 28; </w:t>
      </w:r>
    </w:p>
    <w:bookmarkEnd w:id="1752"/>
    <w:bookmarkStart w:name="z1762" w:id="1753"/>
    <w:p>
      <w:pPr>
        <w:spacing w:after="0"/>
        <w:ind w:left="0"/>
        <w:jc w:val="both"/>
      </w:pPr>
      <w:r>
        <w:rPr>
          <w:rFonts w:ascii="Times New Roman"/>
          <w:b w:val="false"/>
          <w:i w:val="false"/>
          <w:color w:val="000000"/>
          <w:sz w:val="28"/>
        </w:rPr>
        <w:t xml:space="preserve">
      Ұлан көшесі 1, 2, 3, 4, 5, 6, 7, 8, 9, 10, 11, 12, 13, 14, 15, 16, 17, 18, 19, 20, 21, 22, 23, 24, 25, 26, 27, 28, 29, 30, 31, 32, 33, 34, 35, 36, 37, 38, 39, 40, 41, 42, 43, 44, 45, 46, 47, 48, 49, 50, 51, 52; </w:t>
      </w:r>
    </w:p>
    <w:bookmarkEnd w:id="1753"/>
    <w:bookmarkStart w:name="z1763" w:id="1754"/>
    <w:p>
      <w:pPr>
        <w:spacing w:after="0"/>
        <w:ind w:left="0"/>
        <w:jc w:val="both"/>
      </w:pPr>
      <w:r>
        <w:rPr>
          <w:rFonts w:ascii="Times New Roman"/>
          <w:b w:val="false"/>
          <w:i w:val="false"/>
          <w:color w:val="000000"/>
          <w:sz w:val="28"/>
        </w:rPr>
        <w:t xml:space="preserve">
      Ойыл көшесі 1, 2, 3, 4, 5, 6, 7, 8, 9, 10, 11, 12, 13, 14, 15, 16, 17, 18, 19, 20, 21, 22, 23, 24, 25, 26, 27, 28, 29, 30, 31, 32, 33, 34, 35, 36, 37, 38, 39, 40, 41, 42, 43, 44, 45, 46, 47, 48, 49, 50, 51, 52, 53, 54; </w:t>
      </w:r>
    </w:p>
    <w:bookmarkEnd w:id="1754"/>
    <w:bookmarkStart w:name="z1764" w:id="1755"/>
    <w:p>
      <w:pPr>
        <w:spacing w:after="0"/>
        <w:ind w:left="0"/>
        <w:jc w:val="both"/>
      </w:pPr>
      <w:r>
        <w:rPr>
          <w:rFonts w:ascii="Times New Roman"/>
          <w:b w:val="false"/>
          <w:i w:val="false"/>
          <w:color w:val="000000"/>
          <w:sz w:val="28"/>
        </w:rPr>
        <w:t xml:space="preserve">
      Әмірқұл Шәлімбеков көшесі 1, 2, 3, 4, 5, 6, 7, 8, 9, 10, 11, 12, 13, 14, 15, 16, 17, 18, 19, 20, 21, 22, 23, 24, 25, 26, 27, 28, 29, 30, 31, 32, 33, 34, 35, 36, 37, 38, 39, 40, 41, 42, 43, 44, 45, 46, 47, 48, 49, 50, 51, 52, 53, 54; </w:t>
      </w:r>
    </w:p>
    <w:bookmarkEnd w:id="1755"/>
    <w:bookmarkStart w:name="z1765" w:id="1756"/>
    <w:p>
      <w:pPr>
        <w:spacing w:after="0"/>
        <w:ind w:left="0"/>
        <w:jc w:val="both"/>
      </w:pPr>
      <w:r>
        <w:rPr>
          <w:rFonts w:ascii="Times New Roman"/>
          <w:b w:val="false"/>
          <w:i w:val="false"/>
          <w:color w:val="000000"/>
          <w:sz w:val="28"/>
        </w:rPr>
        <w:t xml:space="preserve">
      Тарбағатай көшесі 1, 2, 3, 4, 5, 6, 7, 8, 9, 10, 11, 12, 13, 14, 15, 16, 17, 18, 19, 20, 21, 22, 23, 24, 25, 26, 27, 28, 29, 30, 31, 32, 33, 34, 35, 36, 37, 38, 39, 40, 41, 42, 43, 44, 45, 46, 47, 48, 49; </w:t>
      </w:r>
    </w:p>
    <w:bookmarkEnd w:id="1756"/>
    <w:bookmarkStart w:name="z1766" w:id="1757"/>
    <w:p>
      <w:pPr>
        <w:spacing w:after="0"/>
        <w:ind w:left="0"/>
        <w:jc w:val="both"/>
      </w:pPr>
      <w:r>
        <w:rPr>
          <w:rFonts w:ascii="Times New Roman"/>
          <w:b w:val="false"/>
          <w:i w:val="false"/>
          <w:color w:val="000000"/>
          <w:sz w:val="28"/>
        </w:rPr>
        <w:t xml:space="preserve">
      Төрткөл көшесі 1, 2, 3, 4, 5, 6, 7, 8, 9, 10, 11, 12, 13, 14, 15, 16, 17, 18, 19, 20, 21, 22, 23, 24, 25, 26, 27, 28, 29, 30, 31, 32, 33, 34, 35, 36, 37; </w:t>
      </w:r>
    </w:p>
    <w:bookmarkEnd w:id="1757"/>
    <w:bookmarkStart w:name="z1767" w:id="1758"/>
    <w:p>
      <w:pPr>
        <w:spacing w:after="0"/>
        <w:ind w:left="0"/>
        <w:jc w:val="both"/>
      </w:pPr>
      <w:r>
        <w:rPr>
          <w:rFonts w:ascii="Times New Roman"/>
          <w:b w:val="false"/>
          <w:i w:val="false"/>
          <w:color w:val="000000"/>
          <w:sz w:val="28"/>
        </w:rPr>
        <w:t xml:space="preserve">
      Алтыншоқы көшесі1, 2, 3, 4, 5, 6, 7, 8, 9, 10, 11, 12, 13, 14, 15; </w:t>
      </w:r>
    </w:p>
    <w:bookmarkEnd w:id="1758"/>
    <w:bookmarkStart w:name="z1768" w:id="1759"/>
    <w:p>
      <w:pPr>
        <w:spacing w:after="0"/>
        <w:ind w:left="0"/>
        <w:jc w:val="both"/>
      </w:pPr>
      <w:r>
        <w:rPr>
          <w:rFonts w:ascii="Times New Roman"/>
          <w:b w:val="false"/>
          <w:i w:val="false"/>
          <w:color w:val="000000"/>
          <w:sz w:val="28"/>
        </w:rPr>
        <w:t>
      Айнакөл көшесі1, 2, 3, 4, 5, 6, 7, 8, 9, 10, 11, 12, 13, 14, 15, 16, 17, 18, 19, 20, 21, 22, 23, 24, 25, 26, 27, 28, 29, 30, 31, 32, 33, 34, 35, 36, 37, 38, 39, 40, 41, 42, 43, 44, 45, 46, 47, 48, 49, 50, 51, 52, 53, 54, 55, 56, 57, 58, 59, 60;</w:t>
      </w:r>
    </w:p>
    <w:bookmarkEnd w:id="1759"/>
    <w:bookmarkStart w:name="z1769" w:id="1760"/>
    <w:p>
      <w:pPr>
        <w:spacing w:after="0"/>
        <w:ind w:left="0"/>
        <w:jc w:val="both"/>
      </w:pPr>
      <w:r>
        <w:rPr>
          <w:rFonts w:ascii="Times New Roman"/>
          <w:b w:val="false"/>
          <w:i w:val="false"/>
          <w:color w:val="000000"/>
          <w:sz w:val="28"/>
        </w:rPr>
        <w:t>
      Ақорда көшесі1, 2, 3, 4, 5, 6, 7, 8, 9, 10, 11, 12, 13, 14, 15, 16, 17, 18, 19, 20, 21, 22, 23, 24;</w:t>
      </w:r>
    </w:p>
    <w:bookmarkEnd w:id="1760"/>
    <w:bookmarkStart w:name="z1770" w:id="1761"/>
    <w:p>
      <w:pPr>
        <w:spacing w:after="0"/>
        <w:ind w:left="0"/>
        <w:jc w:val="both"/>
      </w:pPr>
      <w:r>
        <w:rPr>
          <w:rFonts w:ascii="Times New Roman"/>
          <w:b w:val="false"/>
          <w:i w:val="false"/>
          <w:color w:val="000000"/>
          <w:sz w:val="28"/>
        </w:rPr>
        <w:t>
      Сарай Берке көшесі1, 2, 3, 4, 5, 6, 7, 8, 9, 10, 11, 12, 13, 14, 15, 16, 17, 18, 19, 20, 21, 22;</w:t>
      </w:r>
    </w:p>
    <w:bookmarkEnd w:id="1761"/>
    <w:bookmarkStart w:name="z1771" w:id="1762"/>
    <w:p>
      <w:pPr>
        <w:spacing w:after="0"/>
        <w:ind w:left="0"/>
        <w:jc w:val="both"/>
      </w:pPr>
      <w:r>
        <w:rPr>
          <w:rFonts w:ascii="Times New Roman"/>
          <w:b w:val="false"/>
          <w:i w:val="false"/>
          <w:color w:val="000000"/>
          <w:sz w:val="28"/>
        </w:rPr>
        <w:t xml:space="preserve">
      Ақжайлау көшесі 1, 2, 3, 4, 5, 6, 7, 8, 9, 10, 11, 12, 13, 14, 15, 16, 17, 18, 19, 20, 21, 22, 23, 24, 25, 26, 27, 28; </w:t>
      </w:r>
    </w:p>
    <w:bookmarkEnd w:id="1762"/>
    <w:bookmarkStart w:name="z1772" w:id="1763"/>
    <w:p>
      <w:pPr>
        <w:spacing w:after="0"/>
        <w:ind w:left="0"/>
        <w:jc w:val="both"/>
      </w:pPr>
      <w:r>
        <w:rPr>
          <w:rFonts w:ascii="Times New Roman"/>
          <w:b w:val="false"/>
          <w:i w:val="false"/>
          <w:color w:val="000000"/>
          <w:sz w:val="28"/>
        </w:rPr>
        <w:t>
      Ақбидай көшесі 1, 2, 3, 4, 5, 6, 7, 8, 9, 10, 11, 12, 13, 14, 15, 16, 17, 18, 19, 20, 21, 22, 23, 24, 25, 26, 27;</w:t>
      </w:r>
    </w:p>
    <w:bookmarkEnd w:id="1763"/>
    <w:bookmarkStart w:name="z1773" w:id="1764"/>
    <w:p>
      <w:pPr>
        <w:spacing w:after="0"/>
        <w:ind w:left="0"/>
        <w:jc w:val="both"/>
      </w:pPr>
      <w:r>
        <w:rPr>
          <w:rFonts w:ascii="Times New Roman"/>
          <w:b w:val="false"/>
          <w:i w:val="false"/>
          <w:color w:val="000000"/>
          <w:sz w:val="28"/>
        </w:rPr>
        <w:t xml:space="preserve">
      Аруана көшесі1, 2, 3, 4, 5, 6, 7, 8, 9, 10, 11, 12, 13, 14, 15, 16, 17, 18, 19, 20, 21, 22, 23, 24, 25, 26, 27, 28, 29, 30, 31; </w:t>
      </w:r>
    </w:p>
    <w:bookmarkEnd w:id="1764"/>
    <w:bookmarkStart w:name="z1774" w:id="1765"/>
    <w:p>
      <w:pPr>
        <w:spacing w:after="0"/>
        <w:ind w:left="0"/>
        <w:jc w:val="both"/>
      </w:pPr>
      <w:r>
        <w:rPr>
          <w:rFonts w:ascii="Times New Roman"/>
          <w:b w:val="false"/>
          <w:i w:val="false"/>
          <w:color w:val="000000"/>
          <w:sz w:val="28"/>
        </w:rPr>
        <w:t>
      Балдырған көшесі1, 2, 3, 4, 5, 6, 7, 8, 9, 10;</w:t>
      </w:r>
    </w:p>
    <w:bookmarkEnd w:id="1765"/>
    <w:bookmarkStart w:name="z1775" w:id="1766"/>
    <w:p>
      <w:pPr>
        <w:spacing w:after="0"/>
        <w:ind w:left="0"/>
        <w:jc w:val="both"/>
      </w:pPr>
      <w:r>
        <w:rPr>
          <w:rFonts w:ascii="Times New Roman"/>
          <w:b w:val="false"/>
          <w:i w:val="false"/>
          <w:color w:val="000000"/>
          <w:sz w:val="28"/>
        </w:rPr>
        <w:t xml:space="preserve">
      Еркесылқым көшесі1, 2, 3, 4, 5, 6, 7, 8, 9, 10; </w:t>
      </w:r>
    </w:p>
    <w:bookmarkEnd w:id="1766"/>
    <w:bookmarkStart w:name="z1776" w:id="1767"/>
    <w:p>
      <w:pPr>
        <w:spacing w:after="0"/>
        <w:ind w:left="0"/>
        <w:jc w:val="both"/>
      </w:pPr>
      <w:r>
        <w:rPr>
          <w:rFonts w:ascii="Times New Roman"/>
          <w:b w:val="false"/>
          <w:i w:val="false"/>
          <w:color w:val="000000"/>
          <w:sz w:val="28"/>
        </w:rPr>
        <w:t>
      Ханорда көшесі1, 2, 3, 4, 5, 6, 7, 8, 9, 10, 11, 12, 13, 14, 15, 16, 17, 18;</w:t>
      </w:r>
    </w:p>
    <w:bookmarkEnd w:id="1767"/>
    <w:bookmarkStart w:name="z1777" w:id="1768"/>
    <w:p>
      <w:pPr>
        <w:spacing w:after="0"/>
        <w:ind w:left="0"/>
        <w:jc w:val="both"/>
      </w:pPr>
      <w:r>
        <w:rPr>
          <w:rFonts w:ascii="Times New Roman"/>
          <w:b w:val="false"/>
          <w:i w:val="false"/>
          <w:color w:val="000000"/>
          <w:sz w:val="28"/>
        </w:rPr>
        <w:t>
      Қатонқарағай көшесі1, 2, 3, 4, 5, 6, 7, 8, 9, 10, 11, 12, 13, 14, 15, 16, 17, 18, 19, 20, 21, 22, 23, 24, 25, 26, 27, 28;</w:t>
      </w:r>
    </w:p>
    <w:bookmarkEnd w:id="1768"/>
    <w:bookmarkStart w:name="z1778" w:id="1769"/>
    <w:p>
      <w:pPr>
        <w:spacing w:after="0"/>
        <w:ind w:left="0"/>
        <w:jc w:val="both"/>
      </w:pPr>
      <w:r>
        <w:rPr>
          <w:rFonts w:ascii="Times New Roman"/>
          <w:b w:val="false"/>
          <w:i w:val="false"/>
          <w:color w:val="000000"/>
          <w:sz w:val="28"/>
        </w:rPr>
        <w:t xml:space="preserve">
      Ырысты көшесі1, 2, 3, 4, 5, 6, 7, 8, 9, 10, 11, 12, 13, 14, 15, 16, 17, 18, 19, 20, 21, 22, 23, 24; </w:t>
      </w:r>
    </w:p>
    <w:bookmarkEnd w:id="1769"/>
    <w:bookmarkStart w:name="z1779" w:id="1770"/>
    <w:p>
      <w:pPr>
        <w:spacing w:after="0"/>
        <w:ind w:left="0"/>
        <w:jc w:val="both"/>
      </w:pPr>
      <w:r>
        <w:rPr>
          <w:rFonts w:ascii="Times New Roman"/>
          <w:b w:val="false"/>
          <w:i w:val="false"/>
          <w:color w:val="000000"/>
          <w:sz w:val="28"/>
        </w:rPr>
        <w:t>
      Шырайлы көшесі1, 2, 3, 4, 5, 6, 7, 8, 9, 10, 11, 12, 13, 14, 15, 16, 17, 18, 19, 20, 21, 22, 23, 24, 25, 26, 27, 28;</w:t>
      </w:r>
    </w:p>
    <w:bookmarkEnd w:id="1770"/>
    <w:bookmarkStart w:name="z1780" w:id="1771"/>
    <w:p>
      <w:pPr>
        <w:spacing w:after="0"/>
        <w:ind w:left="0"/>
        <w:jc w:val="both"/>
      </w:pPr>
      <w:r>
        <w:rPr>
          <w:rFonts w:ascii="Times New Roman"/>
          <w:b w:val="false"/>
          <w:i w:val="false"/>
          <w:color w:val="000000"/>
          <w:sz w:val="28"/>
        </w:rPr>
        <w:t>
      Салқынбел көшесі1, 2, 3, 4, 5, 6, 7, 8, 9, 10, 11, 12, 13, 14, 15, 16, 17, 18, 19, 20, 21, 22, 23, 24, 25, 26, 27, 28, 29, 30;</w:t>
      </w:r>
    </w:p>
    <w:bookmarkEnd w:id="1771"/>
    <w:bookmarkStart w:name="z1781" w:id="1772"/>
    <w:p>
      <w:pPr>
        <w:spacing w:after="0"/>
        <w:ind w:left="0"/>
        <w:jc w:val="both"/>
      </w:pPr>
      <w:r>
        <w:rPr>
          <w:rFonts w:ascii="Times New Roman"/>
          <w:b w:val="false"/>
          <w:i w:val="false"/>
          <w:color w:val="000000"/>
          <w:sz w:val="28"/>
        </w:rPr>
        <w:t>
      Тайқазан көшесі1, 2, 3, 4, 5, 6, 7, 8, 9, 10, 11, 12, 13, 14, 15, 16, 17, 18, 19, 20, 21, 22, 23, 24, 25, 26, 27, 28, 29, 30;</w:t>
      </w:r>
    </w:p>
    <w:bookmarkEnd w:id="1772"/>
    <w:bookmarkStart w:name="z1782" w:id="1773"/>
    <w:p>
      <w:pPr>
        <w:spacing w:after="0"/>
        <w:ind w:left="0"/>
        <w:jc w:val="both"/>
      </w:pPr>
      <w:r>
        <w:rPr>
          <w:rFonts w:ascii="Times New Roman"/>
          <w:b w:val="false"/>
          <w:i w:val="false"/>
          <w:color w:val="000000"/>
          <w:sz w:val="28"/>
        </w:rPr>
        <w:t>
      Сейітхан Исаев көшесі1, 2, 3, 4, 5, 6, 7, 8, 9, 10, 11, 12, 13, 14, 15, 16, 17, 18, 19, 20, 21, 22, 23, 24, 25, 26, 27, 28, 29, 30, 31, 32, 33, 34, 35, 36.</w:t>
      </w:r>
    </w:p>
    <w:bookmarkEnd w:id="1773"/>
    <w:bookmarkStart w:name="z1783" w:id="1774"/>
    <w:p>
      <w:pPr>
        <w:spacing w:after="0"/>
        <w:ind w:left="0"/>
        <w:jc w:val="both"/>
      </w:pPr>
      <w:r>
        <w:rPr>
          <w:rFonts w:ascii="Times New Roman"/>
          <w:b w:val="false"/>
          <w:i w:val="false"/>
          <w:color w:val="000000"/>
          <w:sz w:val="28"/>
        </w:rPr>
        <w:t>
      № 1000 сайлау учаскесі.</w:t>
      </w:r>
    </w:p>
    <w:bookmarkEnd w:id="1774"/>
    <w:bookmarkStart w:name="z1784" w:id="1775"/>
    <w:p>
      <w:pPr>
        <w:spacing w:after="0"/>
        <w:ind w:left="0"/>
        <w:jc w:val="both"/>
      </w:pPr>
      <w:r>
        <w:rPr>
          <w:rFonts w:ascii="Times New Roman"/>
          <w:b w:val="false"/>
          <w:i w:val="false"/>
          <w:color w:val="000000"/>
          <w:sz w:val="28"/>
        </w:rPr>
        <w:t>
      Сайлау учаскесінің орталығы: Қаскелеңқаласы, Абылайханкөшесі 40, "Қарасай ауданының мәдениет, тілдерді дамыту, дене шынықтыру және спорт бөлімі" мемлекеттік мекемесінің "Қарасай аудандық мәдениет үйі" коммуналдық мемлекеттік қазыналық кәсіпорнының ғимараты, (фойе).</w:t>
      </w:r>
    </w:p>
    <w:bookmarkEnd w:id="1775"/>
    <w:bookmarkStart w:name="z1785" w:id="1776"/>
    <w:p>
      <w:pPr>
        <w:spacing w:after="0"/>
        <w:ind w:left="0"/>
        <w:jc w:val="both"/>
      </w:pPr>
      <w:r>
        <w:rPr>
          <w:rFonts w:ascii="Times New Roman"/>
          <w:b w:val="false"/>
          <w:i w:val="false"/>
          <w:color w:val="000000"/>
          <w:sz w:val="28"/>
        </w:rPr>
        <w:t xml:space="preserve">
      Сайлау учаскесінің шекаралары:Қаскелең қаласы көшелері: </w:t>
      </w:r>
    </w:p>
    <w:bookmarkEnd w:id="1776"/>
    <w:bookmarkStart w:name="z1786" w:id="1777"/>
    <w:p>
      <w:pPr>
        <w:spacing w:after="0"/>
        <w:ind w:left="0"/>
        <w:jc w:val="both"/>
      </w:pPr>
      <w:r>
        <w:rPr>
          <w:rFonts w:ascii="Times New Roman"/>
          <w:b w:val="false"/>
          <w:i w:val="false"/>
          <w:color w:val="000000"/>
          <w:sz w:val="28"/>
        </w:rPr>
        <w:t>
      Абылайхан көшесі 69, 71, 73, 75, 77, 79, 81, 83, 85, 87, 89, 91, 93, 95, 97, 99, 101, 103, 105, 107, 109, 111, 113, 115, 117, 119, 121, 123, 125, 127, 129, 131, 133, 135, 137, 139, 141, 143, 145, 147, 149, 151, 153, 155, 157, 159, 161, 163, 165, 167, 169, 171, 173, 175;</w:t>
      </w:r>
    </w:p>
    <w:bookmarkEnd w:id="1777"/>
    <w:bookmarkStart w:name="z1787" w:id="1778"/>
    <w:p>
      <w:pPr>
        <w:spacing w:after="0"/>
        <w:ind w:left="0"/>
        <w:jc w:val="both"/>
      </w:pPr>
      <w:r>
        <w:rPr>
          <w:rFonts w:ascii="Times New Roman"/>
          <w:b w:val="false"/>
          <w:i w:val="false"/>
          <w:color w:val="000000"/>
          <w:sz w:val="28"/>
        </w:rPr>
        <w:t>
      Достықкөшесі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1778"/>
    <w:bookmarkStart w:name="z1788" w:id="1779"/>
    <w:p>
      <w:pPr>
        <w:spacing w:after="0"/>
        <w:ind w:left="0"/>
        <w:jc w:val="both"/>
      </w:pPr>
      <w:r>
        <w:rPr>
          <w:rFonts w:ascii="Times New Roman"/>
          <w:b w:val="false"/>
          <w:i w:val="false"/>
          <w:color w:val="000000"/>
          <w:sz w:val="28"/>
        </w:rPr>
        <w:t>
      Өміртай Өмірбеков көшесі 1, 2, 3, 4, 5, 6, 7, 8, 9, 10, 11, 12, 13, 14, 15, 16, 17, 18, 19, 20, 21, 22;</w:t>
      </w:r>
    </w:p>
    <w:bookmarkEnd w:id="1779"/>
    <w:bookmarkStart w:name="z1789" w:id="1780"/>
    <w:p>
      <w:pPr>
        <w:spacing w:after="0"/>
        <w:ind w:left="0"/>
        <w:jc w:val="both"/>
      </w:pPr>
      <w:r>
        <w:rPr>
          <w:rFonts w:ascii="Times New Roman"/>
          <w:b w:val="false"/>
          <w:i w:val="false"/>
          <w:color w:val="000000"/>
          <w:sz w:val="28"/>
        </w:rPr>
        <w:t xml:space="preserve">
      Халифа Алтай көшесі 1, 2, 3, 4, 5, 6, 7, 8, 9, 10, 11, 12, 13, 14, 15, 16, 17, 18, 19, 20, 21, 22, 23, 24, 25, 26, 27, 28, 29, 30, 31, 32, 33, 34, 35, 36, 37, 38, 39, 40, 41, 42, 43, 44, 45, 46, 47, 48, 49, 50, 51, 52, 53, 54, 55, 56, 57, 58, 59, 60, 61, 62; </w:t>
      </w:r>
    </w:p>
    <w:bookmarkEnd w:id="1780"/>
    <w:bookmarkStart w:name="z1790" w:id="1781"/>
    <w:p>
      <w:pPr>
        <w:spacing w:after="0"/>
        <w:ind w:left="0"/>
        <w:jc w:val="both"/>
      </w:pPr>
      <w:r>
        <w:rPr>
          <w:rFonts w:ascii="Times New Roman"/>
          <w:b w:val="false"/>
          <w:i w:val="false"/>
          <w:color w:val="000000"/>
          <w:sz w:val="28"/>
        </w:rPr>
        <w:t>
      Байөлке1, 2, 3, 4, 5, 6, 7, 8, 9, 10, 11, 12, 13, 14, 15, 16, 17, 18, 19, 20, 21;</w:t>
      </w:r>
    </w:p>
    <w:bookmarkEnd w:id="1781"/>
    <w:bookmarkStart w:name="z1791" w:id="1782"/>
    <w:p>
      <w:pPr>
        <w:spacing w:after="0"/>
        <w:ind w:left="0"/>
        <w:jc w:val="both"/>
      </w:pPr>
      <w:r>
        <w:rPr>
          <w:rFonts w:ascii="Times New Roman"/>
          <w:b w:val="false"/>
          <w:i w:val="false"/>
          <w:color w:val="000000"/>
          <w:sz w:val="28"/>
        </w:rPr>
        <w:t>
      Дидарлы көшесі 1, 2, 3, 4, 5, 6, 7, 8, 9, 10, 11, 12, 13, 14, 15, 16, 17, 18, 19, 20, 21, 22, 23, 24, 25;</w:t>
      </w:r>
    </w:p>
    <w:bookmarkEnd w:id="1782"/>
    <w:bookmarkStart w:name="z1792" w:id="1783"/>
    <w:p>
      <w:pPr>
        <w:spacing w:after="0"/>
        <w:ind w:left="0"/>
        <w:jc w:val="both"/>
      </w:pPr>
      <w:r>
        <w:rPr>
          <w:rFonts w:ascii="Times New Roman"/>
          <w:b w:val="false"/>
          <w:i w:val="false"/>
          <w:color w:val="000000"/>
          <w:sz w:val="28"/>
        </w:rPr>
        <w:t>
      Көлсай көшесі 1, 2, 3, 4, 5, 6, 7, 8, 9, 10, 11, 12, 13, 14, 15, 16, 17, 18, 19, 20, 21, 22, 23, 24, 25, 26, 27;</w:t>
      </w:r>
    </w:p>
    <w:bookmarkEnd w:id="1783"/>
    <w:bookmarkStart w:name="z1793" w:id="1784"/>
    <w:p>
      <w:pPr>
        <w:spacing w:after="0"/>
        <w:ind w:left="0"/>
        <w:jc w:val="both"/>
      </w:pPr>
      <w:r>
        <w:rPr>
          <w:rFonts w:ascii="Times New Roman"/>
          <w:b w:val="false"/>
          <w:i w:val="false"/>
          <w:color w:val="000000"/>
          <w:sz w:val="28"/>
        </w:rPr>
        <w:t xml:space="preserve">
      Әулиетау көшесі 1, 2, 3, 4, 5, 6, 7, 8, 9, 10, 11, 12, 13, 14, 15, 16, 17; </w:t>
      </w:r>
    </w:p>
    <w:bookmarkEnd w:id="1784"/>
    <w:bookmarkStart w:name="z1794" w:id="1785"/>
    <w:p>
      <w:pPr>
        <w:spacing w:after="0"/>
        <w:ind w:left="0"/>
        <w:jc w:val="both"/>
      </w:pPr>
      <w:r>
        <w:rPr>
          <w:rFonts w:ascii="Times New Roman"/>
          <w:b w:val="false"/>
          <w:i w:val="false"/>
          <w:color w:val="000000"/>
          <w:sz w:val="28"/>
        </w:rPr>
        <w:t>
      Сұлутөр көшесі 1, 2, 3, 4, 5, 6, 7, 8, 9, 10, 11, 12, 13, 14, 15, 16, 17, 18, 19, 20, 21, 22, 23, 24, 25, 26, 27, 28, 29, 30;</w:t>
      </w:r>
    </w:p>
    <w:bookmarkEnd w:id="1785"/>
    <w:bookmarkStart w:name="z1795" w:id="1786"/>
    <w:p>
      <w:pPr>
        <w:spacing w:after="0"/>
        <w:ind w:left="0"/>
        <w:jc w:val="both"/>
      </w:pPr>
      <w:r>
        <w:rPr>
          <w:rFonts w:ascii="Times New Roman"/>
          <w:b w:val="false"/>
          <w:i w:val="false"/>
          <w:color w:val="000000"/>
          <w:sz w:val="28"/>
        </w:rPr>
        <w:t>
      Ханжайлау көшесі 1, 2, 3, 4, 5, 6, 7, 8, 9, 10, 11, 12, 13, 14, 15, 16, 17, 18, 19, 20;</w:t>
      </w:r>
    </w:p>
    <w:bookmarkEnd w:id="1786"/>
    <w:bookmarkStart w:name="z1796" w:id="1787"/>
    <w:p>
      <w:pPr>
        <w:spacing w:after="0"/>
        <w:ind w:left="0"/>
        <w:jc w:val="both"/>
      </w:pPr>
      <w:r>
        <w:rPr>
          <w:rFonts w:ascii="Times New Roman"/>
          <w:b w:val="false"/>
          <w:i w:val="false"/>
          <w:color w:val="000000"/>
          <w:sz w:val="28"/>
        </w:rPr>
        <w:t xml:space="preserve">
      Ақжүрек көшесі 1, 2, 3, 4, 5, 6, 7, 8, 9, 10, 11, 12, 13, 14, 15, 16, 17, 18; </w:t>
      </w:r>
    </w:p>
    <w:bookmarkEnd w:id="1787"/>
    <w:bookmarkStart w:name="z1797" w:id="1788"/>
    <w:p>
      <w:pPr>
        <w:spacing w:after="0"/>
        <w:ind w:left="0"/>
        <w:jc w:val="both"/>
      </w:pPr>
      <w:r>
        <w:rPr>
          <w:rFonts w:ascii="Times New Roman"/>
          <w:b w:val="false"/>
          <w:i w:val="false"/>
          <w:color w:val="000000"/>
          <w:sz w:val="28"/>
        </w:rPr>
        <w:t>
      Байкент көшесі 1, 2, 3, 4, 5, 6, 7, 8, 9, 10, 11, 12, 13, 14, 15, 16, 17, 18, 19, 20, 21, 22, 23, 24, 25, 26, 27, 28, 29, 30, 31, 32, 33, 34, 35, 36;</w:t>
      </w:r>
    </w:p>
    <w:bookmarkEnd w:id="1788"/>
    <w:bookmarkStart w:name="z1798" w:id="1789"/>
    <w:p>
      <w:pPr>
        <w:spacing w:after="0"/>
        <w:ind w:left="0"/>
        <w:jc w:val="both"/>
      </w:pPr>
      <w:r>
        <w:rPr>
          <w:rFonts w:ascii="Times New Roman"/>
          <w:b w:val="false"/>
          <w:i w:val="false"/>
          <w:color w:val="000000"/>
          <w:sz w:val="28"/>
        </w:rPr>
        <w:t>
      Арғанаты көшесі1, 2, 3, 4, 5, 6, 7, 8, 9, 10, 11, 12, 13, 14, 15, 16, 17, 18, 19, 20, 21, 22, 23, 24, 25, 26, 27, 28, 29;</w:t>
      </w:r>
    </w:p>
    <w:bookmarkEnd w:id="1789"/>
    <w:bookmarkStart w:name="z1799" w:id="1790"/>
    <w:p>
      <w:pPr>
        <w:spacing w:after="0"/>
        <w:ind w:left="0"/>
        <w:jc w:val="both"/>
      </w:pPr>
      <w:r>
        <w:rPr>
          <w:rFonts w:ascii="Times New Roman"/>
          <w:b w:val="false"/>
          <w:i w:val="false"/>
          <w:color w:val="000000"/>
          <w:sz w:val="28"/>
        </w:rPr>
        <w:t xml:space="preserve">
      Ережеп көшесі 1, 2, 3, 4, 5, 6, 7, 8, 9, 10, 11, 12, 13, 14, 15, 16, 17, 18, 19, 20, 21, 22, 23, 24, 25, 26, 27, 28, 29, 30, 31, 32; </w:t>
      </w:r>
    </w:p>
    <w:bookmarkEnd w:id="1790"/>
    <w:bookmarkStart w:name="z1800" w:id="1791"/>
    <w:p>
      <w:pPr>
        <w:spacing w:after="0"/>
        <w:ind w:left="0"/>
        <w:jc w:val="both"/>
      </w:pPr>
      <w:r>
        <w:rPr>
          <w:rFonts w:ascii="Times New Roman"/>
          <w:b w:val="false"/>
          <w:i w:val="false"/>
          <w:color w:val="000000"/>
          <w:sz w:val="28"/>
        </w:rPr>
        <w:t xml:space="preserve">
      Шаттық көшесі 1, 2, 3, 4, 5, 6, 7, 8, 9, 10, 11, 12, 13, 14, 15, 16, 17, 18, 19, 20, 21, 22, 23, 24, 25, 26, 27, 28, 29, 30, 31, 32; </w:t>
      </w:r>
    </w:p>
    <w:bookmarkEnd w:id="1791"/>
    <w:bookmarkStart w:name="z1801" w:id="1792"/>
    <w:p>
      <w:pPr>
        <w:spacing w:after="0"/>
        <w:ind w:left="0"/>
        <w:jc w:val="both"/>
      </w:pPr>
      <w:r>
        <w:rPr>
          <w:rFonts w:ascii="Times New Roman"/>
          <w:b w:val="false"/>
          <w:i w:val="false"/>
          <w:color w:val="000000"/>
          <w:sz w:val="28"/>
        </w:rPr>
        <w:t xml:space="preserve">
      Аякөз көшесі 1, 2, 3, 4, 5, 6, 7, 8, 9, 10, 11, 12, 13, 14, 15, 16, 17, 18, 19, 20, 21, 22, 23, 24, 25, 26, 27, 28, 29, 30; </w:t>
      </w:r>
    </w:p>
    <w:bookmarkEnd w:id="1792"/>
    <w:bookmarkStart w:name="z1802" w:id="1793"/>
    <w:p>
      <w:pPr>
        <w:spacing w:after="0"/>
        <w:ind w:left="0"/>
        <w:jc w:val="both"/>
      </w:pPr>
      <w:r>
        <w:rPr>
          <w:rFonts w:ascii="Times New Roman"/>
          <w:b w:val="false"/>
          <w:i w:val="false"/>
          <w:color w:val="000000"/>
          <w:sz w:val="28"/>
        </w:rPr>
        <w:t xml:space="preserve">
      Адалдық көшесі 1, 2, 3, 4, 5, 6, 7, 8, 9, 10, 11, 12, 13, 14, 15, 16, 17, 18, 19, 20, 21; </w:t>
      </w:r>
    </w:p>
    <w:bookmarkEnd w:id="1793"/>
    <w:bookmarkStart w:name="z1803" w:id="1794"/>
    <w:p>
      <w:pPr>
        <w:spacing w:after="0"/>
        <w:ind w:left="0"/>
        <w:jc w:val="both"/>
      </w:pPr>
      <w:r>
        <w:rPr>
          <w:rFonts w:ascii="Times New Roman"/>
          <w:b w:val="false"/>
          <w:i w:val="false"/>
          <w:color w:val="000000"/>
          <w:sz w:val="28"/>
        </w:rPr>
        <w:t xml:space="preserve">
      Мәуелі көшесі 1, 2, 3, 4, 5, 6, 7, 8, 9, 10; </w:t>
      </w:r>
    </w:p>
    <w:bookmarkEnd w:id="1794"/>
    <w:bookmarkStart w:name="z1804" w:id="1795"/>
    <w:p>
      <w:pPr>
        <w:spacing w:after="0"/>
        <w:ind w:left="0"/>
        <w:jc w:val="both"/>
      </w:pPr>
      <w:r>
        <w:rPr>
          <w:rFonts w:ascii="Times New Roman"/>
          <w:b w:val="false"/>
          <w:i w:val="false"/>
          <w:color w:val="000000"/>
          <w:sz w:val="28"/>
        </w:rPr>
        <w:t>
      Шиелі көшесі 1, 2, 3, 4, 5, 6, 7, 8, 9, 10, 11, 12, 13, 14, 15, 16, 17, 18, 19, 20, 21, 22, 23, 24, 25, 26, 27, 28, 29, 30, 31, 32, 33, 34, 35, 36;</w:t>
      </w:r>
    </w:p>
    <w:bookmarkEnd w:id="1795"/>
    <w:bookmarkStart w:name="z1805" w:id="1796"/>
    <w:p>
      <w:pPr>
        <w:spacing w:after="0"/>
        <w:ind w:left="0"/>
        <w:jc w:val="both"/>
      </w:pPr>
      <w:r>
        <w:rPr>
          <w:rFonts w:ascii="Times New Roman"/>
          <w:b w:val="false"/>
          <w:i w:val="false"/>
          <w:color w:val="000000"/>
          <w:sz w:val="28"/>
        </w:rPr>
        <w:t xml:space="preserve">
      Ақжүніс көшесі 1, 2, 3, 4, 5, 6, 7, 8, 9, 10, 11, 12, 13; </w:t>
      </w:r>
    </w:p>
    <w:bookmarkEnd w:id="1796"/>
    <w:bookmarkStart w:name="z1806" w:id="1797"/>
    <w:p>
      <w:pPr>
        <w:spacing w:after="0"/>
        <w:ind w:left="0"/>
        <w:jc w:val="both"/>
      </w:pPr>
      <w:r>
        <w:rPr>
          <w:rFonts w:ascii="Times New Roman"/>
          <w:b w:val="false"/>
          <w:i w:val="false"/>
          <w:color w:val="000000"/>
          <w:sz w:val="28"/>
        </w:rPr>
        <w:t>
      Нұракөшесі 1, 2, 3, 4, 5, 6, 7, 8, 9, 10, 11, 12, 13, 14, 15, 16, 17, 18, 19.</w:t>
      </w:r>
    </w:p>
    <w:bookmarkEnd w:id="1797"/>
    <w:bookmarkStart w:name="z1807" w:id="1798"/>
    <w:p>
      <w:pPr>
        <w:spacing w:after="0"/>
        <w:ind w:left="0"/>
        <w:jc w:val="both"/>
      </w:pPr>
      <w:r>
        <w:rPr>
          <w:rFonts w:ascii="Times New Roman"/>
          <w:b w:val="false"/>
          <w:i w:val="false"/>
          <w:color w:val="000000"/>
          <w:sz w:val="28"/>
        </w:rPr>
        <w:t>
      № 1001 сайлау учаскесі.</w:t>
      </w:r>
    </w:p>
    <w:bookmarkEnd w:id="1798"/>
    <w:bookmarkStart w:name="z1808" w:id="1799"/>
    <w:p>
      <w:pPr>
        <w:spacing w:after="0"/>
        <w:ind w:left="0"/>
        <w:jc w:val="both"/>
      </w:pPr>
      <w:r>
        <w:rPr>
          <w:rFonts w:ascii="Times New Roman"/>
          <w:b w:val="false"/>
          <w:i w:val="false"/>
          <w:color w:val="000000"/>
          <w:sz w:val="28"/>
        </w:rPr>
        <w:t>
      Сайлау учаскесінің орталығы: Жібек жолы 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(спорт зал).</w:t>
      </w:r>
    </w:p>
    <w:bookmarkEnd w:id="1799"/>
    <w:bookmarkStart w:name="z1809" w:id="1800"/>
    <w:p>
      <w:pPr>
        <w:spacing w:after="0"/>
        <w:ind w:left="0"/>
        <w:jc w:val="both"/>
      </w:pPr>
      <w:r>
        <w:rPr>
          <w:rFonts w:ascii="Times New Roman"/>
          <w:b w:val="false"/>
          <w:i w:val="false"/>
          <w:color w:val="000000"/>
          <w:sz w:val="28"/>
        </w:rPr>
        <w:t xml:space="preserve">
      Сайлау учаскесінің шекаралары:Жібек жолы ауылы: </w:t>
      </w:r>
    </w:p>
    <w:bookmarkEnd w:id="1800"/>
    <w:bookmarkStart w:name="z1810" w:id="1801"/>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801"/>
    <w:bookmarkStart w:name="z1811" w:id="1802"/>
    <w:p>
      <w:pPr>
        <w:spacing w:after="0"/>
        <w:ind w:left="0"/>
        <w:jc w:val="both"/>
      </w:pPr>
      <w:r>
        <w:rPr>
          <w:rFonts w:ascii="Times New Roman"/>
          <w:b w:val="false"/>
          <w:i w:val="false"/>
          <w:color w:val="000000"/>
          <w:sz w:val="28"/>
        </w:rPr>
        <w:t>
      Байлық көшесі 1, 2, 3, 4, 5, 6, 7, 8, 9, 10, 11, 12, 13, 14, 15, 16, 17, 18, 19, 20;</w:t>
      </w:r>
    </w:p>
    <w:bookmarkEnd w:id="1802"/>
    <w:bookmarkStart w:name="z1812" w:id="1803"/>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 36, 37, 38, 39, 40, 41, 42, 43, 44, 45, 46, 47, 48, 49, 50;</w:t>
      </w:r>
    </w:p>
    <w:bookmarkEnd w:id="1803"/>
    <w:bookmarkStart w:name="z1813" w:id="1804"/>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w:t>
      </w:r>
    </w:p>
    <w:bookmarkEnd w:id="1804"/>
    <w:bookmarkStart w:name="z1814" w:id="1805"/>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805"/>
    <w:bookmarkStart w:name="z1815" w:id="1806"/>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w:t>
      </w:r>
    </w:p>
    <w:bookmarkEnd w:id="1806"/>
    <w:bookmarkStart w:name="z1816" w:id="1807"/>
    <w:p>
      <w:pPr>
        <w:spacing w:after="0"/>
        <w:ind w:left="0"/>
        <w:jc w:val="both"/>
      </w:pPr>
      <w:r>
        <w:rPr>
          <w:rFonts w:ascii="Times New Roman"/>
          <w:b w:val="false"/>
          <w:i w:val="false"/>
          <w:color w:val="000000"/>
          <w:sz w:val="28"/>
        </w:rPr>
        <w:t>
      Таң көшесі 1, 2, 3, 4, 5, 6, 7, 8, 9, 10, 11, 12, 13, 14, 15, 16, 17, 18, 19, 20, 21, 22, 23, 24, 25, 26, 27, 28, 29;</w:t>
      </w:r>
    </w:p>
    <w:bookmarkEnd w:id="1807"/>
    <w:bookmarkStart w:name="z1817" w:id="1808"/>
    <w:p>
      <w:pPr>
        <w:spacing w:after="0"/>
        <w:ind w:left="0"/>
        <w:jc w:val="both"/>
      </w:pPr>
      <w:r>
        <w:rPr>
          <w:rFonts w:ascii="Times New Roman"/>
          <w:b w:val="false"/>
          <w:i w:val="false"/>
          <w:color w:val="000000"/>
          <w:sz w:val="28"/>
        </w:rPr>
        <w:t>
      Тегістік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808"/>
    <w:bookmarkStart w:name="z1818" w:id="1809"/>
    <w:p>
      <w:pPr>
        <w:spacing w:after="0"/>
        <w:ind w:left="0"/>
        <w:jc w:val="both"/>
      </w:pPr>
      <w:r>
        <w:rPr>
          <w:rFonts w:ascii="Times New Roman"/>
          <w:b w:val="false"/>
          <w:i w:val="false"/>
          <w:color w:val="000000"/>
          <w:sz w:val="28"/>
        </w:rPr>
        <w:t>
      Жиделі көшесі 76, 77, 78, 79, 80, 81, 82, 83, 84, 85, 86, 87, 88, 89, 90, 91, 92, 93, 94, 95, 96, 97, 98, 99, 100, 101, 102, 103, 104, 105, 106, 107, 108, 109, 110, 111, 112, 113, 114, 115, 116, 117, 118, 119, 120, 121;</w:t>
      </w:r>
    </w:p>
    <w:bookmarkEnd w:id="1809"/>
    <w:bookmarkStart w:name="z1819" w:id="1810"/>
    <w:p>
      <w:pPr>
        <w:spacing w:after="0"/>
        <w:ind w:left="0"/>
        <w:jc w:val="both"/>
      </w:pPr>
      <w:r>
        <w:rPr>
          <w:rFonts w:ascii="Times New Roman"/>
          <w:b w:val="false"/>
          <w:i w:val="false"/>
          <w:color w:val="000000"/>
          <w:sz w:val="28"/>
        </w:rPr>
        <w:t>
      Қараой көшесі 1, 2, 3, 4, 5, 6, 7, 8, 9, 10, 11, 12, 13, 14, 15, 16, 17, 18, 19, 20, 21, 22, 23, 24;</w:t>
      </w:r>
    </w:p>
    <w:bookmarkEnd w:id="1810"/>
    <w:bookmarkStart w:name="z1820" w:id="1811"/>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 66, 67, 68, 69, 70, 71, 72, 73, 74, 75, 76, 77, 78, 79;</w:t>
      </w:r>
    </w:p>
    <w:bookmarkEnd w:id="1811"/>
    <w:bookmarkStart w:name="z1821" w:id="1812"/>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w:t>
      </w:r>
    </w:p>
    <w:bookmarkEnd w:id="1812"/>
    <w:bookmarkStart w:name="z1822" w:id="1813"/>
    <w:p>
      <w:pPr>
        <w:spacing w:after="0"/>
        <w:ind w:left="0"/>
        <w:jc w:val="both"/>
      </w:pPr>
      <w:r>
        <w:rPr>
          <w:rFonts w:ascii="Times New Roman"/>
          <w:b w:val="false"/>
          <w:i w:val="false"/>
          <w:color w:val="000000"/>
          <w:sz w:val="28"/>
        </w:rPr>
        <w:t>
      Нұрлы бұрылысы 1, 2, 3, 4, 5, 6, 7, 8, 9, 10, 11, 12;</w:t>
      </w:r>
    </w:p>
    <w:bookmarkEnd w:id="1813"/>
    <w:bookmarkStart w:name="z1823" w:id="1814"/>
    <w:p>
      <w:pPr>
        <w:spacing w:after="0"/>
        <w:ind w:left="0"/>
        <w:jc w:val="both"/>
      </w:pPr>
      <w:r>
        <w:rPr>
          <w:rFonts w:ascii="Times New Roman"/>
          <w:b w:val="false"/>
          <w:i w:val="false"/>
          <w:color w:val="000000"/>
          <w:sz w:val="28"/>
        </w:rPr>
        <w:t>
      Таң бұрылысы 1, 2, 3, 4, 5, 6, 7, 8, 9, 10, 11, 12, 13, 14, 15, 16, 17, 18, 19, 20, 21, 22, 23, 24, 25, 26, 27, 28, 29;</w:t>
      </w:r>
    </w:p>
    <w:bookmarkEnd w:id="1814"/>
    <w:bookmarkStart w:name="z1824" w:id="1815"/>
    <w:p>
      <w:pPr>
        <w:spacing w:after="0"/>
        <w:ind w:left="0"/>
        <w:jc w:val="both"/>
      </w:pPr>
      <w:r>
        <w:rPr>
          <w:rFonts w:ascii="Times New Roman"/>
          <w:b w:val="false"/>
          <w:i w:val="false"/>
          <w:color w:val="000000"/>
          <w:sz w:val="28"/>
        </w:rPr>
        <w:t>
      Баласаз көшесі 65, 66, 67, 68, 69, 70, 71, 72, 73, 74, 75, 76, 77, 78, 79, 80, 81, 82, 83, 84, 85, 86, 87, 88, 89, 90, 91, 92, 93, 94, 95, 96, 97, 98, 99, 100, 101, 102, 103, 104, 105, 106, 107, 108, 109, 110, 111, 112, 113, 114, 115, 116, 117, 118, 119, 120, 121;</w:t>
      </w:r>
    </w:p>
    <w:bookmarkEnd w:id="1815"/>
    <w:bookmarkStart w:name="z1825" w:id="1816"/>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1816"/>
    <w:bookmarkStart w:name="z1826" w:id="1817"/>
    <w:p>
      <w:pPr>
        <w:spacing w:after="0"/>
        <w:ind w:left="0"/>
        <w:jc w:val="both"/>
      </w:pPr>
      <w:r>
        <w:rPr>
          <w:rFonts w:ascii="Times New Roman"/>
          <w:b w:val="false"/>
          <w:i w:val="false"/>
          <w:color w:val="000000"/>
          <w:sz w:val="28"/>
        </w:rPr>
        <w:t>
      Көкқайнар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817"/>
    <w:bookmarkStart w:name="z1827" w:id="1818"/>
    <w:p>
      <w:pPr>
        <w:spacing w:after="0"/>
        <w:ind w:left="0"/>
        <w:jc w:val="both"/>
      </w:pPr>
      <w:r>
        <w:rPr>
          <w:rFonts w:ascii="Times New Roman"/>
          <w:b w:val="false"/>
          <w:i w:val="false"/>
          <w:color w:val="000000"/>
          <w:sz w:val="28"/>
        </w:rPr>
        <w:t>
      № 1002 сайлау учаскесі.</w:t>
      </w:r>
    </w:p>
    <w:bookmarkEnd w:id="1818"/>
    <w:bookmarkStart w:name="z1828" w:id="1819"/>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(үшінші кабинет).</w:t>
      </w:r>
    </w:p>
    <w:bookmarkEnd w:id="1819"/>
    <w:bookmarkStart w:name="z1829" w:id="1820"/>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820"/>
    <w:bookmarkStart w:name="z1830" w:id="1821"/>
    <w:p>
      <w:pPr>
        <w:spacing w:after="0"/>
        <w:ind w:left="0"/>
        <w:jc w:val="both"/>
      </w:pPr>
      <w:r>
        <w:rPr>
          <w:rFonts w:ascii="Times New Roman"/>
          <w:b w:val="false"/>
          <w:i w:val="false"/>
          <w:color w:val="000000"/>
          <w:sz w:val="28"/>
        </w:rPr>
        <w:t>
      бағбандық қоғамдар: Алмалы, Приозерное, Қызыл Бөрі сай, Нұр-Бағы, Бал-Терек, Таусамалы-1, Рахат-1, Водник Сад, Рассвет-3, Спутник, Тан-2030, "КазМис" Иргели, Нұр Дулат, Рахат бульдук;</w:t>
      </w:r>
    </w:p>
    <w:bookmarkEnd w:id="1821"/>
    <w:bookmarkStart w:name="z1831" w:id="1822"/>
    <w:p>
      <w:pPr>
        <w:spacing w:after="0"/>
        <w:ind w:left="0"/>
        <w:jc w:val="both"/>
      </w:pPr>
      <w:r>
        <w:rPr>
          <w:rFonts w:ascii="Times New Roman"/>
          <w:b w:val="false"/>
          <w:i w:val="false"/>
          <w:color w:val="000000"/>
          <w:sz w:val="28"/>
        </w:rPr>
        <w:t>
      Қ. Әбдіқадыр көшесі 1, 2, 3, 4, 5, 6, 7, 8, 9, 10, 11, 12, 13, 14, 15, 16, 17, 18, 19, 20, 21, 22, 23, 24, 25, 26, 27, 28, 29, 30, 31, 32, 33, 34, 35, 36, 37, 38, 39, 40, 41, 42, 43.</w:t>
      </w:r>
    </w:p>
    <w:bookmarkEnd w:id="1822"/>
    <w:bookmarkStart w:name="z1832" w:id="1823"/>
    <w:p>
      <w:pPr>
        <w:spacing w:after="0"/>
        <w:ind w:left="0"/>
        <w:jc w:val="both"/>
      </w:pPr>
      <w:r>
        <w:rPr>
          <w:rFonts w:ascii="Times New Roman"/>
          <w:b w:val="false"/>
          <w:i w:val="false"/>
          <w:color w:val="000000"/>
          <w:sz w:val="28"/>
        </w:rPr>
        <w:t>
      № 1003 сайлау учаскесі.</w:t>
      </w:r>
    </w:p>
    <w:bookmarkEnd w:id="1823"/>
    <w:bookmarkStart w:name="z1833" w:id="1824"/>
    <w:p>
      <w:pPr>
        <w:spacing w:after="0"/>
        <w:ind w:left="0"/>
        <w:jc w:val="both"/>
      </w:pPr>
      <w:r>
        <w:rPr>
          <w:rFonts w:ascii="Times New Roman"/>
          <w:b w:val="false"/>
          <w:i w:val="false"/>
          <w:color w:val="000000"/>
          <w:sz w:val="28"/>
        </w:rPr>
        <w:t>
      Сайлау учаскесінің орталығы: Арайлым саяжайы, Доспанбет жырау көшесі, "Алматы облысы білім басқармасының Қарасай ауданының білім бөлімі" мемлекеттік мекемесінің "Үштерек ауылындағы №2 орта мектебі" коммуналдық мемлекеттік мекемесінің ғимараты.</w:t>
      </w:r>
    </w:p>
    <w:bookmarkEnd w:id="1824"/>
    <w:bookmarkStart w:name="z1834" w:id="1825"/>
    <w:p>
      <w:pPr>
        <w:spacing w:after="0"/>
        <w:ind w:left="0"/>
        <w:jc w:val="both"/>
      </w:pPr>
      <w:r>
        <w:rPr>
          <w:rFonts w:ascii="Times New Roman"/>
          <w:b w:val="false"/>
          <w:i w:val="false"/>
          <w:color w:val="000000"/>
          <w:sz w:val="28"/>
        </w:rPr>
        <w:t xml:space="preserve">
      Сайлау учаскесінің шекаралары: Үштерек ауылы: </w:t>
      </w:r>
    </w:p>
    <w:bookmarkEnd w:id="1825"/>
    <w:bookmarkStart w:name="z1835" w:id="1826"/>
    <w:p>
      <w:pPr>
        <w:spacing w:after="0"/>
        <w:ind w:left="0"/>
        <w:jc w:val="both"/>
      </w:pPr>
      <w:r>
        <w:rPr>
          <w:rFonts w:ascii="Times New Roman"/>
          <w:b w:val="false"/>
          <w:i w:val="false"/>
          <w:color w:val="000000"/>
          <w:sz w:val="28"/>
        </w:rPr>
        <w:t>
      Ұшбұлақкөшесі 1, 2, 3, 4, 5, 6, 7, 8, 9, 10, 11, 12, 13, 14, 15, 16, 17, 18, 19, 20, 21, 22, 23, 24, 25, 26, 27, 28, 29, 30, 31, 32, 33, 34, 35, 36, 37, 38, 39,40, 41, 42, 43, 44, 45, 46;</w:t>
      </w:r>
    </w:p>
    <w:bookmarkEnd w:id="1826"/>
    <w:bookmarkStart w:name="z1836" w:id="1827"/>
    <w:p>
      <w:pPr>
        <w:spacing w:after="0"/>
        <w:ind w:left="0"/>
        <w:jc w:val="both"/>
      </w:pPr>
      <w:r>
        <w:rPr>
          <w:rFonts w:ascii="Times New Roman"/>
          <w:b w:val="false"/>
          <w:i w:val="false"/>
          <w:color w:val="000000"/>
          <w:sz w:val="28"/>
        </w:rPr>
        <w:t>
      Доланалы көшесі1, 2, 3, 4, 5, 6, 7, 8, 9, 10, 11, 12, 13, 14, 15, 16, 17, 18, 19, 20, 21, 22, 23, 24, 25, 26, 27, 28, 29, 30, 31, 32, 33, 34, 35, 36, 37, 38, 39;</w:t>
      </w:r>
    </w:p>
    <w:bookmarkEnd w:id="1827"/>
    <w:bookmarkStart w:name="z1837" w:id="1828"/>
    <w:p>
      <w:pPr>
        <w:spacing w:after="0"/>
        <w:ind w:left="0"/>
        <w:jc w:val="both"/>
      </w:pPr>
      <w:r>
        <w:rPr>
          <w:rFonts w:ascii="Times New Roman"/>
          <w:b w:val="false"/>
          <w:i w:val="false"/>
          <w:color w:val="000000"/>
          <w:sz w:val="28"/>
        </w:rPr>
        <w:t>
      Қаратал көшесі 1, 2, 3, 4, 5, 6, 7, 8, 9, 10, 11, 12, 13, 14, 15, 16, 17, 18, 19, 20, 21, 22, 23, 24, 25, 26;</w:t>
      </w:r>
    </w:p>
    <w:bookmarkEnd w:id="1828"/>
    <w:bookmarkStart w:name="z1838" w:id="1829"/>
    <w:p>
      <w:pPr>
        <w:spacing w:after="0"/>
        <w:ind w:left="0"/>
        <w:jc w:val="both"/>
      </w:pPr>
      <w:r>
        <w:rPr>
          <w:rFonts w:ascii="Times New Roman"/>
          <w:b w:val="false"/>
          <w:i w:val="false"/>
          <w:color w:val="000000"/>
          <w:sz w:val="28"/>
        </w:rPr>
        <w:t>
      Қаратау көшесі 1, 2, 3, 4, 5, 6, 7, 8, 9, 10, 11, 12, 13, 14, 15, 16, 17, 18, 19, 20, 21, 22, 23, 24, 25, 26, 27, 28, 29, 30, 31, 32, 33, 34, 35, 36, 37, 38, 39,40, 41, 42, 43, 44, 45, 46;</w:t>
      </w:r>
    </w:p>
    <w:bookmarkEnd w:id="1829"/>
    <w:bookmarkStart w:name="z1839" w:id="1830"/>
    <w:p>
      <w:pPr>
        <w:spacing w:after="0"/>
        <w:ind w:left="0"/>
        <w:jc w:val="both"/>
      </w:pPr>
      <w:r>
        <w:rPr>
          <w:rFonts w:ascii="Times New Roman"/>
          <w:b w:val="false"/>
          <w:i w:val="false"/>
          <w:color w:val="000000"/>
          <w:sz w:val="28"/>
        </w:rPr>
        <w:t>
      Қарасу көшесі 1, 2, 3, 4, 5, 6, 7, 8, 9, 10;</w:t>
      </w:r>
    </w:p>
    <w:bookmarkEnd w:id="1830"/>
    <w:bookmarkStart w:name="z1840" w:id="1831"/>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39,40;</w:t>
      </w:r>
    </w:p>
    <w:bookmarkEnd w:id="1831"/>
    <w:bookmarkStart w:name="z1841" w:id="1832"/>
    <w:p>
      <w:pPr>
        <w:spacing w:after="0"/>
        <w:ind w:left="0"/>
        <w:jc w:val="both"/>
      </w:pPr>
      <w:r>
        <w:rPr>
          <w:rFonts w:ascii="Times New Roman"/>
          <w:b w:val="false"/>
          <w:i w:val="false"/>
          <w:color w:val="000000"/>
          <w:sz w:val="28"/>
        </w:rPr>
        <w:t>
      Қарқаралы көшесі 1, 2, 3, 4, 5, 6, 7, 8, 9, 10, 11, 12, 13, 14, 15, 16, 17, 18, 19, 20, 21, 22, 23, 24, 25, 26, 27, 28, 29, 30, 31, 32, 33, 34, 35, 36, 37, 38, 39,40, 41, 42, 43, 44, 45, 46;</w:t>
      </w:r>
    </w:p>
    <w:bookmarkEnd w:id="1832"/>
    <w:bookmarkStart w:name="z1842" w:id="1833"/>
    <w:p>
      <w:pPr>
        <w:spacing w:after="0"/>
        <w:ind w:left="0"/>
        <w:jc w:val="both"/>
      </w:pPr>
      <w:r>
        <w:rPr>
          <w:rFonts w:ascii="Times New Roman"/>
          <w:b w:val="false"/>
          <w:i w:val="false"/>
          <w:color w:val="000000"/>
          <w:sz w:val="28"/>
        </w:rPr>
        <w:t>
      бағбандық қоғамдар: Арай, Дархан.</w:t>
      </w:r>
    </w:p>
    <w:bookmarkEnd w:id="1833"/>
    <w:bookmarkStart w:name="z1843" w:id="1834"/>
    <w:p>
      <w:pPr>
        <w:spacing w:after="0"/>
        <w:ind w:left="0"/>
        <w:jc w:val="both"/>
      </w:pPr>
      <w:r>
        <w:rPr>
          <w:rFonts w:ascii="Times New Roman"/>
          <w:b w:val="false"/>
          <w:i w:val="false"/>
          <w:color w:val="000000"/>
          <w:sz w:val="28"/>
        </w:rPr>
        <w:t>
      № 1004 сайлау учаскесі.</w:t>
      </w:r>
    </w:p>
    <w:bookmarkEnd w:id="1834"/>
    <w:bookmarkStart w:name="z1844" w:id="1835"/>
    <w:p>
      <w:pPr>
        <w:spacing w:after="0"/>
        <w:ind w:left="0"/>
        <w:jc w:val="both"/>
      </w:pPr>
      <w:r>
        <w:rPr>
          <w:rFonts w:ascii="Times New Roman"/>
          <w:b w:val="false"/>
          <w:i w:val="false"/>
          <w:color w:val="000000"/>
          <w:sz w:val="28"/>
        </w:rPr>
        <w:t>
      Сайлау учаскесінің орталығы: Шамалған ауылы, Жібек Жолы көшесі 54, "Қарасай ауданының мәдениет, тілдерді дамыту, дене шынықтыру, және спорт бөлімі" мемлекеттік мекемесі "Қарасай аудандық мәдениет үйі" КМҚК №2 филиал Шамалған ауылдық мәдениет үйі ғимараты.</w:t>
      </w:r>
    </w:p>
    <w:bookmarkEnd w:id="1835"/>
    <w:bookmarkStart w:name="z1845" w:id="1836"/>
    <w:p>
      <w:pPr>
        <w:spacing w:after="0"/>
        <w:ind w:left="0"/>
        <w:jc w:val="both"/>
      </w:pPr>
      <w:r>
        <w:rPr>
          <w:rFonts w:ascii="Times New Roman"/>
          <w:b w:val="false"/>
          <w:i w:val="false"/>
          <w:color w:val="000000"/>
          <w:sz w:val="28"/>
        </w:rPr>
        <w:t>
      Сайлауучаскесініңшекаралары: Шамалған ауылы:</w:t>
      </w:r>
    </w:p>
    <w:bookmarkEnd w:id="1836"/>
    <w:bookmarkStart w:name="z1846" w:id="1837"/>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37"/>
    <w:bookmarkStart w:name="z1847" w:id="1838"/>
    <w:p>
      <w:pPr>
        <w:spacing w:after="0"/>
        <w:ind w:left="0"/>
        <w:jc w:val="both"/>
      </w:pPr>
      <w:r>
        <w:rPr>
          <w:rFonts w:ascii="Times New Roman"/>
          <w:b w:val="false"/>
          <w:i w:val="false"/>
          <w:color w:val="000000"/>
          <w:sz w:val="28"/>
        </w:rPr>
        <w:t>
      Тегістік көшесі 1, 2, 3, 4, 5, 6, 7, 8, 9, 10, 11, 12, 13, 14, 15, 16, 17, 18, 19, 20, 21, 22, 23, 24, 25, 26, 27, 28, 29, 30, 31, 32, 33, 34, 35, 36, 37, 38, 39, 40, 41, 42, 43, 44, 45, 46, 47, 48, 49, 50, 51, 52, 53, 54, 55, 56, 57, 58, 59, 60, 61, 62, 63, 64, 65, 66, 67, 68, 69, 70, 71, 72, 73, 74, 75, 76, 77, 78, 79;</w:t>
      </w:r>
    </w:p>
    <w:bookmarkEnd w:id="1838"/>
    <w:bookmarkStart w:name="z1848" w:id="1839"/>
    <w:p>
      <w:pPr>
        <w:spacing w:after="0"/>
        <w:ind w:left="0"/>
        <w:jc w:val="both"/>
      </w:pPr>
      <w:r>
        <w:rPr>
          <w:rFonts w:ascii="Times New Roman"/>
          <w:b w:val="false"/>
          <w:i w:val="false"/>
          <w:color w:val="000000"/>
          <w:sz w:val="28"/>
        </w:rPr>
        <w:t>
      Текелі көшесі 1, 2, 3, 4, 5, 6, 7, 8, 9, 10, 11, 12, 13, 14, 15, 16, 17, 18, 19, 20, 21, 22, 23, 24, 25, 26, 27, 28, 29, 30, 31, 32, 33, 34, 35, 36, 37, 38, 39, 40, 41, 42, 43, 44, 45, 46, 47, 48, 49, 50, 51, 52, 53, 54, 55, 56, 57, 58;</w:t>
      </w:r>
    </w:p>
    <w:bookmarkEnd w:id="1839"/>
    <w:bookmarkStart w:name="z1849" w:id="1840"/>
    <w:p>
      <w:pPr>
        <w:spacing w:after="0"/>
        <w:ind w:left="0"/>
        <w:jc w:val="both"/>
      </w:pPr>
      <w:r>
        <w:rPr>
          <w:rFonts w:ascii="Times New Roman"/>
          <w:b w:val="false"/>
          <w:i w:val="false"/>
          <w:color w:val="000000"/>
          <w:sz w:val="28"/>
        </w:rPr>
        <w:t>
      Байсерке көшесі 1, 2, 3, 4, 5, 6, 7, 8, 9, 10, 11, 12, 13, 14, 15, 16, 17, 18, 19, 20, 21, 22, 23, 24, 25, 26, 27, 28, 29, 30, 31, 32, 33, 34, 35, 36, 37, 38, 39, 40, 41, 42, 43, 44, 45, 46, 47, 48, 49, 50, 51, 52, 53, 54, 55, 56, 57, 58, 59, 60, 61, 62, 63, 64, 65, 66, 67, 68, 69, 70, 71, 72, 73, 74, 75, 76, 77, 78, 79, 80, 81;</w:t>
      </w:r>
    </w:p>
    <w:bookmarkEnd w:id="1840"/>
    <w:bookmarkStart w:name="z1850" w:id="1841"/>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w:t>
      </w:r>
    </w:p>
    <w:bookmarkEnd w:id="1841"/>
    <w:bookmarkStart w:name="z1851" w:id="1842"/>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w:t>
      </w:r>
    </w:p>
    <w:bookmarkEnd w:id="1842"/>
    <w:bookmarkStart w:name="z1852" w:id="1843"/>
    <w:p>
      <w:pPr>
        <w:spacing w:after="0"/>
        <w:ind w:left="0"/>
        <w:jc w:val="both"/>
      </w:pPr>
      <w:r>
        <w:rPr>
          <w:rFonts w:ascii="Times New Roman"/>
          <w:b w:val="false"/>
          <w:i w:val="false"/>
          <w:color w:val="000000"/>
          <w:sz w:val="28"/>
        </w:rPr>
        <w:t>
      Жанқожа батыра көшесі 1, 2, 3, 4, 5, 6, 7, 8, 9, 10, 11, 12, 13, 14, 15, 16, 17, 18, 19, 20, 21, 22, 23, 24, 25, 26, 27, 28, 29, 30, 31, 32, 33, 34, 35, 36, 37, 38, 39, 40, 41, 42, 43, 44, 45, 46, 47, 48, 49, 50, 51, 52, 53, 54, 55, 56, 57, 58, 59, 60, 61, 62, 63, 64, 65, 66, 67, 68, 69, 70, 71, 72, 73, 74, 75, 76, 77, 78, 79, 80, 80А;</w:t>
      </w:r>
    </w:p>
    <w:bookmarkEnd w:id="1843"/>
    <w:bookmarkStart w:name="z1853" w:id="1844"/>
    <w:p>
      <w:pPr>
        <w:spacing w:after="0"/>
        <w:ind w:left="0"/>
        <w:jc w:val="both"/>
      </w:pPr>
      <w:r>
        <w:rPr>
          <w:rFonts w:ascii="Times New Roman"/>
          <w:b w:val="false"/>
          <w:i w:val="false"/>
          <w:color w:val="000000"/>
          <w:sz w:val="28"/>
        </w:rPr>
        <w:t>
      А. Молдағұлова көшесі 1, 2, 3, 4, 5, 6, 7, 8, 9, 10, 11, 12, 13, 14, 15, 15А;</w:t>
      </w:r>
    </w:p>
    <w:bookmarkEnd w:id="1844"/>
    <w:bookmarkStart w:name="z1854" w:id="1845"/>
    <w:p>
      <w:pPr>
        <w:spacing w:after="0"/>
        <w:ind w:left="0"/>
        <w:jc w:val="both"/>
      </w:pPr>
      <w:r>
        <w:rPr>
          <w:rFonts w:ascii="Times New Roman"/>
          <w:b w:val="false"/>
          <w:i w:val="false"/>
          <w:color w:val="000000"/>
          <w:sz w:val="28"/>
        </w:rPr>
        <w:t>
      Берел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45"/>
    <w:bookmarkStart w:name="z1855" w:id="1846"/>
    <w:p>
      <w:pPr>
        <w:spacing w:after="0"/>
        <w:ind w:left="0"/>
        <w:jc w:val="both"/>
      </w:pPr>
      <w:r>
        <w:rPr>
          <w:rFonts w:ascii="Times New Roman"/>
          <w:b w:val="false"/>
          <w:i w:val="false"/>
          <w:color w:val="000000"/>
          <w:sz w:val="28"/>
        </w:rPr>
        <w:t xml:space="preserve">
      Күлтөбе көшесі 1, 2, 3, 4, 5, 6, 7, 8, 9, 10, 11, 12, 13, 14, 15, 16, 17, 18, 19, 20, 21, 22, 23, 24, 25, 26, 27, 28, 29, 30, 31, 32, 33, 34, 35, 36, 37, 38, 39, 40, 41, 42, 43, 44, 45, 46, 47, 48, 49, 50, 51, 52, 53, 54, 55, 56, 56, 57, 58, 59, 60, 61, 62, 63, 64, 65, 66, 67, 68, 69, 70, 71, 72, 73, 74, 75, 76, 77, 78, 79, 80, 81, 82, 83, 84, 85, 86, 87, 88, 89, 90, 91, 92, 93, 94, 95, 96, 97, 98, 99, 100, 101, 102, 103, 104, 105, 106, 107, 108, 109, 110, 111, 112, 113, 114, 115, 116, 117, 118, 119, 120, 121, 122, 123, 124, 125; </w:t>
      </w:r>
    </w:p>
    <w:bookmarkEnd w:id="1846"/>
    <w:bookmarkStart w:name="z1856" w:id="1847"/>
    <w:p>
      <w:pPr>
        <w:spacing w:after="0"/>
        <w:ind w:left="0"/>
        <w:jc w:val="both"/>
      </w:pPr>
      <w:r>
        <w:rPr>
          <w:rFonts w:ascii="Times New Roman"/>
          <w:b w:val="false"/>
          <w:i w:val="false"/>
          <w:color w:val="000000"/>
          <w:sz w:val="28"/>
        </w:rPr>
        <w:t>
      Н. Әділбеков көшесі 1, 2, 3, 4, 5, 6, 7, 8, 9, 10, 11, 12, 13, 14, 15, 16, 17, 18, 19, 20, 21, 22;</w:t>
      </w:r>
    </w:p>
    <w:bookmarkEnd w:id="1847"/>
    <w:bookmarkStart w:name="z1857" w:id="1848"/>
    <w:p>
      <w:pPr>
        <w:spacing w:after="0"/>
        <w:ind w:left="0"/>
        <w:jc w:val="both"/>
      </w:pPr>
      <w:r>
        <w:rPr>
          <w:rFonts w:ascii="Times New Roman"/>
          <w:b w:val="false"/>
          <w:i w:val="false"/>
          <w:color w:val="000000"/>
          <w:sz w:val="28"/>
        </w:rPr>
        <w:t>
      кварталдар: 153, 154, 155, 163.</w:t>
      </w:r>
    </w:p>
    <w:bookmarkEnd w:id="18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