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2d399" w14:textId="1e2d3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ауданы әкімінің 2009 жылғы 4 наурыздағы №3-5 "Аудан әкімінің 2008 жылғы 22 желтоқсандағы №12-29 шешіміне өзгерістер енгізу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ауданы әкімінің 2024 жылғы 5 қарашадағы № 12 шешімі. Алматы облысы Әділет департаментінде 2024 жылғы 6 қарашада № 6181-05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сәйкес" Қарасай ауданының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Қарасай ауданы әкімінің "Аудан әкімінің 2008 жылғы 22 желтоқсандағы №12-29 шешіміне өзгерістер енгізу туралы" 2009 жылғы 4 наурыздағы </w:t>
      </w:r>
      <w:r>
        <w:rPr>
          <w:rFonts w:ascii="Times New Roman"/>
          <w:b w:val="false"/>
          <w:i w:val="false"/>
          <w:color w:val="000000"/>
          <w:sz w:val="28"/>
        </w:rPr>
        <w:t>№3-5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№2-11-66 болып тіркелген)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жетекшілік ететін аудан әкімінің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Естенов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