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cb63" w14:textId="d93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2024 жылғы 12 желтоқсандағы № 635 қаулысы. Алматы облысы Әділет департаментінде 2024 жылғы 17 желтоқсанда № 6195-05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әкімдігінің 2021 жылғы 25 қазандағы "Қарасай ауданында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25050 болып тіркелген)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2024 жылғы 12 желтоқсандағы № 635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қаласы, Қаскелең – Шамалған тас жолының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шақырымындағы айналмалы автомобиль жолының бойында, "Айзере" қонақ үй кешеніне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"Айзере" қонақ үй кешені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Береке ауылы, Жібек жолы – Алматы тас жолының 19 шақырымындағы автомобиль жолының бойында, "Ботагөз"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"Ботагөз"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