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536f" w14:textId="b1e5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Райымбек аудандық мәслихатының 2024 жылғы 20 тамыздағы № 29-160 шешімі. Алматы облысы Әділет департаментінде 2024 жылғы 22 тамызда № 6153-05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бұйрығына (Нормативтік құқықтық актілерді мемлекеттік тіркеу тізілімінде № 33763 болып тіркелген)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Райымбек ауданында тұрғын үй көмегін көрсетудің мөлшері мен тәртібі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Райымбек аудандық мәслихатының "Әлеуметтік-мәдени, даму, құқық, қоғамдық бірлестіктермен жұмыс және бұқаралық ақпарат құралдары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2024 жылғы 20 тамыздағы № 29-160 шешіміне қосымша</w:t>
            </w:r>
          </w:p>
        </w:tc>
      </w:tr>
    </w:tbl>
    <w:bookmarkStart w:name="z14"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бұйрығына (Нормативтік құқықтық актілерді мемлекеттік тіркеу тізілімінде № 33763 болып тіркелген) (бұдан әрі – Қағидалар) сәйкес әзірленді.</w:t>
      </w:r>
    </w:p>
    <w:bookmarkEnd w:id="5"/>
    <w:bookmarkStart w:name="z16" w:id="6"/>
    <w:p>
      <w:pPr>
        <w:spacing w:after="0"/>
        <w:ind w:left="0"/>
        <w:jc w:val="left"/>
      </w:pPr>
      <w:r>
        <w:rPr>
          <w:rFonts w:ascii="Times New Roman"/>
          <w:b/>
          <w:i w:val="false"/>
          <w:color w:val="000000"/>
        </w:rPr>
        <w:t xml:space="preserve"> 1-тарау. Тұрғын үй көмегін көрсету тәртібі</w:t>
      </w:r>
    </w:p>
    <w:bookmarkEnd w:id="6"/>
    <w:bookmarkStart w:name="z17" w:id="7"/>
    <w:p>
      <w:pPr>
        <w:spacing w:after="0"/>
        <w:ind w:left="0"/>
        <w:jc w:val="both"/>
      </w:pPr>
      <w:r>
        <w:rPr>
          <w:rFonts w:ascii="Times New Roman"/>
          <w:b w:val="false"/>
          <w:i w:val="false"/>
          <w:color w:val="000000"/>
          <w:sz w:val="28"/>
        </w:rPr>
        <w:t>
      1.Осы тұрғын үй көмегін көрсетудің мөлшері мен тәртібінде Тұрғын үй көмегін көрсету қағидаларының 2-тармағында көрсетілген негізгі ұғымдар пайдаланылады.</w:t>
      </w:r>
    </w:p>
    <w:bookmarkEnd w:id="7"/>
    <w:bookmarkStart w:name="z18" w:id="8"/>
    <w:p>
      <w:pPr>
        <w:spacing w:after="0"/>
        <w:ind w:left="0"/>
        <w:jc w:val="both"/>
      </w:pPr>
      <w:r>
        <w:rPr>
          <w:rFonts w:ascii="Times New Roman"/>
          <w:b w:val="false"/>
          <w:i w:val="false"/>
          <w:color w:val="000000"/>
          <w:sz w:val="28"/>
        </w:rPr>
        <w:t>
      2. Тұрғын үй көмегі аз қамтылған отбасыларға (азаматтарға) (бұдан әрі – көрсетілетін қызметті алушы) тегін негізде көрсетіледі. Тұрғын үй көмегін тағайындау "Райымбек ауданының жұмыспен қамту және әлеуметтік бағдарламалар бөлімі" мемлекеттік мекемесімен (бұдан әрі – уәкілетті орган) көрсетіледі.</w:t>
      </w:r>
    </w:p>
    <w:bookmarkEnd w:id="8"/>
    <w:bookmarkStart w:name="z19"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5" w:id="15"/>
    <w:p>
      <w:pPr>
        <w:spacing w:after="0"/>
        <w:ind w:left="0"/>
        <w:jc w:val="both"/>
      </w:pPr>
      <w:r>
        <w:rPr>
          <w:rFonts w:ascii="Times New Roman"/>
          <w:b w:val="false"/>
          <w:i w:val="false"/>
          <w:color w:val="000000"/>
          <w:sz w:val="28"/>
        </w:rPr>
        <w:t xml:space="preserve">
      4.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6" w:id="16"/>
    <w:p>
      <w:pPr>
        <w:spacing w:after="0"/>
        <w:ind w:left="0"/>
        <w:jc w:val="both"/>
      </w:pPr>
      <w:r>
        <w:rPr>
          <w:rFonts w:ascii="Times New Roman"/>
          <w:b w:val="false"/>
          <w:i w:val="false"/>
          <w:color w:val="000000"/>
          <w:sz w:val="28"/>
        </w:rPr>
        <w:t>
      5.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(бұдан әрі – портал) тоқсанына бір рет жүгінуге құқылы.</w:t>
      </w:r>
    </w:p>
    <w:bookmarkEnd w:id="16"/>
    <w:bookmarkStart w:name="z27"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8"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9"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Қағидалардың 1-қосымшасына сәйкес нысан бойынша өтініш және Қағидалардың 2-қосымшасы Мемлекеттік қызметін көрсетуге қойылатын негізгі талаптар тізбесінің 8-тармағына сәйкес құжаттарды ұсынады.</w:t>
      </w:r>
    </w:p>
    <w:bookmarkEnd w:id="19"/>
    <w:bookmarkStart w:name="z30"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1" w:id="21"/>
    <w:p>
      <w:pPr>
        <w:spacing w:after="0"/>
        <w:ind w:left="0"/>
        <w:jc w:val="both"/>
      </w:pPr>
      <w:r>
        <w:rPr>
          <w:rFonts w:ascii="Times New Roman"/>
          <w:b w:val="false"/>
          <w:i w:val="false"/>
          <w:color w:val="000000"/>
          <w:sz w:val="28"/>
        </w:rPr>
        <w:t>
      8. Көрсетілетін қызметті беруші Қағиданың 2-қосымшасы Мемлекеттік қызметін көрсетуге қойылатын негізгі талаптар тізбесінің 9-тармағында көзделген негіздер бойынша мемлекеттік қызмет көрсетуден бас тартады.</w:t>
      </w:r>
    </w:p>
    <w:bookmarkEnd w:id="21"/>
    <w:bookmarkStart w:name="z32" w:id="2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2"/>
    <w:bookmarkStart w:name="z33" w:id="23"/>
    <w:p>
      <w:pPr>
        <w:spacing w:after="0"/>
        <w:ind w:left="0"/>
        <w:jc w:val="both"/>
      </w:pPr>
      <w:r>
        <w:rPr>
          <w:rFonts w:ascii="Times New Roman"/>
          <w:b w:val="false"/>
          <w:i w:val="false"/>
          <w:color w:val="000000"/>
          <w:sz w:val="28"/>
        </w:rPr>
        <w:t>
      9.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3"/>
    <w:bookmarkStart w:name="z34" w:id="24"/>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4"/>
    <w:bookmarkStart w:name="z35" w:id="25"/>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25"/>
    <w:bookmarkStart w:name="z36" w:id="26"/>
    <w:p>
      <w:pPr>
        <w:spacing w:after="0"/>
        <w:ind w:left="0"/>
        <w:jc w:val="both"/>
      </w:pPr>
      <w:r>
        <w:rPr>
          <w:rFonts w:ascii="Times New Roman"/>
          <w:b w:val="false"/>
          <w:i w:val="false"/>
          <w:color w:val="000000"/>
          <w:sz w:val="28"/>
        </w:rPr>
        <w:t>
      10. Тұрғын үй көмегін тағайындау кезінде алаңның нормасы есепке алынады:</w:t>
      </w:r>
    </w:p>
    <w:bookmarkEnd w:id="26"/>
    <w:bookmarkStart w:name="z37" w:id="27"/>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 аудан нормасы қабылданады;</w:t>
      </w:r>
    </w:p>
    <w:bookmarkEnd w:id="27"/>
    <w:bookmarkStart w:name="z38" w:id="28"/>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28"/>
    <w:bookmarkStart w:name="z39" w:id="29"/>
    <w:p>
      <w:pPr>
        <w:spacing w:after="0"/>
        <w:ind w:left="0"/>
        <w:jc w:val="both"/>
      </w:pPr>
      <w:r>
        <w:rPr>
          <w:rFonts w:ascii="Times New Roman"/>
          <w:b w:val="false"/>
          <w:i w:val="false"/>
          <w:color w:val="000000"/>
          <w:sz w:val="28"/>
        </w:rPr>
        <w:t>
      11. Коммуналдық қызметті тұтыну нормалары тиісті уәкілетті орган қолданатын коммуналдық қызметтерді босату нормаларына баламалы.</w:t>
      </w:r>
    </w:p>
    <w:bookmarkEnd w:id="29"/>
    <w:bookmarkStart w:name="z40" w:id="30"/>
    <w:p>
      <w:pPr>
        <w:spacing w:after="0"/>
        <w:ind w:left="0"/>
        <w:jc w:val="both"/>
      </w:pPr>
      <w:r>
        <w:rPr>
          <w:rFonts w:ascii="Times New Roman"/>
          <w:b w:val="false"/>
          <w:i w:val="false"/>
          <w:color w:val="000000"/>
          <w:sz w:val="28"/>
        </w:rPr>
        <w:t>
      12. Коммуналдық қызметтерді тұтыну тарифтерін қызмет жеткізуші ұсынады.</w:t>
      </w:r>
    </w:p>
    <w:bookmarkEnd w:id="30"/>
    <w:bookmarkStart w:name="z41" w:id="31"/>
    <w:p>
      <w:pPr>
        <w:spacing w:after="0"/>
        <w:ind w:left="0"/>
        <w:jc w:val="both"/>
      </w:pPr>
      <w:r>
        <w:rPr>
          <w:rFonts w:ascii="Times New Roman"/>
          <w:b w:val="false"/>
          <w:i w:val="false"/>
          <w:color w:val="000000"/>
          <w:sz w:val="28"/>
        </w:rPr>
        <w:t>
      13. Тұрғын үй көмегін тағайындау төмендегі пайдалану нормасына сәйкес жүргізіледі:</w:t>
      </w:r>
    </w:p>
    <w:bookmarkEnd w:id="31"/>
    <w:bookmarkStart w:name="z42" w:id="32"/>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бір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32"/>
    <w:bookmarkStart w:name="z43" w:id="33"/>
    <w:p>
      <w:pPr>
        <w:spacing w:after="0"/>
        <w:ind w:left="0"/>
        <w:jc w:val="both"/>
      </w:pPr>
      <w:r>
        <w:rPr>
          <w:rFonts w:ascii="Times New Roman"/>
          <w:b w:val="false"/>
          <w:i w:val="false"/>
          <w:color w:val="000000"/>
          <w:sz w:val="28"/>
        </w:rPr>
        <w:t>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33"/>
    <w:bookmarkStart w:name="z44" w:id="34"/>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210 киловатт, 4 және одан да көп адамы бар отбасы үшін – 250 киловатт;</w:t>
      </w:r>
    </w:p>
    <w:bookmarkEnd w:id="34"/>
    <w:bookmarkStart w:name="z45" w:id="35"/>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35"/>
    <w:bookmarkStart w:name="z46" w:id="36"/>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36"/>
    <w:bookmarkStart w:name="z47" w:id="37"/>
    <w:p>
      <w:pPr>
        <w:spacing w:after="0"/>
        <w:ind w:left="0"/>
        <w:jc w:val="both"/>
      </w:pPr>
      <w:r>
        <w:rPr>
          <w:rFonts w:ascii="Times New Roman"/>
          <w:b w:val="false"/>
          <w:i w:val="false"/>
          <w:color w:val="000000"/>
          <w:sz w:val="28"/>
        </w:rPr>
        <w:t>
      5) тұрмыстық қатты қалдықтарды шығару нормасы: жеткізушілер ұсынған ай сайынғы жарналар туралы шоттар бойынша;</w:t>
      </w:r>
    </w:p>
    <w:bookmarkEnd w:id="37"/>
    <w:bookmarkStart w:name="z48" w:id="38"/>
    <w:p>
      <w:pPr>
        <w:spacing w:after="0"/>
        <w:ind w:left="0"/>
        <w:jc w:val="both"/>
      </w:pPr>
      <w:r>
        <w:rPr>
          <w:rFonts w:ascii="Times New Roman"/>
          <w:b w:val="false"/>
          <w:i w:val="false"/>
          <w:color w:val="000000"/>
          <w:sz w:val="28"/>
        </w:rPr>
        <w:t>
      6) қатты отынды тұтынушылар үшін: пешпен жылытатын тұрғын үйлерге жылыту маусымына – алты тонна көмір, бірақ қажетпен жабдықталған пәтерлерді жылыту үшін электр қуатын қолданатындарға алты тонна көмірдің құны.</w:t>
      </w:r>
    </w:p>
    <w:bookmarkEnd w:id="38"/>
    <w:bookmarkStart w:name="z49" w:id="39"/>
    <w:p>
      <w:pPr>
        <w:spacing w:after="0"/>
        <w:ind w:left="0"/>
        <w:jc w:val="both"/>
      </w:pPr>
      <w:r>
        <w:rPr>
          <w:rFonts w:ascii="Times New Roman"/>
          <w:b w:val="false"/>
          <w:i w:val="false"/>
          <w:color w:val="000000"/>
          <w:sz w:val="28"/>
        </w:rPr>
        <w:t>
      Қатты отынның құнын есептегенде аймақта өткен тоқсанда қалыптасқан орташа баға ескеріледі.</w:t>
      </w:r>
    </w:p>
    <w:bookmarkEnd w:id="39"/>
    <w:bookmarkStart w:name="z50" w:id="40"/>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0"/>
    <w:bookmarkStart w:name="z51" w:id="41"/>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1"/>
    <w:bookmarkStart w:name="z52" w:id="42"/>
    <w:p>
      <w:pPr>
        <w:spacing w:after="0"/>
        <w:ind w:left="0"/>
        <w:jc w:val="left"/>
      </w:pPr>
      <w:r>
        <w:rPr>
          <w:rFonts w:ascii="Times New Roman"/>
          <w:b/>
          <w:i w:val="false"/>
          <w:color w:val="000000"/>
        </w:rPr>
        <w:t xml:space="preserve"> 3-тарау. Қаржыландыру және тұрғын үй көмегін төлеу</w:t>
      </w:r>
    </w:p>
    <w:bookmarkEnd w:id="42"/>
    <w:bookmarkStart w:name="z53" w:id="43"/>
    <w:p>
      <w:pPr>
        <w:spacing w:after="0"/>
        <w:ind w:left="0"/>
        <w:jc w:val="both"/>
      </w:pPr>
      <w:r>
        <w:rPr>
          <w:rFonts w:ascii="Times New Roman"/>
          <w:b w:val="false"/>
          <w:i w:val="false"/>
          <w:color w:val="000000"/>
          <w:sz w:val="28"/>
        </w:rPr>
        <w:t>
      14. Тұрғын үй көмегін төлеуді қаржыландыру Райымбек ауданының бюджетімен тиісті қаржылық жылға қарастырылған қаражат шегінде жүзеге асырылады.</w:t>
      </w:r>
    </w:p>
    <w:bookmarkEnd w:id="43"/>
    <w:bookmarkStart w:name="z54" w:id="44"/>
    <w:p>
      <w:pPr>
        <w:spacing w:after="0"/>
        <w:ind w:left="0"/>
        <w:jc w:val="both"/>
      </w:pPr>
      <w:r>
        <w:rPr>
          <w:rFonts w:ascii="Times New Roman"/>
          <w:b w:val="false"/>
          <w:i w:val="false"/>
          <w:color w:val="000000"/>
          <w:sz w:val="28"/>
        </w:rPr>
        <w:t>
      15.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25-і күні төленеді.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