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1d62" w14:textId="3861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2024 жылғы 28 наурыздағы № 20-77 шешімі. Алматы облысы Әділет департаментінде 2024 жылғы 28 наурызда № 6103-05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ауданында тұрғын үй көмегін көрсетудің мөлшері мен тәртібін айқындау туралы" 2022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21-71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27065 болып тіркелген) шешімінің және Талғар аудандық мәслихатының "Талғар ауданында тұрғын үй көмегiн көрсетудің мөлшерімен тәртібін айқындау туралы" Талғар аудандық мәслихатының 2022 жылғы 4 наурыздағы № 21-71 шешіміне өзгеріс енгізу туралы" 2023 жылғы 4 қазандағы </w:t>
      </w:r>
      <w:r>
        <w:rPr>
          <w:rFonts w:ascii="Times New Roman"/>
          <w:b w:val="false"/>
          <w:i w:val="false"/>
          <w:color w:val="000000"/>
          <w:sz w:val="28"/>
        </w:rPr>
        <w:t>№ 10-43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6036-05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Талғар аудандық мәслихаты аппаратының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