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57ba" w14:textId="7bc5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мәслихатының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қазандағы № 10-44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2024 жылғы 25 маусымдағы № 26-98 шешімі. Алматы облысы Әділет департаментінде 2024 жылғы 24 маусымда № 6136-05 болып тіркелді. Күші жойылды - Алматы облысы Талғар аудандық мәслихатының 2025 жылғы 13 наурыздағы № 38-143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Талғар аудандық мәслихатының 13.03.2025 </w:t>
      </w:r>
      <w:r>
        <w:rPr>
          <w:rFonts w:ascii="Times New Roman"/>
          <w:b w:val="false"/>
          <w:i w:val="false"/>
          <w:color w:val="ff0000"/>
          <w:sz w:val="28"/>
        </w:rPr>
        <w:t>№ 38-143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Талғар аудандық мәслихаты ШЕШІМ ҚАБЫЛДАДЫ:</w:t>
      </w:r>
    </w:p>
    <w:bookmarkStart w:name="z8" w:id="1"/>
    <w:p>
      <w:pPr>
        <w:spacing w:after="0"/>
        <w:ind w:left="0"/>
        <w:jc w:val="both"/>
      </w:pPr>
      <w:r>
        <w:rPr>
          <w:rFonts w:ascii="Times New Roman"/>
          <w:b w:val="false"/>
          <w:i w:val="false"/>
          <w:color w:val="000000"/>
          <w:sz w:val="28"/>
        </w:rPr>
        <w:t xml:space="preserve">
      1. Талғар аудандық мәслихатының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қазандағы </w:t>
      </w:r>
      <w:r>
        <w:rPr>
          <w:rFonts w:ascii="Times New Roman"/>
          <w:b w:val="false"/>
          <w:i w:val="false"/>
          <w:color w:val="000000"/>
          <w:sz w:val="28"/>
        </w:rPr>
        <w:t>№ 10-44</w:t>
      </w:r>
      <w:r>
        <w:rPr>
          <w:rFonts w:ascii="Times New Roman"/>
          <w:b w:val="false"/>
          <w:i w:val="false"/>
          <w:color w:val="000000"/>
          <w:sz w:val="28"/>
        </w:rPr>
        <w:t xml:space="preserve"> шешiмiне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2" w:id="4"/>
    <w:p>
      <w:pPr>
        <w:spacing w:after="0"/>
        <w:ind w:left="0"/>
        <w:jc w:val="both"/>
      </w:pPr>
      <w:r>
        <w:rPr>
          <w:rFonts w:ascii="Times New Roman"/>
          <w:b w:val="false"/>
          <w:i w:val="false"/>
          <w:color w:val="000000"/>
          <w:sz w:val="28"/>
        </w:rPr>
        <w:t xml:space="preserve">
      қазақ тіліндегі мәтінінде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"1) 9 мамыр – Жеңіс Күні:</w:t>
      </w:r>
    </w:p>
    <w:bookmarkEnd w:id="5"/>
    <w:bookmarkStart w:name="z14" w:id="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w:t>
      </w:r>
    </w:p>
    <w:bookmarkEnd w:id="7"/>
    <w:bookmarkStart w:name="z18" w:id="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w:t>
      </w:r>
    </w:p>
    <w:bookmarkEnd w:id="8"/>
    <w:bookmarkStart w:name="z19" w:id="9"/>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2) тармақшасы келесі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10"/>
    <w:bookmarkStart w:name="z22" w:id="11"/>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11"/>
    <w:bookmarkStart w:name="z23"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