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33c7" w14:textId="be03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2024 жылғы 5 ақпандағы № 8-17-88 шешімі. Алматы облысы Әділет департаментінде 2024 жылғы 5 ақпанда № 6084-05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"Заңдылық пен құқық тәртібі, азаматтардың құқығы, жергілікті өзін-өзі басқару, ауылшаруашылық, жер қатынастары, экология және табиғат ресурстарын тиімді пайдалану, депутаттық өкілеттіктер мен этика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ауданының мәслихатының 2024 жылғы 5 ақпандағы № 8-17-88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аудандық мәслихатының күші жойылды деп танылатын кейбір шешімдерінің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"Ұйғыр ауданында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тәртібін бекіту туралы" 2014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2646 болып тіркелген);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туралы" 2014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2961 болып тіркелген);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"Ұйғыр ауданында тұрғын үй көмегін көрсетудің мөлшері мен тәртібін айқындау туралы" 2015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3148 болып тіркелген);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"Ұйғыр аудандық мәслихатының 2015 жылғы 26 наурыздағы "Ұйғыр ауданында аз қамтылған отбасыларға (азаматтарға) тұрғын үй көмегін көрсетудің мөлшерін және тәртібін айқындау туралы" № 45-4 шешіміне өзгерістер енгізу туралы" 2015 жылғы 26 мамырдағы 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3232 болып тіркелген);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""Ұйғыр аудандық мәслихатының аппараты" мемлекеттік мекемесінің Ережесін бекіту туралы" 2015 жылғы 26 мамырдағы </w:t>
      </w:r>
      <w:r>
        <w:rPr>
          <w:rFonts w:ascii="Times New Roman"/>
          <w:b w:val="false"/>
          <w:i w:val="false"/>
          <w:color w:val="000000"/>
          <w:sz w:val="28"/>
        </w:rPr>
        <w:t>№ 47-4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3244 болып тіркелген);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"Ұйғыр аудандық мәслихатының 2015 жылғы 26 наурыздағы "Ұйғыр ауданында аз қамтылған отбасыларға (азаматтарға) тұрғын үй көмегін көрсетудің мөлшерін және тәртібін айқындау туралы" № 45-4 шешіміне өзгерістер енгізу туралы" 2017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6-11-67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4148 болып тіркелген);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"Сот шешімімен коммуналдық меншікке түскен болып танылған иесіз қалдықтарды басқару қағидаларын бекіту туралы" 2017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6-22-139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4450 болып тіркелген);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"Ұйғыр ауданы бойынша коммуналдық қалдықтардың түзілу және жинақталу нормаларын бекіту туралы" 2018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6-39-232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4921 болып тіркелген);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"Ұйғыр аудандық мәслихатының 2015 жылғы 26 наурыздағы № 45-4 "Ұйғыр ауданында аз қамтылған отбасыларға (азаматтарға) тұрғын үй көмегін көрсетудің мөлшерін және тәртібін айқындау туралы" шешіміне өзгерістер енгізу туралы" 2021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7-14-67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25155 болып тіркелген).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