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0274" w14:textId="cac0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2024 жылғы 2 шілдедегі № 234 қаулысы. Алматы облысы Әділет департаментінде 2024 жылғы 3 шілдеде № 6139-05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Ұйғыр ауданы әкімдігінің келесі қаулылардың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облысы Ұйғыр ауданы әкімдігінің 2015 жылғы 10 сәуірдегі "Ұйғыр ауданы әкімдігінің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04-76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3176 болып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облысы Ұйғыр ауданы әкімдігінің 2015 жылғы 26 тамыздағы "Ұйғыр ауданының шалғайдағы елді мекендерде тұратын балаларды жалпы білім беретін мектептерге тасымалдаудың тәртібі мен схемаларын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08-239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3459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