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fcf" w14:textId="35e5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2024 жылғы 2 шілдедегі № 233 шешімі. Алматы облысы Әділет департаментінде 2024 жылғы 3 шілдеде № 6140-05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Ұйғыр ауданы әкімінің келесі шешімдердің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Ұйғыр ауданы әкімінің 2022 жылғы 14 сәуірдегі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27685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Ұйғыр ауданы әкімінің 2022 жылғы 1 тамыздағы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28997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