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bb6" w14:textId="f2b5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"Ұйғыр ауданында тұрғын үй көмегін көрсетудің мөлшері мен тәртібін айқындау туралы" 2024 жылғы 18 наурыздағы № 8-18-91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5 шілдедегі № 8-25-134 шешімі. Алматы облысы Әділет департаментінде 2024 жылғы 5 шілдеде № 6142-05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ауданында тұрғын үй көмегін көрсетудің мөлшері мен тәртібін айқындау туралы" 2024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8-18-91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6100-05 болып тіркелген) келесідей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Тұрғын үй көмегін тағайындау үшін көрсетілетін қызметті алушы (немесе нотариалды куәландырған сенімхат бойынша оның өкілі) Тұрғын үй көмегін көрсету ережесінің 2-қосымшасының 8-тармағында көзделген құжаттарды ұсына отырып "Азаматтарға арналған үкімет" мемлекеттік корпорациясы" (бұдан әрі – Мемлекеттік корпорация) немесе "электрондық үкіметтің" веб-порталы арқылы жүгінеді.".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