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afa8" w14:textId="b85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2024 жылғы 11 қыркүйектегі № 331 қаулысы. Алматы облысы Әділет департаментінде 2024 жылғы 12 қыркүйекте № 6160-05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Ұйғыр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ауданының әкімі 2024 жылғы 11 қыркүйектегі № 331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 әкімдігінің күші жойылды деп танылатын кейбір қаулыларының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 әкімдігінің 2008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5-52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 туралы" қаулысы (Нормативтік құқықтық актілерді мемлекеттік тіркеу тізілімінде № 2-19-56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Ұйғыр ауданы әкімдігінің 2010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02-45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 туралы" қаулысы (Нормативтік құқықтық актілерді мемлекеттік тіркеу тізілімінде № 2-19-90 болып тіркелген);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Ұйғыр ауданы әкімдігінің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01-01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инернаттық ұйымдарды бітіруші кәмелетке толмағандар үшін жұмыс орындарына квота белгілеу туралы" қаулысы (Нормативтік құқықтық актілерді мемлекеттік тіркеу тізілімінде № 2304 болып тіркелген);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Ұйғыр ауданы әкімдігінің 2014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09-333</w:t>
      </w:r>
      <w:r>
        <w:rPr>
          <w:rFonts w:ascii="Times New Roman"/>
          <w:b w:val="false"/>
          <w:i w:val="false"/>
          <w:color w:val="000000"/>
          <w:sz w:val="28"/>
        </w:rPr>
        <w:t xml:space="preserve"> "Ұйғыр ауданы бойынша қоғамдық жұмыстарды ұйымдастыру туралы" қаулысы (Нормативтік құқықтық актілерді мемлекеттік тіркеу тізілімінде № 2862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