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f07a" w14:textId="becf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2024 жылғы 11 қыркүйектегі № 332 қаулысы. Алматы облысы Әділет департаментінде 2024 жылғы 12 қыркүйекте № 6161-05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Ұйғыр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ауданының әкімі 2024 жылғы 11 қыркүйектегі № 332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 әкімдігінің күші жойылды деп танылатын кейбір қаулыларының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 әкімдігінің 2017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орындарына квота белгілеу туралы" қаулысы (Нормативтік құқықтық актілерді мемлекеттік тіркеу тізілімінде № 4109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Ұйғыр ауданы әкімдігінің 2017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№30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қаулысы (Нормативтік құқықтық актілерді мемлекеттік тіркеу тізілімінде № 4106 болып тіркелген);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Ұйғыр ауданы әкімдігінің 2017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 адамдарды жұмысқа орналастыру үшін жұмыс орындарына квота белгілеу туралы" қаулысы (Нормативтік құқықтық актілерді мемлекеттік тіркеу тізілімінде № 4108 болып тіркелген);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Ұйғыр ауданы әкімдігінің 2017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"Пробация қызметінің есебінде тұрған адамдарды жұмысқа орналастыру үшін жұмыс орындарына квота белгілеу туралы" қаулысы (Нормативтік құқықтық актілерді мемлекеттік тіркеу тізілімінде № 4107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