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4f7a" w14:textId="7c84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Алатау қаласының әкімшілік-аумақтық құрылысының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Алатау қалалық мәслихатының 2024 жылғы 2 қыркүйектегі № 7-19 бірлескен шешімі және Алматы облысы Алатау қалалық әкімдігінің 2024 жылғы 2 қыркүйектегі № 14 қаулысы. Алматы облысы Әділет департаментінде 2024 жылғы 2 қыркүйекте № 6158-05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Алатау қаласының мәслихаты ШЕШІМ ҚАБЫЛДАДЫ және Алатау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облысының Алатау қаласы құрамына кірген ауылдардан, Алматы облысы Алатау қаласының аумағында 12 (он екі) шағын аудандар құрылсын: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Арна шағын ауданы (Қонаев қаласының бұрынғы Арна ауылы);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Дәулет шағын ауданы (Талғар ауданының бұрынғы Дәулет ауылы);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шағын ауданы (Іле ауданының бұрынғы Еңбек ауылы);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Жетіген шағын ауданы (Іле ауданының бұрынғы Жетіген ауылы);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Жаңаарна шағын ауданы (Іле ауданының бұрынғы Жаңаарна ауылы);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Жаңаталап шағын ауданы (Іле ауданының бұрынғы Жаңаталап ауылы);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Жаңадәуір шағын ауданы (Іле ауданының бұрынғы Жаңадәуір ауылы);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Заречный шағын ауданы (Іле ауданыныі бұрынғы Заречный ауылы);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Қоянқұс шағын ауданы (Іле ауданының бұрынғы Қоянқұс ауылы);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Құйған шағын ауданы (Іле ауданының бұрынғы Құйған ауылы);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Қайрат шағын ауданы (Талғар ауданының бұрынғы Қайрат ауылы);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Ынтымақ шағын ауданы (Іле ауданының бұрынғы Ынтымақ ауылы).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Алматы облысының Алатау қаласы мәслихатының шешімі мен Алматы облысының Алатау қаласы әкімдігінің қаулысының орындалуын бақылау Алматы облысы Алатау қаласы әкімінің жетекшілік ететін орынбасарына жүктелсін.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Алматы облысының Алатау қаласы мәслихатының шешімі мен Алматы облысының Алатау қаласы әкімдігінің қаулысы оның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