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b014" w14:textId="f5bb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2024 жылға өсімдік шаруашылығы өнімінің шығымдылығы мен сапасын арттыруды субсидиялауды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27 наурыздағы № 1225 қаулысы. Шымкент қаласының Әділет департаментінде 2024 жылғы 16 сәуірде № 207-17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тіркелді)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Шымкент қаласы бойынша тыңайтқыштардың (органикалық тыңайтқыштарды қоспағанда) субсидиялатын түрлерінің тізбесі және тыңайтқыштарды сатушыдан сатып алынған тыңайтқыштардың 1 тоннасына (литріне, килограмына) арналған субсидиялар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Шымкент қаласы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Шымкент қаласы бойынша тыңайтқыштардың (органикалық тыңайтқыштарды қоспағанда) субсидияланатын түрлерiнің тізбесі және тыңайтқыштарды сатушыдан сатып алынған тыңайтқыштардың 1 тоннасына (литріне, килограммына)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кальций, магний, калий селитрасы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YaraLivaTM Calcinit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Карбамид-аммиак қоспалары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Азот-күкірт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21-ден кем емес, күкірт 24-тен кем емес, су 0,2-ден көп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30:7 сульфонитраты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N:S (26:13) маркалы құрамында күкірті бар азотты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Р-46,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12:52+BMZ(aa)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12:52 аммофос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арнайы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тыңайтқыштары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(N-9, P-14 + S-10) маркалы ФЕРТИМ (КМУ ФЕРТИМ) кешенді минералды тыңайтқыштары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 S-14)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құрамында азот-фосфор күкірті бар тыңайтқышы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 (хлорлы және күкіртқышқылды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60%+ BMZ(aa) А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 + BMZ(aa) Б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(NPK)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(15:15:15) (өзгертілген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16:16:16 маркалы азофоска (нитроаммофоска)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(16:16:16) (өзгертілген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(S) 8-20-30 (2)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Р2О2-24, К2О-24, S-2, Ca-1, Mg-0,6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13-17-17(6)+0,15B+0,6Zn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N-13±1, P-17±1, K-17±1, S≥6, В-0,15±0,05, Zn-0,6±0,1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 (S-10-11)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16:16:16+В маркалы NPK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 Zn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16:16:16+ВCMZ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+ BMZ(aa)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21-10-10-2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NPKS 22-7-12-2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NPK-тыңайтқыштары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MgO-4,SO3-27,5, B-0,025, 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Yellow 13-40-13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суда еритін кешенді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суда еритін кешенді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 +1,5 MgO 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 +1,5 MgO 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Special 18-18-18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Zn-0.025,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суда еритін кешенді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 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гуматы сұйық органминералды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N-0,04, P-0,013, K-0,33, гумин қышқылдары-4,0, рН-7,1, Na-0,23, Zn-0,0005, Cu-0,001, Mn-0,0001, Fe-0,032, CaO-0,0001, S-0,0001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"Оксигумат-У"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KARAL Herb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 қышқылдары-36,5, фульв қышқылдары-63,5,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K-9,0, S≥3,0, гумин заттардың тұздары-80-90, Ca, Mg, Si, Fe, Mn, Cu, Zn, Mo, Se, B, 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тұздары-80,0-90,0, K2O-9,0, S-3,0, Fe-0,01-0,20, Mn-0,01-0,12, Cu-0,01-0,12, Zn-0,01-0,12, Mo-0,05-0,015, Se-0-0,05,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 – 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Se-0-0,05, B-0,01-0,15, Co-0,01-0,12, гумин заттардың тұздары-80,0-90,0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заттары-37, гумин сығындылары (фульв қышқылдары)-18,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сығындысы-25, органикалық заттары-45,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HUMIN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қышқылдары-18 фульв 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RAIZE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қышқылдары-18, фульв 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қышқылдары-20, фульв қышқылдары-20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FUMIN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қышқылдары-20, фульв 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 қышқылдары-20, фульв 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SOIL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 қышқылдары-14, фульв қышқылдары-14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қышқылдары-15, Mn-1, Zn-1, K2О-3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7-7-7 гель тәрізді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фитогормондар, бетаин, маннитол,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AGRI-GEL-10-5-30+ME"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AGRI-GEL-20-20-20+ME"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AGRI-GEL-10-30-10+ME"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 , K2O-42,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13-6-26+8CaO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 + Micro"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тыңайтқыштары: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тыңайтқыштары: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тыңайтқыштары: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K-55, Mg-5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Fe(EDTA)-0,02, Mn(EDTA)-0,01, Zn(EDTA)-0,02, Cu(EDTA)-0,02,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4-13-36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10-5-40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Cu-0,04, Fe-0,14, Mn-0,14,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СТАРТ 13-40-13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Cu-0,03, Zn-0,03,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18-18-18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микроэлементтері бар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6,4-11-31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12-11-26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AGRI-GEL-FE-15"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AGRI-GEL-ZN-80"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AGRI-GEL-MIX"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AGRI-GEL-K45"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HD HIERRO"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10-46 + 5 SO3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 + 7 SO3 + 1 FE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8-25 + 17 SO3 + 4 FE"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(Ferriline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аминқышқылдары-4, органикалық заттары-4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бос аминқышқылдары-12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Naturmix-L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Amino Cal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BACTOLIKS-maximus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ISAPTION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 SET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Gel K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"AGRI-FOLIAR"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Cu"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N+"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P/K"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FULVO"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ANTISALT"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B"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AMINO-L 39"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FLOWER"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AGRI-SUPER-CA"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ULTRAPREMIUM-RAÍZ"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SUPERCALCIO"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"PLANTROOT"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"FOLIFOL"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"CHROMASTIM"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Cu-0,039, Fe-0,0780, Mn-0,0749, Mo-0,016,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аминқышқылдары-10, органикалық заттары-40,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аминқышқылдары-9, L-аминқышқылдары-6,5, теңіз балдыры сығындысы-4, органикалық заттары-30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аминқышқылдары-9, L-аминқышқылдары-6,5, теңіз балдыры сығындысы-4, органикалық заттары-30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сығындысы-10, органикалық заттары-20,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аминқышқылдары-14,4, N-7, органикалық заттары-60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"L"-аминқышқылдары-4,7, теңіз балдыры сығындысы-4, органикалық заттары-22,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жалпы қант-18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L-аминқышқылдары-1,0, N-5,0, суда еритін B-10,0,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L-аминқышқылдары-5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L-аминқышқылдары-6,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полигидроксикарбо-қышқылдары-20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 қышқылдары-20,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L-аминқышқылдары-6,0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фитогормондары,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фитогормондары, бетаин,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фитогормондары, бетаин,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полисахаридтер, витаминдер, ақуыздар, аминқышқылдары,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заттары-2,14, K-0,65, MgO-0,03, Na-0,01, P-0,02, Bacillus spp. және өсуді ынталандыратын басқа бактериялар≥2*10^9 КҚБ/мл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заттары≥4,5, K-0,8, MgO-0,03, N-0,45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заттары≥5, K-0,028, MgO-0,02,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су≤60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органикалық заттары-22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балдыры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балдыры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Моно-Железо"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P2O5-15,3, Mo-15,3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иондық емес ББЗ-25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аминқышқылдары-4, N-4, P2O5-8, К2О-3, полисахаридтер-15, Fe(EDDHA)-0,1, Zn(EDTA)-0,02, В-0,03, цитокининдер-0,05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аминқышқылдары-4, N-4, P2O5-6, К2О-2, полисахаридтер-12,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органикалық заттары-17,0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нуклеотидтер,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аминқышқылдары-5,5, полисахаридтер-7,0,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аминқышқылдары-10, N-6, K2O-3,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аминқышқылдары-4, N-4, P2O5-10, MgO-2, SO3-1,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 N-5,5, P2O5-4,5, K2O-4, MgO-2, SO3-2, Fe-0,3, Mn-0,7, Zn-0,6, Cu-0,4, B-0,2,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N-1,2, MgO-3, SO3-8, Fe-0,2, Mn-1, Zn-0,2, 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N-6, MgO-2, SO3-6, Fe-0,3, Mn-0,2, Zn-0,9, Cu-0,3, B-0,3,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N-3,5, MgO-2,5, SO3-2, Fe-0,03, 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(N-4,7%,В-11,0%)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B-0,4, Cu-0,2, Fe-0,3, Mn-0,6, Mo-0,05, Zn-0,65,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свҰклы"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Multoleo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COLORSTAR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CALIBRA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Zn-40, N-1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(СКУДО)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и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TRAINER (ТРЕНЕР)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Zn-0,005, Cu-0,003, аминқышқылдары и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аминқышқылы-42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аминқышқылы-25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аминқышқылы-6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аминқышқылы-50,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аминқышқылы-10,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аминқышқылы-50,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"Animax"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 Madde-25, Org. Karbon-15, N-3, Amino Asitler-20, К2О-15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"Cosmonot"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 Madde-4, Org. Karbon-18, N-2,5, К2О-5, Aminoasit-5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