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9ea3" w14:textId="af29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 бойынша әлеуметтік мәні бар қатынастардың тізбесін айқындау туралы" 2019 жылғы 11 желтоқсандағы № 58/506–6с Шымкент қаласы мәслихатының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2024 жылғы 12 желтоқсандағы № 23/202-VIII шешiмi. Шымкент қаласының Әділет департаментінде 2024 жылғы 23 желтоқсанда № 224-17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"Шымкент қаласы бойынша әлеуметтік мәні бар қатынастардың тізбесін айқындау туралы" 2019 жылғы 11 желтоқсандағы № 58/506–6с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мәслихатының аппараты" мемлекеттік мекемесі Қазақстан Республикасының заңнамасымен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Шымкент қаласы мәслихатының интернет–ресурсында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23/202-VIII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58/506-6с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әлеуметтік мәні бар қатынастар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мәні бар қатынастар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"Қайнарбұлақ" тұрғын алабы – "Алаш"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 – "Асар" шағын ауданы – "Теріскей"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шағын ауданы – Ю.Гагарин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"Тұрлан" шағын ауданы – "Әскери комиссариат"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 – "Университет"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Республика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"Маятас" тұрғын алабы – "Ақбар"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"Жиделі" шағын ауданы – "Аэропорт" аялдамасы – "Теміржол вокзалы"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"Таскен" тұрғын алабы – "Айна"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 – "Автонұр"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"Самал-3" шағын ауданы – "Азала" тоқыма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"Ыңтымақ-2"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шағын ауданы – Абай даңғылы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"Кұрсай" шағын ауданы – "Қажымұқан атындағы орталық стадион"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Сейітжан Құртаев көшесі – №1 автожол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тұрғын алабы – "Рахат"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Жандосов көшесі – "Ақниет" шағын ауданы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"Көмеш бұлақ" аялдамасы – "Нұрсәт"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тұрғын алабы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Клара Цеткин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"11-шағын ауданы"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"Самал-3"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шағын ауданы – "№2 қалалық аурухана"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"Таскен" тұрғын алабы – "Айна"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– "Нұршуақ"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Ұлан Арғынбеков көшесі – Түркістан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 –2" шағын ауданы – "Көмеш бұлақ"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"Таскен" тұрғын алабы – "Алаш"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"Ыңтымақ-2" шағын ауданы – "Қажымұқан атындағы орталық стадион"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"Нұртас" шағын ауданы – Айналма жол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"Қайтпас" шағын ауданы – "Перзентхана"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 ауданы – "Нұршуақ"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"Мәртөбе" тұрғын алабы – "Гиперхаус" сауда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"Ынтымақ-2" шағын ауданы – "Тұран"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 – "Қорғасын зауыты"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"Күншығыс" шағын ауданы – Ю.Гагарин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"Техохрана" аялдамасы – "Бекжан"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бұлақ" тұрғын алабы – "Гиперхаус" сауда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су" тұрғын алабы – "Айна"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"Май комбинаты" аялдамасы – "Алаш"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"Қорғасын зауыты" аялдамасы – "Теріскей"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"Теріскей" шағын ауданы – "Ақбар"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 – Шараф Рашидов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"Қазығұрт" шағын ауданы – "Агроферма" аялдамасы – "Қырғы базар"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И.Сеченов көшесі – "Айна"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базары – "Теріскей"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 – "Оңтүстік"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№189 орам – "Күншығыс"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 шағын ауданы – "Нұрсәт"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шағын ауданы – "Перзентхана"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емхана – Азаттық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Студенттер қалашығы – "Алаш"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базары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"Самал-3" шағын ауданы – Елшібек батыр көшесі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"Тұрлан" шағын ауданы – Бейбітшілік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"Сайрам" тұрғын алабы – "Ақбар"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 – "Мирас"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"Текесу" тұрғын алабы – "Ордабасы" аланы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"Бадам–2" тұрғын алабы – "Радуга"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– "Жоғарғы базар" аялдамасы – "Айнатас" тұрғын алабы – "Елтай" тұрғын алабы – "Жыланбұзған"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тұрғын алабы – Бейбітшілік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"Ордабасы" аланы – "Ақжар" тұрғын алабы – "Ақтас" тұрғын алабы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"Шапырашты" тұрғын алабы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тұрғын алабы – "Айна" базары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 – "Теміржол вокзалы"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шағын ауданы – "18-шағын ауданы" аялдамасы – "Орталық емхана"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шағын ауданы – "Самал" базары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Орда"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 – Төле би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"Көкбұлақ" тұрғын алабы – "Гүлжан"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шағын ауданы – "Қорғасын" шағын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"Қарабастау" тұрғын алабы – Б. Момышұлы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тұрғын алабы – "Абдулабад" тұрғын алабы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