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f46c" w14:textId="10ef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5 сәуірдегі № 69 қаулысы. Абай облысының Әділет департаментінде 2024 жылғы 12 сәуірде № 255-18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Ауыл шаруашылығы министрінің 2020 жылғы 30 наурыздағы № 107 бұйрығымен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"Абай облысы ауыл шаруашылығы басқармасы" мемлекеттік мекемесі Қазақстан Республикасының заңнамасында белгіленген тәртіппен: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Абай облысы әкімдігінің 11.09.2024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түйіршікті маркалы нитрат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аммиак маркалы Селитра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 бар аммиак-нитратты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маркалары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 N+24%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 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 SiB ( 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Mn-0,001, Zn-0,025,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кем емес-6,8, N нитрат кем емес -6,8, N амид кем емес 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марка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марка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суперфосфат марка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марка "А"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марка SiB (өзгертілген минералды тыңайтқыш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Mn-0,001, Zn-0,025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марка SiB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 (экспорт үшін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Mn-0,001, Zn-0,025,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марки А-60%+BMZ(aa)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Mn-0,001, Zn-0,025,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марка SiB (өзгертілген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К2О-53,0,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сульфаты-99-дан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калий сульфаты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тыңайтқыштар (ЖКУ) марка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тыңайтқыштар (ЖКУ) марка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, марка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марка SiB (өзгертілген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,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марка SiB (өзгертілген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марка NPK (МОР)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тыңайтқышы,марка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күрделі азот-фосфор-калий тыңайтқышы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күрделі азот-фосфор-калий тыңайтқышы марка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күрделі азот-фосфор-калий тыңайтқышы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 марка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марка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(диаммофоска),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К2О-26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 марка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марка: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марка: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 015, Mn-0,001, Zn-0,025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марка: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тыңайтқышы, марка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тыңайтқышы, марка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(азофоска),марка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(азофоска),марка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(азофоска),марка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тыңайтқышы, марка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азот-фосфор-калий тыңайтқышы, марка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(диаммофоска),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 NPKS-4 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Нитроаммофоска,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Нитроаммофоска, марка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Нитроаммофоска, марка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марка SiB (модификацияланған минералды тыңайтқыш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марка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минералды тыңайтқыштар ФЕРТИМ (КМУ ФЕРТИМ) марка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S-14.B-0,015, Mn-0,001, Zn-0.025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- құрамында күкірт бар тыңайтқыш (NPS-тыңайтқыш) марка А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NH4-6,0-кем емес, P2O5-12,0, SO3-15,0, CaO-14,0,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 фосфаты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N-NH4-12±1%, P2O5-61±1%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фосфаты-95-тен астам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P2O5-52%, K2O–34%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Mn-3%, B-11%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20 - 20 -20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NH4-N-3,4%, NO3-N-5,3%, NH2-N-11,3%, P2O5-20%, K2O-20%, Fe-ЭДТА-0,050%, Mn-ЭДТА-0,020%, Zn-ЭДТА-0,020%, Cu-ЭДТА-0,010%, B-0,010%, Мо-0,001%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P₂O₅-12%, N-43%, MgO-2%, SO3-7%, Cu-0,05%, Mn-1%,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P2O5-1%, B-0,1%,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NH4-1,9%, NO3-10,1%, P2O5-12%, K2O-36%, MgO-1%, SO3-2,5%, B-0,025%, Cu-0,01%, Fe-0,07%, Mn-0,04%, Zn-0,025%, Mo-0,004%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K2O-40%,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P2O5-50%, K2O-10%,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K2O-5%,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K2O-27%,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N-21%, P2O5-21%, K2O-21%,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пентаоксиді-26% - кем емес; су-60% - аспайды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марки: ФЕРТИКА Листовое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күрделі минералды тыңайтқыш ФЕРТИКА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қышқылдары≤40%, калий тұздары, фульво қышқылдары≤5%, биокатализатор≤50%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қышқылдары≤12%, калий тұздары, фульво қышқылдары≤3%, фосфор қышқылының бір алмастырылған калийі≤1,35%, карбамид≤2,5%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ФУЛЬВОГУМАТ, марка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тұздары, гумин қышқылдары≤12%, калий тұздары, фульво қышқылдары≤3%, фосфор қышқылының бір алмастырылған калийі≤1,5%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тәрізді тыңайтқыш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(кальций нитраты 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 кальций нитраты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нитраты)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СаО-23,8%, N-12,0%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күрделі суда еритін NPK тыңайтқышы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күрделі суда еритін NPK тыңайтқыш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Cu-5%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хелатталған тыңайтқыштар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марка: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527 625,00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-15%,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Thiotac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–5,5, полисахаридтар–7,0, N–4,5, Р2О5–5,0, К2О–2,5,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MgO-1,0, Fe – 0,2, Mn – 0,2, Zn–0,2, Cu-0,1, B–0,1,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–10,0, N–6,0, К2О–3,0%, SO3–5,0%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–4,0, N–4,0, Р2О5–10,0, SO3–1,0, MgO-2,0, Fe–0,4, Mn–0,2, Zn–0,2, Cu–0,1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–7,0, N–5,5, Р2О5–4,5, К2О–4,0,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SO3–2,0, MgO-2,0, Fe–0,3, Mn–0,7, Zn–0,6, Cu-0,4, B–0,2, Mo–0,02,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–6,0, N–1,2, SO3–8,0, MgO-3,0, Fe–0,2, Mn–1,0, Zn–0,2, Cu–0,1,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B–0,7, Mo–0,04, Co–0,02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Биостим, марка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N-6, SO3-6,0, MgO-2,0,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MgO-2,0%, Fe-0,7%, Mn-0,7%, Zn-1,1%, Cu-0,6%,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B-0,4%, Mo-0,003%,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Комби, марка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, марка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, марка: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 -9%, L- аминқышқылдары -6,5%, теңіз балдыры сығындысы -4%, органикалық заттар 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Со-0,5%,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Mo-1%, аминқышқылдары -9%, L- аминқышқылдары -6,5%, теңіз балдыры сығындысы -4%, органикалық заттар 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аминқышқылдары -10%, органикалық заттар 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B-0,3%, S-2%, аминқышқылдары 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 аминқышқылдары -4,7%, теңіз балдыры сығындысы -4%, органикалық заттар 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– 14,4%; N – 7%; Органикалық заттар, барлығы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 – 10%; Органикалық заттар, барлығы -20%; К – 18%; B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P-10%, B-1%, Mo-0,5%, аминқышқылдары 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Zn-0,05%, B - 0,14%, Mg-0,7 %, Mo-0,02%, Ca-12%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 - 25%, Органикалық заттар -45%, N - 4,5%, Р - 1%, К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 - 37%; Гумин сығындылары (фульвоқышқылдар)-18%; N - 9%;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B-0,1%, Fe-3%, Cu-0,3%,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этаноламин-10%,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Са-10%, B-0,2%,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N-1,5%, Zn-8%,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Fe-6%,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 аминқышқылдары 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глюконаты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Zn-0,1%, Fe-0,1%,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 аминқышқылдары - 1,0%; N - 5,0%; B суда еритін - 10,0%; Мо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 - 6,0%; L- аминқышқылдары - 6,0%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SiO-17%, K-7%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поли-гидрокси-карбоқышқылдары 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C-8,0%, Fe-0,02% (EDDHSA), Полисахаридтер, Дәрумендер,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Mo-0,2%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MgO-2%,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MgO-3%,SO3-6%,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Моно-ди-три-полисахаридтар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 АМИДТІ АЗОТ ) , P2O5-17%( 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амидты азот 8,6%, органикалық заттар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-28%, жалпы азот -7%, аммиак азоты -1,3%, органикалық азот -4,3%, мочевина азоты 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NO3-N-7%, NH4-N-2%, K2O-6%, микроэлементы (Ca, Mg, Si, Fe, Ag)-1,1%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Калий (К2O) - 7,0%; Fe (EDDHSA) - 0,50%; Zn (EDTA) - 0,08%; Органикалық көміртек (С) - 12,0%; Органикалық заттар: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 қышқылдары-18% фульво қышқылы-18%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аминқышқылдары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аминқышқылдары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C-3%,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 -18% фульвоқышқылдары 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K2O-0,5%, C-10%,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K2O-17%, аминқышқылдары 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 қышқылдары -20% фульвоқышқылдары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органо-минералды тыңайтқыш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K2O-2%, умин қышқылдары -14% фульвоқышқылдары 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P2O5-55%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мен пептидтер 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 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дигидрогенортофосфаты-50% калий Дигидрогенортофосфаты (KH2PO4) -2,5% калий нитраты (KNO3) -10% Пекацид-2.5%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 -25% магний сульфаты (MgSO4) -2.5% бор қышқылы-0.5%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бос аминқышқылдары-10,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марка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CaO-10%, MgO-5%,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K2O-5%,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P2O5-22%, Cu-4%.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P2O5-27%, K2O-18%, B-0,01%, Cu-0,02%,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Mn-0,02%, Mo-0,001%,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SO3-65%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ЅО3-42%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%, амин қышқылы 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P2O5-8%, K2O-16%,Mg-2%,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 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K2O–10%, B–0,5%, Cu–0,5%, Fe–1%, Mn–1%, Mo–0,3%,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K2O–10%, B–0,01%, Cu–0,01%, Fe–0,02%, Mn–0,01%,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K2O–26%, CaO-8%,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K2O–30%, MgO-2%, B–0,01%, Cu 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K2O–15%, B–0,01%, Cu–0,01%,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K2O–24%, MgO-2%, B–0,01%, Cu–0,01%, Fe–0,02%, Mn–0,01%, Mo–0,005%,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P2O5-18%, K2O–18%, MgO-1%,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K2O–20%,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K2O–20%,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K2O–30%, B–0,01%, Cu–0,01%, Fe–0,02%, Mn–0,01%,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P2O5-5%, K2O–55%,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K2O–42%, B–0,01%, Cu–0,01%, Fe–0,02%, Mn–0,01%, Mo–0,005%,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P2O5–60%,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P2O5-40 %, K2O–40%, B–0,01%, Cu–0,01%, Fe–0,02%, Mn–0,01%, Mo–0,005%,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(K-15,2, P-6,6, N-6,6, N-NO3-2,5, S-4,6, Mn-0,33, Cu-0,12, Zn-0,07, Fe-0,07, Mo-0,07, B-0,01, Se-0,003, Co-0,001)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(N-41,1, K-4,11, P-2,47, S-2,33, Vg-0,48, Zn-0,27, Cu-0,14, Mo-0,07, Fe-0,07, B-0,03, Mn-0,02, Se-0,03, Co-0,01)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(P-27,7, N-9,7, K-6,8, Mg-0,27, S-0,53, Zn-0,40, Cu-0,13, Fe- 0,16, Mn-0,08, B-0,23, Mo-0,08, Co-0,02)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(Zn-2,51, Cu-1,92, Mn-0,37, Mo-0,22, B-0,16, Fe-0,40, Co-0,11, Ni-0,006, N-3,20, K-0,06, S-9,34, Mg-2,28)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"Волски Моноформы", марка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 тыңайтқыш "Волски Моноформы", марка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Микрокомплекс", марка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- 2,87, Zn - 2,62, MgO - 1,85, Ni - 0,013, Li - 0,043, Co - 0,19, Fe - 0,36, Mn - 0,255, SО3 - 11,12, К₂O - 3,25, Cr - 0,088 Mo - 0,54, B - 0,35, V - 0,076, Se - 0,01, Р₂О₅ - 0,407, N - 4,22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Микрокомплекс", марка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Микрокомплекс", марка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- 2,0, P2O5-4,0, K2O - 2,0, MgO - 0,8, SO3 - 4,1, Zn - 0,99, Cu - 0,96, Mo - 0,10, Mn - 0,62, Co - 0,19, Fe - 0,23, B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"Волски Диформы" марка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"Страда", марка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Co-0,008, Se-0,0015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марка,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минералды тыңайтқыш "Страда" марка,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 органикалық заттар 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аміно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Бороэтаноламин-98-100, оның ішінде В-10,6-11%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қышқылы -141.3 г/л, азот 22,6, фосфор 22,6, калий 22,6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–80,0-90,0%, K2O-9,0%,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9.0.1. Аммоний нитраты бар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10.0.1 аммоний нитратымен.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(қоспа) марка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(қоспа) марка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(қоспа) марка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(қоспа) марка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 18:18:18+2MgO+МЭ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Zn-0,01,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 марка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 марка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суда еритін тыңайтқыш марка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330 357,00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Түйіршікті тыңайтқыш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тұздары-20 г/л, гумин қышқылдарының тұздары-180 г/л, амин қышқылдары-25 г / л, микроэлементтер-10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KOH-25%, N-4%, P2O5-2%,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NaOH-28%, N-4%, P2O5-2,4%, Mg-2%, B-0,02%, Cu-0,07%, Fe-0,1%, Mn-0,08%, Mo-0,007%, Zn-0,2%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 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қышқылы -26; бос аминқышқылдары кем дегенде 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 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аминқышқылдары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аминқышқылдары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аминқышқылдары L-пролин-0,3, теңіз балдыры сығындысы 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-25, амин қышқылы L-пролин-0,3, салицил қышқылы 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БМВ-гумин қышқылдарының калий тұздары 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"БОГАТЫЙ", марка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 -калий гуматтары, фитоспорин-М (кемінде 2x10 тірі жасуша титрі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М", марка "Кешенді"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 қышқылдарының калий тұздары-1, фитоспорин-М (титр кемінде 1,5x10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М",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кемінде 5x10 КОЕ/мл)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4 348,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марка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марка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марки Калий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(фосфит)-25, K2O-17, N-4, аминқышқылдары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(фосфит)-32, K2O-17, Zn (хелат ЕДТА)-3,5,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 аминқышқылдары 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L-a- аминқышқылдары -8, фитогормондар 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L-a- аминқышқылдары 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(фосфит)-5, K2O-3, L-a- аминқышқылдары -3, фитогормондар 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марка: 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N-0,271, K-0,054, Mg-0,015, Ca-0,076, Cu-000,214, Fe-0,443, Mn 0,00457, Zn-0,0022, В-0,000667, Мо-0,000410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 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С/АРИАМИН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 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тиосульфатының сулы ерітіндісі -55-65%,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 N органикалық-2, N мочевина-4, Р2О5-2,5, К2О-2,5, MgO-2,5, B-2, Co-0,10, Cu-1, Fe-1,2, Mn-1,2, Mo-0,25, Zn-1,2, гидроксикарбон қышқылдары-20,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жалпы-3,5, N органикалық -0,25, N мочевина -3,25, Р2О5-0,5, К2О-2,5, MgO-0,1, B-0,1, Co-0,01, Cu-0,05, Fe-0,12, Mn-0,1, Mo-1, Zn-0,12, гумин қышқылдары -7, гидроксикарбон қышқылдары -0,6, амин қышқылдары 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Р2О5-24, К2О-47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N аммиак -2,4, N нитрат-1,8, N карбамид-3,8, Р2О5-8, К2О-6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жалпы-5%, N аммиак-3,3 %, N карбамид-1,7 %, Р2О5-20 %, К2О-5%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жалпы-27, N аммиак-3,6, N нитрат-4,7, N карбамид-18,7, MgO-3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Mn-15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К2О-31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 К2О-1,88, MgO-1,7, B-0,1, Cu-1,5, Mn-1,5, Zn-0,5,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-56-58%б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P-33, K-0,1, S-2,3,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P-23, K-0,1, S-5,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P2O5-2,5, K2O-0,4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K2O-6, 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колония/мл, Trichoderma 1^10 спор/мл, бактерия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колония/мл, Trichoderma 2^10 спор/мл, бактерия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колония/мл, Trichoderma 1^10 спор/мл, бактерия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жалпы-3%, оның ішінде нитрат - 2,8%, мочевина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B-3,3%, Мо-0,5%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Fe-5%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N-60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оның ішінде аммоний -8%, Р2О5-31%, К2О-4%, балдыр сығындысы -4%, альгин қышқылы 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 -2,1%, органикалық көміртек -8,4%, аминқышқылдары 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Р2О5-32%, К2О-23%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 -0,2%, В-0,5%, Cu-1,5%,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 -4%, гумин қышқылдары 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 -5%, гумин және фульвоқышқылдары 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органикалық-2, гумин және фульвоқышқылдары-10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 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мг/дм3, коллоидное серебро 500 мг/л+полигексаметиленбигуанид гидрохлорида 100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B-9,5%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Mg-3,0%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N-4,0%, Mg-2,5%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P-9,0%, K-8,0%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N-1,0%, Zn-3,0%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аминқышқылдары -766г/л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B-0,0079%, C-0,0017%, Fe-0,0096%, Mn-0,0148%, Zn-0,0066%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теңіз балдыры сығындысы-99,5%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P-30%, K-20%, L-a- Аминқышқылдары 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N-0,1-0,4%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 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Raoultella spp және Serratia spp өсуді ынталандыратын бактериялар, кемінде 2*10^9КОЕ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заттар-20%, теңіз балдыры сығындысы-20%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Mn-0,7 %, Zn -1,6%, В-0,3%, Mg-0,7%, S-1%, К-5%, органикалық заттар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органикалық заттар-15%, альгин қышқылы-1,4%, теңіз балдыры сығындысы-18%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теңіз балдыры сығындысы-20%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органикалық заттар-5%, альгин қышқылы-1%, теңіз балдыры сығындысы-20%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гуматы-2%, гумин қышқылдары-36,5%, фульв қышқылдары-63,5%,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(N)-5%, Mg-0,15%, B-15%, Mo-0,35%, Глутамин қышқылы -0,0002г/л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(N)-20%, Фосфор (P205)-12%, Калий (K2O)-10%, S-0,15%, Mg-0,11%, Fe (ЭДТА)-0,11%, Mn(ЭДТА)-0,06%, B-0,01%, Zn(ЭДТА)-0,02%, Сu(ЭДТА)-0,021%, Mo-0,05%, Co-0,002%, Глутамин қышқылы -0,0002г/л,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 Микрополидок марка: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(N)-15%, S-4%, Mg-1,6, Zn(ЭДТА)-12%, Глутамин қышқылы -0,0002 г/л, L-аланин-0,0014г/л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P2O5-70%, K2O-3%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 бос аминқышқылдары 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 -13,40%, бос аминқышқылдары 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 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-11,55%w/v, N-3,46%w/v, K₂O-1,96%w/v, B-1,15%w/v, Mo-0,11%w/v, балдыр сығындысы 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аминқышқылдары -11,55%, балдыр сығындысы 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P2O5-42,00% w/v; K2O-28,00%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48,4%, фульвоқышқылдары 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 -47,6%, бос аминқышқылдары (пролин, глутамин қышқылы, глицин, триптофан, бетаин) -25,4%, органикалық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жалпы -15%, амидті азот 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Co-1,00%, Cu-0,20%, Fe-0,59%, Mn-0,31%, Zn-0,20%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Co-1,39%, Fe-2,10%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Co-1,43%, Cu-0,34%, Fe-0,71%, Mn-0,46%, Zn-0,29%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Co-1,58%, Cu-0,33%, Fe-0,85%, Mn-0,49%, Zn-0,27%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Si-14,0%, B-0,4%, Zn-0,1%, Mo-0,2%, Cu-0,1%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1,2 % Fe: 1% Mn: 0.5% Zn:0,5%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қышқылдары-2%,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 қышқылы KNO3, 6% + лимон қышқылы C6N8O7, 5% кальций Дигидроортофосфаты CA (H2PO4) 2, 5% + Этилендиаментетра-сірке қышқылы натрий тұзы 2 су (EDTA) Na2-EDTA * 2 H2O, 3,5% + марганец (II) хлорид Тетрагидраты mncl2 * 4H2O,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Калий-0,65; магний оксиді-0,03; Натрий – 0,01; Фосфор-0,002. Bacillus spp, және өсуді ынталандыратын басқа бактериялар, кем дегенде 2 * 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 тыңайтқышы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 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 / кг, Оның ішінде N (органикалық), 60 г / кг + амин қышқылдары, 100-120 г/кг+калий К20, 40-60 г/кг+микроэлементтер, 21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марка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марка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фульв қышқылдарының тұздары-10%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марка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қышқылдарына негізделген Органо-минералды тыңайтқыш, марка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S-1,5%, Cu-0,5%, Mg-2,1%, Mn-0,65%, Fe-1,35%, Zn-0,3%, фульв қышқылдары 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Fe-1,35%, Mn-25 г/кг, Mg-70 г/кг, S-60 г/кг, Zn-25 г/кг, Cu-10 г/кг, фульв қышқылдары -750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-6%; суда еритін фосфор Пентоксиді (P2O5) -1%; суда еритін калий оксиді (К2О)-1%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-10%, оның ішінде аммоний азоты (NH4) -10%; суда еритін фосфор Пентоксиді (P2O5) -52%; суда еритін калий оксиді (K2O) -10%; темір (Fe) хелат түрінде (EDTA)-0,02%; марганец (Mn) хелат түрінде (EDTA)-0,01%; мырыш (Zn) хелат түрінде (EDTA)-0,002%; мыс (cu) хелат түрінде (EDTA) – 0,002%; суда еритін Бор (В)-0,01%;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оның ішінде нитрат азоты (NO3)-2%, амид азоты (NH2)-14%, аммоний азоты (NH4)-4%; суда еритін фосфор Пентоксиді (P2O5) -20%; суда еритін калий оксиді (К2О) -20%; темір (Fe) хелат түрінде (EDTA)-0,02%; марганец (Mn) хелат түрінде (EDTA)-0,01%; мырыш (Zn) хелат түрінде (EDTA)-0,002%; мыс (cu) хелат түрінде (EDTA) – 0,002%; суда еритін Бор (В)-0,01%;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- 25%, оның ішінде амид азоты (NH2) -12%, аммоний азоты (NH4) -13%; суда еритін фосфор Пентоксиді (P2O5) -5%; суда еритін калий оксиді (К2О) -5%; темір (Fe) хелатталған түрінде (EDTA)-0,02%; Марганец (Mn) хелат түрінде (EDTA)-0,01%; мырыш (Zn) хелат түрінде (EDTA)-0,002%; мыс (cu) хелат түрінде (EDTA) – 0,002%; суда еритін Бор (В)-0,01%;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(N)-10%, оның ішінде нитрат азоты (NO3)-4%, амид азоты (NH2)-4%, аммоний азоты (NH4)-2%; суда еритін фосфор Пентоксиді (P2O5) -10%; суда еритін калий оксиді (К2О) - 40%; хелаттағы Темір (Fe) (EDTA) – 0,02%; марганец (Mn) хелат түрінде (EDTA) – 0,01%; мырыш (Zn) хелат түрінде (EDTA) – 0,002%; мыс (cu) хелат түрінде (EDTA)-0,002%; суда еритін Бор (В) -0,01%;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-3,2%; Суда Еритін Бор (В)-6%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-3%, оның ішінде амидті азот (NH2) - 3%; суда еритін фосфор Пентоксиді (P2O5) - 15%; иондық емес ПАВ-25%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-15%; суда еритін калий диоксиді (SiO2)-10%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-4%; суда еритін фосфор Пентоксиді (P2O5) -8%; суда еритін калий оксиді (K2O) -3%; полисахаридтер-15%; темір (Fe) хелат түрінде (EDDHA)-0,1%; мырыш (Zn) хелат түрінде (EDTA)-0,02%; Суда Еритін Бор (В)-0,03%,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(N)-4%; суда еритін фосфор Пентоксиді (P2O5) -6%; суда еритін калий оксиді (K2O) -2%; полисахаридтер-12%; темір (Fe) хелат түрінде (EDTA)-0,4%; марганец (Mn) хелат түрінде (EDTA)-0,2%; хелатталған мырыш (Zn) (EDTA)-0,2%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аминқышқылдары-40, L-6 бос аминқышқылдары, органикалық көміртегі-11,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 (жалпы)-0,45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3,2% Органикалық азот (N): 3,2% бос аминқышқылдары: 10% РН (1% ерітінді):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аминқышқылдары: 12,5%, жалпы азот (N): 11%, нитрат азоты (N): 3,1%, мочевина азоты(N): 3,3%, Органикалық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5,8 %, Калий 1,3 %, Мыс, 2,4%, Бор 4,0%, Аминқышқылдары, Фосфаттар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Аминқышқылдары, Калий Фосфаттары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5%, жалпы азот (N): 8,3%, нитрат азоты (N): 8,3%, суда еритін фосфор (P2O5): 8,3%, суда еритін калий (K2O): 8,3%, темір (Fe), EDTA хелаты: 0,03%, суда еритін марганец (Mn): 0,02%, суда еритін молибден (Mo): 0,001%, марганец (Mn), EDTA хелаты: 0,02%, суда еритін бор (B): 0,03%, суда еритін мырыш (Zn): 0,01% , суда еритін мыс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10% бос аминқышқылдары: 4% жалпы азот (N): 2% мочевина азоты(N): 0,6% Органикалық азот (N): 1,4% суда еритін фосфор (P2O5): 8% суда еритін калий (K2O): 7% суда еритін бор (B): 0,15% Суда еритін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15% жалпы азот (N): 5,6% мочевина азоты(N): 5% Органикалық азот (N): 0,6% Магний (MgO), EDTA хелаты: 0,2% Темір (Fe), хелат: 1% Марганец (Mn), хелат: 0,5% мырыш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Ascophyllum nodosum балдыр сығындысы: 12%, бос аминқышқылдары: 6%, жалпы азот (N): 6%, мочевина азоты (N): 3,8%, органикалық азот (N): 2,2%, фосфор (P2O5): 4%, калий (K2O): 5%, темір (Fe), DTPA хелаты: 0,5%, марганец (Mn), EDTA хелаты: 0,5%, мырыш (Zn), EDTA хелаты: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Мырыш 5,0%, Күкірт 1,5%, Аминқышқылдары, Фосфаттар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9%, органикалық азот (N): 9%, бос аминқышқылдары: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2%, органикалық азот (N): 2%, фульвоқышқылдар: 20%, бос аминқышқылдары: 6%, жалпы гумус сығындысы: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