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64aa4" w14:textId="1564a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 жылға пестицидтерге, биоагенттерге (энтомофагтарға) арналған субсидиялардың тізбесі мен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әкімдігінің 2024 жылғы 5 маусымдағы № 106 қаулысы. Абай облысының Әділет департаментінде 2024 жылғы 10 маусымда № 288-18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"Өсімдік шаруашылығы өнімінің шығымдылығы мен сапасын арттыруды субсидиялау қағидаларының бекіту туралы" (Нормативтік құқықтық актілерді мемлекеттік тіркеу тізілімінде № 20209 болып тіркелген) Қазақстан Республикасы Ауыл шаруашылығы министрінің 2020 жылғы 30 наурыздағы № 107 бұйрығымен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5-тармағының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</w:t>
      </w:r>
      <w:r>
        <w:rPr>
          <w:rFonts w:ascii="Times New Roman"/>
          <w:b w:val="false"/>
          <w:i w:val="false"/>
          <w:color w:val="000000"/>
          <w:sz w:val="28"/>
        </w:rPr>
        <w:t>80-тармағына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Абай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2024 жылға пестицидтерге, биоагенттерге (энтомофагтар) арналған субсидиялар тізбесі мен нормалары бекітілсін.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"Абай облысы ауыл шаруашылығы басқармасы" мемлекеттік мекемесі Қазақстан Республикасының заңнамасында белгіленген тәртіппен: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Абай облысының Әділет департаментінде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жарияланғаннан кейін Абай облысы әкімдігінің интернет-ресурсында орналастырылуын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оның орындалуын бақылау Абай облысы әкімінің жетекшілік ететін орынбасарына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Абай облысы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Уранхаев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5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пестицидтер, биоагенттер (энтомофагтар) тізбесі мен субсидиялар нормалары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Қосымшаға өзгерістер енгізілді - Абай облысы әкімдігінің 04.10.2024 </w:t>
      </w:r>
      <w:r>
        <w:rPr>
          <w:rFonts w:ascii="Times New Roman"/>
          <w:b w:val="false"/>
          <w:i w:val="false"/>
          <w:color w:val="ff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Пестицидтердің түрі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 тобы бойынша белсенді зат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 (литр,килограмм, грамм, дана)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литріне (килограмм, грам, дана) субсидиялар нормасы,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Д–АРМОН–Эфир 72%,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 эфирі түріндегі 2,4-Д қышқылы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АМИНСПРЕЙ, сулы ерітінді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720 грамм/литр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ЭКСТРА,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 720,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СУПЕРМЕН,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ГЛИФОС, сулы ерітінді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грамм/литр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Жойқын,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РИДАУТ,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СОНРАУНД 48%,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ПЛЮС,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48%,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*РАУНДАП ЭКСТРА 54% сулы ерітінді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*СПРУТ ЭКСТРА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COTEM XL, 54%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АРИСТОКРАТ СУПЕР,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БАЗУКА,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540,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ГЛИФОШАНС СУПЕР,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ГРАНД ЭКСТРА 540,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 540,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КУНГФУ, 54%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НАПАЛМ,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 ЭВЕЙ,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 ЭКСТРА, 54%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СМЕРЧ,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ТЕРЕКС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ТОМАГАВК,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МАСТЕР,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ГОЛД 54%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эмульсия концентраты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2,4-Д қышқылы, 564 грамм/литр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ЭНДИМИОН,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ПРИШАНС, суспензия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(2-этилгексил эфирі), 300 грамм/литр + флорасулам, 6,25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ДИАЛЕН СУПЕР 480,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тұзы 2, 4-Д, 357 грамм/литр + дикамба, 124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***АХИЛЛЕС, эмульсия концентраты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**КАРАТЭ 050,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ДАЛАТЭ, 5%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ЛЯТРИН,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ПЕТРА, 5%,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ЦЕПЕЛЛИН ЭДВАНС,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905, эмульсия концентраты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905 г / 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РОБУСТО СУПЕР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ЭКСТРА 905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БАЛЕРИНА,суспензия эмульсиясы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эфирі түріндегі 2,4-Д қышқылы, 410 грамм/литр + флорасулам, 7,4 грамм/литр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ЭКСТРА,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 ПРИМА,суспензия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ПРЕМИУМсуспензия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500 сулы ерітінді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грамм/литр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*УРАГАН ФОРТЕ 500,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ЭКСТРА,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ЭНТОГЛИФОС, 50%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*ДИКОШАНС, сулы ерітінді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150 грамм/литр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*СУХОВЕЙ,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Тонгара,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АЙКОН,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(ұшпайтын эфирлер С7-С9), 550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АССОЛЮТА, май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эфирі түріндегі 2,4-Д қышқылы, 300 грамм/литр + флорасулам, 5,35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ФАСКОРД, эмульсия концентраты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ФАСТАК, 10%,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ЦУНАМИ,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Цеппелин,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БРЭМБО,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2,4-Д қышқылы, 552 грамм/литр + дикамба,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ГЕРБИТОКС-Л,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калий және натрий тұздарының қоспасы түріндегі қышқыл,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БРИГ, суспензия концентраты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ГАМБИТ,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 500,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ГЕЗАДЕКС,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ОМЕГА, 50%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ШАНСГАРД,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ТАУЭРСПРЕЙ 85% эмульсия концентраттары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 эфирі түріндегі 2,4-Д қышқылы, 850 грамм/литр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КОРСО, эмульсияланатын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ДАБСПРЕЙ,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грамм/литр + 2,4 Д, 357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ЦИКЛОН, сулы ерітінді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MЦПA диметиламин тұзы, 750 грамм/литр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ЭТАЛОН,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КЕРНЕЛ, сулы ерітінді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480 грамм/литр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 480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 СУПЕР,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дихлорфеноксиацет қышқылы этилгексил эфирі түрінде, 905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ЗЕНИТ коллоидты ерітінді концентраты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 эфирі түріндегі 2,4-Д қышқылы, 950 грамм/литр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КЛИАРАП,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 900,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ацетохлор, 900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 100, су концентраты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грамм/литр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СЕРП,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 10%, су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ТАПИРОШАНС,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ПАНТЕРА 4 % эмульсия концентраты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40 грамм/литр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РАПИРА, 4%,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 4 %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ХИЛЕР, эмульсия май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2М-4Х 750, 75%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тұзы түріндегі МЦПА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 24,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(күрделі 2-этилгексил эфирі), 564 г / 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КАТТЕНГ,суспензия эмульсиясы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(2-этилгексил эфирі), 452,42 грамм/литр + флорасулам, 6,25 грамм/литр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ТИМСПРЕЙ, суспензия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ЭТИЛГЕКСУЛАМ-Д,суспензия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(2-этилгексил эфирі), 452,42 грамм/литр + флорасулам, 6,25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ЕЛНУР-Д, эмульсия концентраты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КОМБАТ 550,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Коралл Д,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КОРВЕТ,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КОУИН,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НУКЕР ПРО,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ХЛОРЦИРИН, 55%,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ЦИФОС 550,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 эфирі түріндегі 2,4-Д қышқылы,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ГАЙТАН, эмульсия концентраты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грамм/литр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КАЛКАН,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ЛОТОС СУПЕР,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 33%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ЭСТАМП,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ГЛИФОСАТ-ГОЛД,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калий тұзы, 690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ТОМАГАВК ЭКСТРА, суда еритін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(аммоний тұзы), 747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ПЕНДИМЭКС,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400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 ПЛЮС, эмульсия концентраттары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клоквинтоцет - мексил - антидот, 34, 5 грамм/литр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Ультра, май-сулы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ФАБРИС, май-сулы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ФОКСТРОТ, су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ШАНСЮГЕН, су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ЭЛАМЕТ зауыттық екілік қаптама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 эфирі түріндегі 2,4-Д қышқылы, 564 грамм/литр + метсульфурон-метил,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ФЕНОМЕН, суспензия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2 - этилгексил эфирі түріндегі 2,4-Д қышқылы, 350 грамм/литр + флорасулам, 7,4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ЭФЕРОН-ГОЛД,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дихлорфеноксиацет қышқылы, 875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АРДГЛИФ,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АГРОШАНС, суда еритін концентрат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Диметиламин, калий және натрий тұздары түрінде 500 грамм/литр МЦПА қышқылы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МОМУС,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960,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 эфирі түріндегі 2,4-Д қышқылы, 960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ПРЕМИУМ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 эфирі түріндегі 2,4 - Д қышқылы, 420 грамм/литр + дикамба қышқылының 2-этилгексил эфирі,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қышқылы,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 зауыттық екілік қаптама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564 грамм/литр + триасульфурон,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КЛОПЭФИР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 Д қышқылы, 410 грамм/литр + клопиралид, 40 грамм / литр күрделі 2-этилгексил эфирлері түрінде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ДАМБА, сулы ерітінді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грамм/литр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ДЕЙМОС,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ДИАНАТ 48%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РЕЙНВЕЛ,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БРЕЙК, микроэмульсия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100 грамм/литр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ГУНСЯО, 10%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 СУПЕР 100,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НАНДОР,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ЗЛАКОСУПЕР 7,5%, май-сулы эмульсиясы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мефенпир - диэтил (антидот), 75 грамм/литр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ПУМА-СУПЕР 7,5%, май-сулы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ЯГУАР май-сулы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ФОРТЕ 757, су дисперсті түйіршіктер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757 грамм/килограмм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ФЕЛИКС 757,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ГАРДО ГОЛД 500 суспензия концентраты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 312, 5 грамм/литр + тербутилазин 187, 5 грамм/литр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ИРВИН, суспензия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СТАУТ,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ЭРУДИТ,суспензия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 200, еритін ұнтақ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200 грамм/килограмм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ГОЛДПЛАН, 20 % суда еритін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Саншайн,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грамм/литр + 2,4 Д, 356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СТРАТОС УЛЬТРА, 10 %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циклоксидим,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 ЭКСТРА, суда еритін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МИУРА,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125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ДИАМАКС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тұзы түріндегі 2,4-Д қышқылы, 344 грамм/литр + диметиламин тұзы түріндегі дикамба қышқылы, 120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ШАРПЕЙ, микроэмульсия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циперметрин,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КРЕДО,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БАСТА, 15%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ЭКСТРА,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70 грамм/литр + клоквинтоцет-мексил (антидот),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БАЙТОРЕ, су-суспензия концентраты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грамм/литр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ИМАЗОШАНС,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ЛЕГОМИН 4%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ПУЛЬСАР, 4%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дихлорфеноксиацет қышқылы, 600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КОРСО 72%,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722 г / 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 ПРО,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570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МОЩЬ, сулы ерітінді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750 грамм/литр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ФЛО,суспензия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(күрделі 2-этилгексил эфирі), 418 грамм/литр+ флорасулам, 12 грамм / 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БИ-58 ТОП, эмульсия концентраты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ЭКСПЕРТ,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РОГОР-С,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СИРОККО,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МОНОМАКС, сулы ерітінді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дикамбалар диметиламин тұзы түріндегі қышқыл, 480 грамм/литр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 ДКБ,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УЛЬТРА,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түріндегі 2,4-Д қышқылы, 510 грамм/литр + флуроксипир, 90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ГРАНД,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түріндегі 2,4 Д қышқылы, 440 грамм/литр + карфентразон-этил, 20 грамм / литр + флуроксипир 40 грамм / 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 ЛАЙТ, эмульсия концентраты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грамм/литр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ЦЕНЗОР МАКС, май эмульсия концентраттар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ШЕДОУ,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*РЕГЛОН ФОРТЕ 200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СУПЕР,суспензия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кислота, 410 грамм/литр + флорасулам, 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ГРАМИНИОН,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 УЛЬТРА,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фомесафен, 250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050, эмульсия концентраты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50 грамм/литр + клоквинтоцет-мексил (антидот), 12,5 грамм/литр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Теспиан,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ГЕНЕРАЛ, эмульсия концентраты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галаксифоп-Р-метил, 108 грамм/литр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ЗЕЛЛЕК СУПЕР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ОПТИМУС ПРАЙМ,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ОПТИМУС ПРАЙМ,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ДАГОН, эмульсия концентраты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КОМБИ,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МАГНЕТО,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ПИЛАРОФ,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СПАЙДЕР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СПРИНТ 240,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ТАЛГАМ 240,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ЭФЕС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АРЕНА, эмульсия концентраты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225 грамм/литр + флутриафол, 75 грамм/литр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 СУПЕР,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 ФОРТЕ,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ИМПАКТ, 25% суспензия концентраты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250 грамм/литр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КЛЭРИТИ,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СКАЛЬПЕЛЬ 250,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АВАНГАРД, эмульсия концентраты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грамм/литр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ДОАЛ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ГОЛД 960,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МАЧЕТЕ,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СИМБА,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БИНГО, эмульсия концентраты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флуазифоп-п-бутил, 150 грамм/литр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ФЮЗИЛАД ФОРТЕ 150,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ПРИМАДОННА суспензия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300 грамм/литр + флорасулам, 3,7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080, эмульсия концентраты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80 грамм/литр + клоквинтоцет - мексил, 20 грамм/литр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ИТАРР 80,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ТЕРДОК, 8%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080,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ФЕНИКС,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ЗЛАКОФОРТЕ 100 эмульсия концентраты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клоквинтоцет - мексил (антидот), 27 грамм/литр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 ФОРТЕ,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түріндегі 2,4-Д қышқылы, 410 грамм / литр + флорасулам, 5 грамм/литр + флуроксипир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ВАРРАНТ, су концентраты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ДАКЛОПРИД 20%, су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ИМИДОК,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КИНОКС, су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КЛОРИД, су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КОНФИДОР, 20% су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ЛУИДОР,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ПИЛАРКИНГ, 20% су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ТАНРЕК,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ЦЕЗАРЬ, су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22,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100 грамм/литр + фенмедифам,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ОРИКС,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60 грамм/литр + клоквинтоцет-мексил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АБАЛОН, 1,8% эмульсия концентраты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грамм/литр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ВЕРТИМЕК 018,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Крафт,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МЕКАР, микроэмульсия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РОНИН,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ТАЙРА,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МУШКЕТ ПЛЮС, май дисперсиясы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5 грамм/литр + 2,4-Д-2- этилгексил, 430 грамм/литр + мефенпир-диэтил (антидот), 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БРОПАК,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бромоксинил, 200 грамм/литр + МЦПА,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ИКСТРИМ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изопропиламин және калий тұздары түріндегі 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*Жойқын мега 60%, сулы ерітінді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тұзы түріндегі глифосат қышқылы, 600 грамм/литр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 600,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КЛИНСПРЕЙ ЭКСТРА, суда еритін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960 грамм /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ЭЛЬФ,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Клопиралидтің 2-этилгексил эфирі,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АВЕСТАР, 10% эмульсия концентраты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50 грамм/литр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ВИЛЛАН СУПЕР, 10%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 ПРАЙМ, май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(күрделі 2-этилгексил эфирі), 410 грамм/литр +флорасулам, 15 грамм / 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22, эмульсиялық май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110 г/л + фенмедифама, 110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ОРУЖИЕ,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БАГИРА СУПЕР 100, эмульсия концентраты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мефенпир - диэтил (антидот), 27 грамм/литр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100, 10%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СОБОЛЬ, су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 ПРЕМИУМ,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ДРАКОН 77% су дисперсті түйіршіктер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770 грамм/килограмм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СОНРАУНД СТАР,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СУПЕР,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БЕНАГРО, сулы ерітінді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ЗОЛОТОЙ ДРАКОН, су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УЛЬТРА, суспензия концентраты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грамм/литр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ЗЕНКОШАНС,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УЛЬТРА,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ЛИНКОР,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ГЕПАРД,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фенклоразол-этил (антидот), 27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ПРОЗАРО КВАНТУМ,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80 грамм/литр + тебуконазол, 160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КОЛОСАЛЬ, эмульсия концентраты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грамм/литр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МЭДЖИК,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ЦАРИЦА, май-сулы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ШАНСИЛ,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 СУПЕР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+(антидот), 27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ИРБИС, эмульсия концентраты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клоквинтоцет-мексил (антидот), 70 грамм/литр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ФОРТЕ,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ЗЕНОН АЭРО,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125 грамм/литр + триадимефон,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БАРИН, эмульсия концентраты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36 грамм/литр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ТИМАМЕКТИН, 3,6%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РИДОВЕР ЭКСТРА, суда еритін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аммоний тұзы, 888 грамм /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БАГИРА ГОЛД 120, эмульсия концентраты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120 грамм/литр + мефенпир - диэтил (антидот), 33 грамм/литр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ПРОКСИМУС,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ТУРБО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ГАРПУН, суспензия концентраты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480 грамм/литр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ДЕССЕНЛИН, 48%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ДИНАМИТ, 48%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ДИУРОН,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ДИФУЗ, 48%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ФОРТЕ, суспензия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эфирі түріндегі 2,4-Д қышқылы, 300 грамм/литр + пиклорам, 37,5 грамм/литр + флорасулам, 10 грамм / 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ОЛРАЙТ 57%, эмульсия концентраты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пропаргит, 570 грамм/литр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Омайт, су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ГЕДЕОН, эмульсия концентраты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141 грамм/литр + лямбда- цигалотрин, 106 грамм/литр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СОЛАМ,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ТИАМЕТРИН,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ЭНЖИО 247,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ЭКСКАЛИБУР, суспензия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флорасулам , 7,4 грамм/литр + изооктил, 2,4-Д дихлорфеноксиацет қышқылы,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 ГАРАНТ, эмульсия концентраты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110 грамм/литр + десмедифам, 70 грамм/литр + фенмедифам, 90 грамм/литр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ГАРАНТ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**АЛИОТ,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малатион, 570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АВАТАР, 35%,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фомесафен, 95 г/л + хизалофоп-п-этил, 25 г/л + кломазон, 230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СУПЕР,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грамм/литр + тиенкарбазон-метил, 7,5 грамм/литр + мефенпир-диэтил (антидот), 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ФИТОЛАВИН,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фитобактериомицин-стрептотрицинді антибиотиктер кешені, АД-120000 ЕА/миллилитр, 32 грамм / 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ГАЛАКТАЛТ эмульсия концентраты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п - метил, 104 грамм/литр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ИОКСОРРУМ,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гекситиазокс,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ТИАЗОКСИС, 10% ылғалдандыратын ұнтақ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гекситиазокс,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АБАКУС УЛЬТРА, суспензия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62,5 грамм/литр + эпоксиконазол, 62,5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ТОП, микрокапсуляцияланған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90 грамм/литр + клодинафоп - пропаргил, 60 грамм/литр + клоквинтоцет - мексил, (антидот),40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ЛАННАТ, ылғалдандыратын ұнтақ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метомил, 250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 ФОРТЕ,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137 грамм/литр + хизалофоп-п-этил, 73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клоквинтоцет - мексил - антидот, 35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ГАУР, эмульсия концентраты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грамм/литр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ГОТРИЛ 24%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ОКСИФЕН 240,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РОКИ,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ПРОПИКОН, эмульсия концентраты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 250 грамм/литр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250,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 250,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ФОРВАРД, масляный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СЭМПАЙ,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эсфенвалерат,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БОКСЕР 800,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просульфокарб, 800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ПАУЕР,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 + гамма-цигалотрин, 6,4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РЕМИ 2.0,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170 г/л + триадименол, 47г/л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 ЛАЙТ,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клоквинтоцет-мексил (антидот), 23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БРАВО 500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хлороталонил,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 СУПЕР,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400 грамм/литр + имазамокс, 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ФУРОРЕ УЛЬТРА, май-сулы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110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 70%,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флукарбазон, 700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СОНДЕЛЕКТ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116,2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БЕТАШАНС ТРИО, эмульсия концентраты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112 грамм/литр + десмедифам, 71 грамм/литр + фенмедифам, 91 грамм/литр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ТРИОФЕН,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эмульсия концентраты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 (антидот), 60 грамм/литр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ПОЛГАР,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 АЛЬЯНС,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ТРИБЬЮТ,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ТРИМИКС КОМБИ,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РОСКАНА, суспензия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85 г/л + эпиксиконазол, 62,5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ГАЛИОН,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клопирадид, 300 грамм/литр+ пиклорам, 75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ПРОТЕУС,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100 грамм/литр + дельтаметрин, 10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250 грамм/литр + тебуконазол, 167 грамм/литр + триадименол, 43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ФАЛЬКОН, 46%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250 грамм/литр + тебуконазол, 167 грамм/литр + триадименол, 43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АГРОН, сулы ерітінді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ЛОРНЕТ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МАКСИМУС,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300,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СТОУН 300,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 300, су ерітіндісі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ШАНСТРЕЛ 300,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БЕСТУТАКС, суспензия концентраты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75 грамм/литр + никосульфурон, 30 грамм/литр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ГАВАНЬ ПЛЮС, май дисперсиясы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 105 май дисперсиясы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360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 ПЛЮС, 2,4% суда еритін концентрат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16,5 грамм/литр +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7,5 грамм/литр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 ПЛЮС, 2,4%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АЦЕТАЛ ПРО,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пропизохлор, 720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КОСМИК ТУРБО, суда еритін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тұзы бойынша глифосат қышқылы, 700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ФЕРАЗИМ ГРИН,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100 грамм/литр + карбендазим,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ТРИАДА, коллоидты ерітінді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пропиконазола 140 грамм/литр + тебуконазола, 140 грамм/литр + эпоксиконазола, 72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ПИРЕЛЛИ, эмульсия концентраты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400 грамм/литр + бифентрин, 20 грамм/литр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ПИРИНЕКС СУПЕР,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КОНСОРТ,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200 г/л+ карбендазим, 300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ДРАГУН,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 ГИБРИД, май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50 грамм/литр + имазапир, 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МАЭСТРО 135, эмульсия концентраты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45 грамм/литр + клоквинтоцет-мексил (антидот), 34,5 грамм/литр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ЭКСТРА, 13,5%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ЭРЛИКОН,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СОЛЬВЕР,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120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УНИКО, коллоидты ерітінді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100 грамм/литр + флорасулам, 2,5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Беллисимо, май-сулы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клоквинтоцет - мексил (антидот),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БЕЛИССИМО 2.0,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200 грамм/литр + клоквинтоцет-мексил (антидот),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КВИКСТЕП,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130 грамм/литр + галоксифоп - п - метил, 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СОЛИГОР,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224 грамм/литр + тебуконазол, 148 грамм/литр + протиоконазол, 53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КОРУМ,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 + имазамокс, 22,4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АМАДЕУС, эмульсия концентраты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150 грамм/литр+ лямбда-цигалотрин, 50 грамм/литр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 ПЛЮС,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ТРИАКТИВ, суспензия концентраты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90 грамм/литр + тебуконазол, 317 грамм/литр + флутриафол, 93 грамм/литр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ЭМИТИ,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ВАРЯГ, эмульсия концентраты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 (антидот), 60 грамм/литр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 ПИК,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 ФОРТЕ,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ЛИБЕРТИ ПЛЮС,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СТАЗИС,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ЦЕНТУРИОН, май-сулы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ФОРТЕ,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клоквинтоцет - мексил (антидот),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САРРЕНДЕР, суда еритін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эмамектин бензоат, 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ТУРБО 575,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фенпропидин, 450 г/л + пропиконазол, 125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ЛАНТУС ФОРТЕ, суспензия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боскалид, 57 г/л + тиофанат-метил, 193 г/л + флутриафол, 247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300,май эмульсия концентраттар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150 грамм/литр + фенмедифам,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ПРОПОНИТ ДУО,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пропизохлор, 720 грамм/литр + кломазон, 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ПРОТЕКТ, эмульсия концентраты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грамм/литр + тебуконазол, 200 грамм/литр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ЗЕБРА 400,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САМУРЫК 400, коллоидты ерітінді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ТАНДЕМ PRO, коллоидты ерітінді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ТИТАН ДУО, коллоидты ерітінді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ДУО, коллоидты ерітінді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ФЕНИЗАН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 қышқылдары , 360 грамм/литр + хлорсульфурон қышқылдары, 22,2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 ДУО, 49,7% суспензия концентраты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310 грамм/литр + эпоксиконазол, 187 грамм/литр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ТИРАКС ДУО,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РЕЙВ,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 + дифлубензурон, 120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ЛОКУСТИН,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125 г/л + имидаклоприд, 110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БЕНИТО, коллоидты ерітінді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ФОРСАЖ,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С-метолахлор, 375 грамм/литр + тербутилазин, 125 грамм/литр + мезотрион, 37,5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045,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грамм/литр + клоквинтоцет-мексил (антидот), 11,25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ДИОМА, суда еритін концентрат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грамм/литр+имазапир, 15 грамм/литр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ЕВРО-ЛАЙТНИНГ, 4,8%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ЕВРОШАНС,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КАПТОРА, 4,8%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ТОРРЕС,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250 грамм/литр + тебуконазол, 167 грамм/литр + триадименол, 43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ПИКСТАР,суспензия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133 грамм/литр + эпоксиконазол,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СУПЕР МД май эмульсия концентраттар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126 грамм/литр + фенмедифам, 63 грамм/литр + десмедифам, 21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СУПЕР, наноэмульсия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270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КИНФОС,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300 грамм/литр + бета-циперметрин,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СЕРАПЕН ПЛЮС,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г/л + флорасулам, 5 г/л +клоквинтоцет-мексил (антидот), 11,25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АРГО, микроэмульсия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80 грамм/литр + клодинафоп - пропаргил, 24 грамм/литр + мефенпир - диэтил (антидот), 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ЭФФЕКТО,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АЛЬВЕРДЕ,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метафлумизон,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МАЙСТЕР ПАУЭР, май дисперсиясы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форамсульфурон, 31, 5 грамм/литр + йодосульфурон - метил - натрия, 1, 0 грамм/литр + тиенкарбазон - метил, 10 грамм/литр + ципросульфамид (антидот), 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 ГРАНД су дисперсті түйіршіктер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ВИРТУОЗ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ЭКСТРА суда еритін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САМУРАЙ СУПЕР,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СТРАТЕГО,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ТРИЛОН 750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 суда еритін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ФОБОС, май-су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АЛЬТО СУПЕР 330, эмульсия концентраты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ципроконазол, 80 грамм/литр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 СУПЕР,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ЭСПАДА 350,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200 грамм/литр + лямбда-цигалатрин,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 коллоидты ерітінді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100 грамм/литр + флуроксипир, 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 СУПЕР, эмульсия концентраты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клодинафоп - пропаргил, 90 грамм/литр + клоквинтоцет - мексил, 72 грамм/литр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ФОРТЕ,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ТУРБО,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23 грамм/литр + клоквинтоцет-мексил (антидот), 23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 ПРО, микроэмульсия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300 грамм/литр + тебуконазол,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ДЕЦИС ЭКСПЕРТ, эмульсия концентраты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дельтаметрин, 100 грамм/литр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ФЛЭКС ЭКСПЕРТ,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ГЕРОЛЬД, су-суспензия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ЗОНТРАН коллоидты ерітінді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СУПЕР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клоквинтосет-мексил (антидот), 47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ГЕЙЗЕР, коллоидты ерітінді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грамм/литр + хизалофоп-п-этил 45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ДЕКСТЕР,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106 грамм/литр + ацетамиприд, 115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ТАЙПАН,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 90 грамм/литр + клодинафоп - пропаргил 90 грамм/литр + мефенпир - диэтил 44 грамм/литр (антидот)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ДИОНИС, суспензия концентраты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375 грамм/литр + имазамокс, 25 грамм/литр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НОПАСАРАН, 40%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КОРНЕГИ,суспензия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Тербутилазин, 250 грамм/литр, 2,4-Д күрделі 2-этилгексил эфирі түріндегі қышқыл 80 грамм/литр, никосульфурон, 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ДЕМЕТРА,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СОЛИТО 320,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претилахлор, 300 грамм/литр + пирибензоксим, 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АПИС, май дисперсиясы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240 грамм/литр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БИСКАЯ, май дисперсиясы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АГРАСТАР, су дисперсті түйіршіктер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АРГАМАК,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 750,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ГАЛЛАНТНЫЙ 75% құрғақ сұйық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 СУПЕР,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ПРО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ГРИНСТАР ГОЛД,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ГРОМСТОР 75%,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МАДЖЕСТИК,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МОЕРСТАР 75%, құрғақ сұйық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МОРТИРА,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ПРЕМИУМ,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САЛЬВО,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САННИ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САНФЛО, су дисперсті түйіршіктер.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ТРИБИН 750,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ТРИБУН, құрғақ сұйық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750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ШАНСТАР,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ЭКСТРА,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фенклоразол - этил (антидот), 35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КОНЦЕПТ, май дисперсиясы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 38 грамм/литр + хлоримурон-этил 12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ОРГАНЗА,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100 грамм/литр + лямбда-цигалатрин,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450 грамм/килограмм + хлоримурон - этил, 150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УЛЬТРА,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 этил, 170 грамм/литр + клодинафоп-пропаргил, 48,5 грамм/литр + клоквинтоцет-мексил (антидот), 57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ОСИРИС, 6,5%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37,5 грамм/литр + метконазол, 27,5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ДЕЛИК, 240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Р - метил,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МИТРОН, суспензия концентраты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метамитрон, 700 грамм/литр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ПИЛОТ, су-суспензия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ЛАНТУС, суспензии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200 г/л + тиофанат-метил, 200 г/л + металаксил, 100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СТАРАНЕ ПРЕМИУМ 330, эмульсия концентраты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333 грамм/литр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ТВИСТ,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КОПРОТЕКТ,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210 грамм/литр + тебуконазол, 210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 250,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МИЛАГРО ПЛЮС 270, май дисперсиясы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220 грамм/литр + никосульфурон,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РИСУЛАМ 250,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квинклорак,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 НЕО,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125 грамм/литр + имидаклоприд, 100 грамм/литр + клотианидин,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САФАРИ май дисперсиясы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50 грамм/литр + имазамокс, 38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ОКТАВА, май дисперсиясы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никосульфурона, 60 грамм/литр + флорасулам 3,6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АДАЛТ, су дисперсті түйіршіктер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АРБАЛЕТ, 60% ылғалдандыратын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ЗИНГЕР, ылғалдандыратын ұнтақ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ЛИДЕР, ылғалдандыратын ұнтақ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МЕТСУМЕТ,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МЕТУРОН,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СУПЕРМЕТ ЭКСТРА, суда еритін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ХАЗНА 60 %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ОПТИМО, 20%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*****САНСЭР КОМБИ,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337 грамм/литр + флутриафол, 78 грамм/литр + клотианидин, 73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417 г/л + тиаметоксам, 83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АГРИС, суспензия концентраты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 57 грамм/литр + имидаклоприд 210 грамм/литр + лямбда-цигалотрин 105 грамм/литр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ИНТЕГРАЛ,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АМИСТАР ЭКСТРА 280, суспензия концентраты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грамм/литр + ципроконазол, 80 грамм/литр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СКАЙСТАР,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ЕССЕНСЕКОР, 70% су дисперсті түйіршіктер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грамм/килограмм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ЛАЗУРИТ, ылғалдандыратын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ТРИБУЗИН 700, ылғалдандыратын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АЗОРРО,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300 грамм/литр + азоксистробина,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КОРВУС,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ЛИСТЕГО ПРО 050,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ГРЕЙДЕР, су-гликоль ерітіндісі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грамм/литр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ШКВАЛ,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ТАНТО,коллоидты ерітінді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ацифлуорфен,320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МАКСИР,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грамм/литр + клоквинтоцет-мексила (антидот), 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ИЛИОН, май дисперсиясы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клопиралид, 90 грамм/литр + имазамокс, 40 грамм / 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ФЛЕЙМ,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117 грамм/литр + тиаметоксам, 147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РИДЕЛЬ,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97 грамм/литр + тебуконазол, 400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САНСЭР,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381 грамм/литр + флутриафол, 117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ВАРРО,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500 грамм/литр+ карбендазим,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ЛАЙТ,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367 грамм/литр + клопиралид, 124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125 грамм/литр + азоксистробин, 100 грамм/литр + ципроконазол, 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пиклорам, 150 грамм/литр + МЦПА, 350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390, коллоидты ерітінді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390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АМИДА, май дисперсиясы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натрия, 25 грамм/литр + амидосульфурон, 100 грамм/литр + мефенпир - диэтил - антидот 250 грамм/литр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 ТУРБО май дисперсиясы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МОВЕНТО ЭНЕРДЖИ,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спиротетрамат, 120 грамм/литр + имидаклоприд, 120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ЭЛАТУС ЭЙС 290,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бензовиндифлупир,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ЛИНТУР 70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659 грамм/килограмм + триасульфурон, 41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ЭВОЛЮШН,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140 грамм/литр + хизалофоп-п-этил, 70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ЛАЙНЕР ЭКСТРА суда еритін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мезосульфурон, 30 грамм/килограмм + йодосульфурон-метил-натрий, 6 грамм/килограмм + мефенпир-диэтил (антидот), 90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КРУЦИФЕР, сулы ерітінді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клопирадид, 267 грамм/литр+ пиклорама, 67 грамм/литр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ЛЕРАШАНС,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РЕЙНБОУ 25 ОД май дисперсиясы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КОГОРТА, су-гликоль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330 г/л +фомесафен, 150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ГАМБЕЙ, су дисперсті түйіршіктер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700 грамм/килограмм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ДИМИПРИД, 70%,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МАРЛЕНОПРИДА, 70%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ТОРЕАДОР ЭКСТРА,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ГАНИМЕД,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ЭСПЕРО,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 + альфа-циперметрин, 120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ПИКСЕЛЬ,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200 грамм/литр + тиофанат-метил,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317 г/л + пираклостробин, 83 г/л + ципроконазол, 97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РЕЙНДЖЕР,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г/л + ципроконазол, 80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СИКУРС,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240 грамм/литр + эпоксиконазол, 160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ТРИО, коллоидты ерітінді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80 грамм/литр + тебуконазол, 160 грамм/литр + ципроконазол 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ТЕРРАНО,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 210 грамм/литр +бета - цифлутрин 90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ВАНТЕКС, микрокапсуляцияланған суспензия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гамма-цигалотрин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******ЯКУДЗА,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400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КАМЕЛОТ,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пиримифос-метил,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УЛЬТРА,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 35 грамм/литр + квинмерак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БЕРЕТТА май дисперсиясы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бифентрин, 60 г/л + тиаметоксам, 40 г/л + альфа-циперметрин, 30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КОЙРА,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фипронил, 250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АЛЛЕРТ, құрғақ сұйық суспензия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750 грамм/килограмм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АЛСИОН,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КУПАЖ,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ПРО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ШАНСТИ,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ПАУЭР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натрия, 11,3 грамм/килограмм + тиенкарбазон - метил, 22,5 грамм/килограмм + мефенпир - диэтил - антидот, 135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МЕЗОМАКС,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грамм/килограмм + трибенурон - метил, 120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БАКСИГА 32, май дисперсиясы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флорпирауксифен-бензил, 12,5 грамм/литр + пеноксулам, 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 520,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п - метил, 520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БАКЛЕР, микроэмульсия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200 грамм/литр+ метконазол,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СУПЕРКОРН, май дисперсиясы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150 грамм/литр + никосульфурон, 60 грамм/литр + тифенсульфурон-метил, 11,25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ЭГИДА,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ЭВИТО Т,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флуоксастробин, 180 грамм/литр + тебуконазол,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ПАРАДОКС,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 ЭКСТРА, су дисперсті түйіршіктер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680 грамм/килограмм + метсульфурон-метил, 70 грамм/килограмм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ДУО құрғақ сұйық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ОРФЕЙ,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700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ПУНТО ЭКСТРА, суда еритін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ОБЕРОН РАПИД,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спиромезифен, 228,6 грамм/литр + абамектин, 11,4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АДВАНС,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флутриафола, 800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Эллада, су дисперсті түйіршіктер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391 грамм/килограмм + трибенурон - метил, 261 грамм/килограмм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 ФОРТЕ,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375 грамм/килограмм + тифенсульфурон - метил, 375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ПЛУГГЕР, су дисперсті түйіршіктер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125 грамм/килограмм + трибенурон - метил, 625 грамм/килограмм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ДУЭТ 750,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АСПИД, суспензия концентраты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480 грамм/литр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ТЕЙЯ,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700 грамм/килограмм + тифенсульфурон - метил, 125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ПРИНЦИПАЛ ПЛЮС,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23 грамм/килограмм + никосульфурон, 92 грамм/килограмм + дикамба кислоты, 550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АКРАМАЙТ, 48 %,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Бифеназат 480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МАХАОН ПРО,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35 грамм/килограмм + никосульфурон, 120 грамм/килограмм + мезотрион, 370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АВАНТ, эмульсия концентраты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150 грамм/литр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ЭЛИСТЕР,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РАКУРС,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240 грамм/литр + ципроконазол, 160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ГРАНД, су дисперсті түйіршіктер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флорасулама, 104 грамм/килограмм, трибенурон-метила, 500 грамм/килограмм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ШАНСТАР ПЛЮС,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ВЕРИМАРК,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циантранилипрол,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КАССИУС суда еритін ұнтақ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грамм/килограмм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РИМУС 25%,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ТИТУС 25%, құрғақ сұйық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ШАНТУС,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АМПЛИГО 15, май концентрацияланған суспензиялар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100 грамм/литр + лямбда-цигалотрин, 50 грамм/литр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ЛАСТРОЛ,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300 грамм/килограмм + трибенурон - метил, 450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БЕЛТ,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флубендиамид,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ДЖАЛЕНТРА,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бифентрин, 159 г/л + хлорантранилипрол, 106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 30,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300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МАХАОН,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230 грамм/килограмм + мезотрион, 570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КРЕЙЦЕР,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никосульфурона, 650 грамм/килограмм + тефенсульфурон-метил, 60 грамм/килограмм + флорасулам 40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ПРОКЛЭЙМ ФИТ 450, суда еритін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эмамектин бензоат, 50 грамм/килограмм + луфенурон, 400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СЕЛЕНИТ ПРО,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500 грамм/килограмм + амидосульфурон, 200 грамм/килограмм + метсульфурон-метил 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ФОРТЕ,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500 грамм/килограмм + амидосульфурон, 250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МЕГА, су дисперсті түйіршіктер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500 грамм/килограмм+ тифенсульфурон-метил, 250 грамм/килограмм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МЕГА,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БОМБА, су дисперсті түйіршіктер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563 грамм/килограмм + флорасулам, 187 грамм/килограмм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ПРЕМИУМ,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КАЗУАР, су дисперсті түйіршіктер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- метил 500 грамм/килограмм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КАРИШАНС,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ГАРМОНИЯ, су дисперсті түйіршіктер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545 грамм/килограмм + метсульфурон - метила, 164 грамм/килограмм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РЕСТРИКТ, суда еритін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3.0,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350 грамм/килограмм + тифенсульфурон, 350 грамм/килограмм + метсульфурон-метил, 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600 грамм/килограмм + тифенсульфурон - метил, 150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 УЛЬТРА,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330 грамм/килограмм + имазапир, 150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 ФОРТЕ,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450 грамм/килограмм + амидосульфурон, 210 грамм/килограмм + флорасулам, 90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ФОРТЕ,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670 грамм/килограмм + тифенсульфурон - метил, 80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ФИНЕС ЛАЙТ,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хлорсульфурон, 333, 75 грамм/килограмм + метсульфурон - метил, 333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БЕНЕВИЯ, май дисперсиясы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циантранилипрол,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500 грамм/килограмм + амидосульфурон, 250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СЕЛЕНИТ,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600 грамм/килограмм + метсульфурон-метил 150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ПРЕМИУМ,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410 грамм/килограмм + тифенсульфурон-метил, 140 грамм/килограмм + флорасулам 200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КОРАГЕН,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500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су дисперсті түйіршіктер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этаметсульфурон - метил, 750 грамм/килограмм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ЭСТОК,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МОНБЛАНК, май дисперсиясы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 натрия,42 г/л + феноксапроп-п-этил,72 г/л + клоквинтоцет-мексил,40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КАССАР ПРО,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390 грамм/килограмм + трибенурон - метил, 260 грамм/килограмм + амидосульфурон, 100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 2.0,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359 грамм/килограмм + метсульфурон-метил, 391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700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ТРИЦЕПС,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- метил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ГУЛЛИВЕР, су дисперсті түйіршіктер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азимсульфурон, 500 грамм/килограмм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ОЛИВЕР,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Тамплиер, май дисперсиясы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Сункар 400, коллоидты ерітінді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Циперфос-Д,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Анима, микрокапсуляцияланған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Гербастар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Энжио Топ 325,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СТРОБИШАНС ПРО,суспензия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Белиссимо,  майлы-су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 УНИВЕРСАЛ, микроэмульсия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КУМПАРСИТА,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КОБАЛЬТ микроэмульсия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ПАНАМЕРА,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ФОРТЕ 200,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 25, май дисперсиясы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 ТРИО,  май дисперсиясы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ЭКСЛИБРИС, микроэмульсия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СКУТУМ,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ДИФИЛАЙН, май дисперсиясы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АСТЭРИКС, суспензия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АРНИ,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АНТАРЕС,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БАЛИЙ, микроэмульсия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 ГОЛД,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БИНГО,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ВЕРТИМОС ИКС,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ВОЛЬНИК,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НЕКСУС,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КРЕЙСЕР, 20% су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КЛОВИТ ПЛЮС,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 ИКС,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КАРАТЕЛЬ,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ЛАРТ,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ЛЕОПАРД, су дисперсті түйіршіктер.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МАМБА,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СТИЛЕТ, май дисперсиясы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НОРДСТРИМ,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ТАЛАКА 100,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СВАРОГ, суспензия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ТЕБАЗ ПРО,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ТИФИ, су дисперсті түйіршіктер.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 ИКС,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ИКС, коллоидты ерітінді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ФОМЕСОФТ,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ФУЛТАЙМ, май дисперсиясы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ШАНСИЛИН,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 ИКС,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Атриум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КЕНТАВР,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ИЗУМИ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МЕТРИБУТ,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БЕНТАСИЛ,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СТРАГЛ, су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АБСИНТИУМ, суспензия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КЛИАФИЛТ,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ЭФИРАКС,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ИМИДОР, 20% су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КЛИНЧ 100 10 %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ГРАНД,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МУСТАНГ 75%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 ЭВЕЙ,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АГУРА 10% су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АБРИС, 25%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НАНКИНА,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ИНСЕКТОР,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 45%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ЭКСТРА 480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*МЕТЕОР 540,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ХЛОРЦИРИН, 55%,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ГЛАДИАТОР, 4 %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 ТУРБО май дисперсиясы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540,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 СУПЕР 7,5% майлы-су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300,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 ЭФИР,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72 %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**ТОРО, 5%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 ЛАЙТ,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АВЕЦИД СУПЕР 12 %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ТОРРЕС,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КОПРОТЕКТ,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ГРЕЙЗ, 60%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ПЕГАС, 13,5%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ДИФЛУР, 48%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 ГРАНД,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РАСТ, суспензионная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ЭСХИЛ*, сулы гликоль ерітіндісі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