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e20c" w14:textId="9b0e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облысы бойынша кен іздеушілікке арналған аумақтарды айқындау туралы" Абай облысының әкімдігінің 2023 жылғы 15 наурыздағы № 53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20 тамыздағы № 161 қаулысы. Абай облысының Әділет департаментінде 2024 жылғы 21 тамызда № 315-18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бойынша кен іздеушілікке арналған аумақтарды айқындау туралы" Абай облысының әкімдігінің 2023 жылғы 15 наурыздағы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36-18 болып тіркелген) келесі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36-жолмен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 тенің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 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 министрлігі Геология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"Шығысқазжерқойнауы"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өңіраралық геология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Айкешов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2024 жылғы "__"_________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бақылау комитетінің Абай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2024 жылғы "__"___________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