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9b5c" w14:textId="d399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Абай облысы әкімдігінің 2024 жылғы 29 тамыздағы № 168 қаулысы. Абай облысының Әділет департаментінде 2024 жылғы 4 қыркүйекте № 324-18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және 13-бабы </w:t>
      </w:r>
      <w:r>
        <w:rPr>
          <w:rFonts w:ascii="Times New Roman"/>
          <w:b w:val="false"/>
          <w:i w:val="false"/>
          <w:color w:val="000000"/>
          <w:sz w:val="28"/>
        </w:rPr>
        <w:t>1-1-тармағының</w:t>
      </w:r>
      <w:r>
        <w:rPr>
          <w:rFonts w:ascii="Times New Roman"/>
          <w:b w:val="false"/>
          <w:i w:val="false"/>
          <w:color w:val="000000"/>
          <w:sz w:val="28"/>
        </w:rPr>
        <w:t xml:space="preserve"> 6-2) тармақшасына сәйкес, Абай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Абай облысының облыстық және аудандық маңызы бар жалпыға ортақ пайдаланылатын автомобиль жолдарын сыныптау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"Абай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Көлік министрлігінің</w:t>
      </w:r>
    </w:p>
    <w:p>
      <w:pPr>
        <w:spacing w:after="0"/>
        <w:ind w:left="0"/>
        <w:jc w:val="both"/>
      </w:pPr>
      <w:r>
        <w:rPr>
          <w:rFonts w:ascii="Times New Roman"/>
          <w:b w:val="false"/>
          <w:i w:val="false"/>
          <w:color w:val="000000"/>
          <w:sz w:val="28"/>
        </w:rPr>
        <w:t>Автомобиль жолдары комитеті</w:t>
      </w:r>
    </w:p>
    <w:p>
      <w:pPr>
        <w:spacing w:after="0"/>
        <w:ind w:left="0"/>
        <w:jc w:val="both"/>
      </w:pPr>
      <w:r>
        <w:rPr>
          <w:rFonts w:ascii="Times New Roman"/>
          <w:b w:val="false"/>
          <w:i w:val="false"/>
          <w:color w:val="000000"/>
          <w:sz w:val="28"/>
        </w:rPr>
        <w:t>2024 жылғы "____" _____________</w:t>
      </w:r>
    </w:p>
    <w:p>
      <w:pPr>
        <w:spacing w:after="0"/>
        <w:ind w:left="0"/>
        <w:jc w:val="both"/>
      </w:pPr>
      <w:r>
        <w:rPr>
          <w:rFonts w:ascii="Times New Roman"/>
          <w:b w:val="false"/>
          <w:i w:val="false"/>
          <w:color w:val="000000"/>
          <w:sz w:val="28"/>
        </w:rPr>
        <w:t>Абай облысы әкімдігінің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тамыздағы</w:t>
            </w:r>
            <w:r>
              <w:br/>
            </w:r>
            <w:r>
              <w:rPr>
                <w:rFonts w:ascii="Times New Roman"/>
                <w:b w:val="false"/>
                <w:i w:val="false"/>
                <w:color w:val="000000"/>
                <w:sz w:val="20"/>
              </w:rPr>
              <w:t>№ 168 қаулысына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Абай облысының облыстық және аудандық маңызы бар жалпыға ортақ пайдаланылатын автомобиль жолдарын сыныптау тәртібі мен шарттары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Абай облысының облыстық және аудандық маңызы бар жалпыға ортақ пайдаланылатын автомобиль жолдарын сыныптау тәртібі мен шарттары "Автомобиль жолдары туралы" Қазақстан Республикасының Заңына сәйкес әзiрленген.</w:t>
      </w:r>
    </w:p>
    <w:bookmarkEnd w:id="5"/>
    <w:p>
      <w:pPr>
        <w:spacing w:after="0"/>
        <w:ind w:left="0"/>
        <w:jc w:val="both"/>
      </w:pPr>
      <w:r>
        <w:rPr>
          <w:rFonts w:ascii="Times New Roman"/>
          <w:b w:val="false"/>
          <w:i w:val="false"/>
          <w:color w:val="000000"/>
          <w:sz w:val="28"/>
        </w:rPr>
        <w:t>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Start w:name="z11" w:id="6"/>
    <w:p>
      <w:pPr>
        <w:spacing w:after="0"/>
        <w:ind w:left="0"/>
        <w:jc w:val="left"/>
      </w:pPr>
      <w:r>
        <w:rPr>
          <w:rFonts w:ascii="Times New Roman"/>
          <w:b/>
          <w:i w:val="false"/>
          <w:color w:val="000000"/>
        </w:rPr>
        <w:t xml:space="preserve"> 2. Сыныптау тәртiбi мен шарттары</w:t>
      </w:r>
    </w:p>
    <w:bookmarkEnd w:id="6"/>
    <w:bookmarkStart w:name="z12" w:id="7"/>
    <w:p>
      <w:pPr>
        <w:spacing w:after="0"/>
        <w:ind w:left="0"/>
        <w:jc w:val="both"/>
      </w:pPr>
      <w:r>
        <w:rPr>
          <w:rFonts w:ascii="Times New Roman"/>
          <w:b w:val="false"/>
          <w:i w:val="false"/>
          <w:color w:val="000000"/>
          <w:sz w:val="28"/>
        </w:rPr>
        <w:t>
      2.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w:t>
      </w:r>
    </w:p>
    <w:bookmarkEnd w:id="7"/>
    <w:bookmarkStart w:name="z13" w:id="8"/>
    <w:p>
      <w:pPr>
        <w:spacing w:after="0"/>
        <w:ind w:left="0"/>
        <w:jc w:val="both"/>
      </w:pPr>
      <w:r>
        <w:rPr>
          <w:rFonts w:ascii="Times New Roman"/>
          <w:b w:val="false"/>
          <w:i w:val="false"/>
          <w:color w:val="000000"/>
          <w:sz w:val="28"/>
        </w:rPr>
        <w:t>
      3. Абай облысының жалпыға ортақ пайдаланылатын автомобиль жолдары өз мәні бойынша облыстық және аудандық маңызы бар автомобиль жолдарына бөлінеді;  </w:t>
      </w:r>
    </w:p>
    <w:bookmarkEnd w:id="8"/>
    <w:p>
      <w:pPr>
        <w:spacing w:after="0"/>
        <w:ind w:left="0"/>
        <w:jc w:val="both"/>
      </w:pPr>
      <w:r>
        <w:rPr>
          <w:rFonts w:ascii="Times New Roman"/>
          <w:b w:val="false"/>
          <w:i w:val="false"/>
          <w:color w:val="000000"/>
          <w:sz w:val="28"/>
        </w:rPr>
        <w:t>
      1)  облыстық маңызы бар автомобиль жолдарына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w:t>
      </w:r>
    </w:p>
    <w:p>
      <w:pPr>
        <w:spacing w:after="0"/>
        <w:ind w:left="0"/>
        <w:jc w:val="both"/>
      </w:pPr>
      <w:r>
        <w:rPr>
          <w:rFonts w:ascii="Times New Roman"/>
          <w:b w:val="false"/>
          <w:i w:val="false"/>
          <w:color w:val="000000"/>
          <w:sz w:val="28"/>
        </w:rPr>
        <w:t>
      2)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w:t>
      </w:r>
    </w:p>
    <w:bookmarkStart w:name="z14" w:id="9"/>
    <w:p>
      <w:pPr>
        <w:spacing w:after="0"/>
        <w:ind w:left="0"/>
        <w:jc w:val="both"/>
      </w:pPr>
      <w:r>
        <w:rPr>
          <w:rFonts w:ascii="Times New Roman"/>
          <w:b w:val="false"/>
          <w:i w:val="false"/>
          <w:color w:val="000000"/>
          <w:sz w:val="28"/>
        </w:rPr>
        <w:t xml:space="preserve">
      4. Елді мекендердің көшелеріне, осы қосымшаның </w:t>
      </w:r>
      <w:r>
        <w:rPr>
          <w:rFonts w:ascii="Times New Roman"/>
          <w:b w:val="false"/>
          <w:i w:val="false"/>
          <w:color w:val="000000"/>
          <w:sz w:val="28"/>
        </w:rPr>
        <w:t>3 - тармағының</w:t>
      </w:r>
      <w:r>
        <w:rPr>
          <w:rFonts w:ascii="Times New Roman"/>
          <w:b w:val="false"/>
          <w:i w:val="false"/>
          <w:color w:val="000000"/>
          <w:sz w:val="28"/>
        </w:rPr>
        <w:t xml:space="preserve"> 1) - 2) тармақшаларында көрсетілген жолдарды қоспағанда, тиісті әкімшілік-аумақтық бірлік шегіндегі автомобиль жолдары жатады.</w:t>
      </w:r>
    </w:p>
    <w:bookmarkEnd w:id="9"/>
    <w:bookmarkStart w:name="z15" w:id="10"/>
    <w:p>
      <w:pPr>
        <w:spacing w:after="0"/>
        <w:ind w:left="0"/>
        <w:jc w:val="both"/>
      </w:pPr>
      <w:r>
        <w:rPr>
          <w:rFonts w:ascii="Times New Roman"/>
          <w:b w:val="false"/>
          <w:i w:val="false"/>
          <w:color w:val="000000"/>
          <w:sz w:val="28"/>
        </w:rPr>
        <w:t>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w:t>
      </w:r>
    </w:p>
    <w:bookmarkEnd w:id="10"/>
    <w:bookmarkStart w:name="z16" w:id="11"/>
    <w:p>
      <w:pPr>
        <w:spacing w:after="0"/>
        <w:ind w:left="0"/>
        <w:jc w:val="both"/>
      </w:pPr>
      <w:r>
        <w:rPr>
          <w:rFonts w:ascii="Times New Roman"/>
          <w:b w:val="false"/>
          <w:i w:val="false"/>
          <w:color w:val="000000"/>
          <w:sz w:val="28"/>
        </w:rPr>
        <w:t>
      6. Облыстық маңызы бар автомобиль жолдарының тізбелерін облыстардың жергілікті атқарушы органдары автомобиль жолдары жөніндегі уәкілетті мемлекеттік органмен келісім бойынша ағымдағы күнтізбелік жылдың 30 желтоқсанынан кешіктірмей бекітеді.</w:t>
      </w:r>
    </w:p>
    <w:bookmarkEnd w:id="11"/>
    <w:bookmarkStart w:name="z17" w:id="12"/>
    <w:p>
      <w:pPr>
        <w:spacing w:after="0"/>
        <w:ind w:left="0"/>
        <w:jc w:val="both"/>
      </w:pPr>
      <w:r>
        <w:rPr>
          <w:rFonts w:ascii="Times New Roman"/>
          <w:b w:val="false"/>
          <w:i w:val="false"/>
          <w:color w:val="000000"/>
          <w:sz w:val="28"/>
        </w:rPr>
        <w:t>
      7. Аудандық маңызы бар автомобиль жолдарының тізбелерін аудандардың (облыстық маңызы бар қалалардың) жергілікті атқарушы органдары облыстардың жергілікті атқарушы органдарымен келісім бойынша ағымдағы күнтізбелік жылдың 30 желтоқсанынан кешіктірмей бекітеді.</w:t>
      </w:r>
    </w:p>
    <w:bookmarkEnd w:id="12"/>
    <w:bookmarkStart w:name="z18" w:id="13"/>
    <w:p>
      <w:pPr>
        <w:spacing w:after="0"/>
        <w:ind w:left="0"/>
        <w:jc w:val="both"/>
      </w:pPr>
      <w:r>
        <w:rPr>
          <w:rFonts w:ascii="Times New Roman"/>
          <w:b w:val="false"/>
          <w:i w:val="false"/>
          <w:color w:val="000000"/>
          <w:sz w:val="28"/>
        </w:rPr>
        <w:t>
      8. Қала көшелерінің тізбесін қаланың жергілікті атқарушы органы бекітеді.</w:t>
      </w:r>
    </w:p>
    <w:bookmarkEnd w:id="13"/>
    <w:bookmarkStart w:name="z19" w:id="14"/>
    <w:p>
      <w:pPr>
        <w:spacing w:after="0"/>
        <w:ind w:left="0"/>
        <w:jc w:val="both"/>
      </w:pPr>
      <w:r>
        <w:rPr>
          <w:rFonts w:ascii="Times New Roman"/>
          <w:b w:val="false"/>
          <w:i w:val="false"/>
          <w:color w:val="000000"/>
          <w:sz w:val="28"/>
        </w:rPr>
        <w:t>
      9.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14"/>
    <w:bookmarkStart w:name="z20" w:id="15"/>
    <w:p>
      <w:pPr>
        <w:spacing w:after="0"/>
        <w:ind w:left="0"/>
        <w:jc w:val="both"/>
      </w:pPr>
      <w:r>
        <w:rPr>
          <w:rFonts w:ascii="Times New Roman"/>
          <w:b w:val="false"/>
          <w:i w:val="false"/>
          <w:color w:val="000000"/>
          <w:sz w:val="28"/>
        </w:rPr>
        <w:t>
      10. Облыстық және аудандық маңызы бар жалпыға ортақ пайдаланылатын автомобиль жолын заңнамада белгіленген тәртіппен пайдалануға қабылдаған күннен бастап күнтізбелік отыз күн ішінде жергілікті атқарушы орган автомобиль жолдары жөніндегі уәкілетті мемлекеттік органға автомобиль жолын облыстық және аудандық маңызы бар жалпыға ортақ пайдаланылатын автомобиль жолдарының тізбесіне енгізу туралы материалдарды келісуге жібереді.</w:t>
      </w:r>
    </w:p>
    <w:bookmarkEnd w:id="15"/>
    <w:p>
      <w:pPr>
        <w:spacing w:after="0"/>
        <w:ind w:left="0"/>
        <w:jc w:val="both"/>
      </w:pPr>
      <w:r>
        <w:rPr>
          <w:rFonts w:ascii="Times New Roman"/>
          <w:b w:val="false"/>
          <w:i w:val="false"/>
          <w:color w:val="000000"/>
          <w:sz w:val="28"/>
        </w:rPr>
        <w:t>
      Жіберілетін материалдарда Қазақстан Республикасының заңнамасында белгіленген тәртіппен автомобиль жолын пайдалануға қабылдағанын растайтын құжаттар, автомобиль жолының атауы мен индексі туралы мәліметтер, сондай-ақ облыстық және аудандық маңызы бар жалпыға ортақ пайдаланылатын автомобиль жолдарының тиісті тізбесі болуға тиіс.</w:t>
      </w:r>
    </w:p>
    <w:p>
      <w:pPr>
        <w:spacing w:after="0"/>
        <w:ind w:left="0"/>
        <w:jc w:val="both"/>
      </w:pPr>
      <w:r>
        <w:rPr>
          <w:rFonts w:ascii="Times New Roman"/>
          <w:b w:val="false"/>
          <w:i w:val="false"/>
          <w:color w:val="000000"/>
          <w:sz w:val="28"/>
        </w:rPr>
        <w:t>
       Жазбаша келісімді алғаннан кейін автомобиль жолы облыстық және аудандық маңызы бар жалпыға ортақ пайдаланылатын автомобиль жолдарының тізбесіне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