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9337d" w14:textId="5b933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облысының жалпыға ортақ пайдаланылатын облыстық маңызы бар автомобиль жолдарының тізбесі, атаулары мен индекстерін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әкімдігінің 2024 жылғы 29 тамыздағы № 167 қаулысы. Абай облысының Әділет департаментінде 2024 жылғы 4 қыркүйекте № 325-18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"Автомобиль жолдары туралы" Қазақстан Республикасы Заңының 3-бабының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Абай облысының жалпыға ортақ пайдаланылатын облыстық маңызы бар автомобиль жолдарының тізбесі, атаулары мен индекстері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> сәйкес бекітілсін.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"Абай облысының жолаушылар көлігі және автомобиль жолдары басқармасы" мемлекеттік мекемесі заңнамада белгіленген тәртіппен: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осы қаулыны Абай облысының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осы қаулыны Абай облысы әкімдігінің интернет-ресурсында орналастырылуын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облыс әкімінің жетекшілік ететін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Абай облысы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Автомобиль жолдары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2024 жылғы "___" 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облысының жалпыға ортақ пайдаланылатын облыстық маңызы бар автомобиль жолдарының тізбесі, атаулары мен индекстері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километр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 бойынша,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I 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II 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KU-1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- Қарауыл - "Р-23 Семей - Қайнар" 0-215 километр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KU-2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"М-38 Омбы-Майқапшағай" - Долон - Бесқарағай - Қоянбай – Ресей Федерация шекарасы 0-192 километр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KU-3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- Қарауыл 0-178 километр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KU-4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- Тансық - Ақтоғай 0-150 километр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KU-5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Мақаншы – Жалаңашкөл 0-133 километр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KU-6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- Курчатов 0-130 километр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KU-7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- Бородулиха – облыс шекарасы 0-72 километр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KU-8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"А-11 Семей- Ресей Федерация шекарасы" - Воскресеновка - Петропавловка - Дмитриевка 0-64 километр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KU-9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"М-38 Омбы-Майқапшағай" - Кіші Қарасу - Асқаралы 0-58 километр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KU-10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 – Жезкент 0-50 километр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KU-11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"А-8 Таскескен-Бақты" – облыс шекарасы 0-32 километр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KU-12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- Преображенка – облыс шекарасы 0-40 километр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KU-13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"Р-24 Өскемен - Семей" - Шүлбі - Жаңа-Шүлбі 0-44 километр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KU-14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"А-11 Семей – Ресей Федерация шекарасы" - Новопокровка – Петропавловка – Ресей Федерация шекарасы 0-42 километр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KU-15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 – Әуезов 0-42 километр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KU-16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- Шыбынды – облыс шекарасы 0-30 километр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KU-17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"А-20 Қарағанды - Аягөз - Тарбағатай - Боғас" - Ақсуат 0-25 километр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KU-18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Әуэзов - Бұрсақ 0-24 километр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KU-19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Барлық-Арасан – Алакөл көлі 0-23 километр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KU-20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Ақшоқы шатқалына кіреберіс 0-20,5 километр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KU-21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ескерткішіне кіреберіс 0-11,5 километр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KU-22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Бөрілі ауылына кіреберіс 0-4 километр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