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09ba2" w14:textId="3f09b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мәслихатының 2022 жылғы 28 желтоқсандағы № 12/79-VII "Абай облысы бойынша тұрғын үй сертификаттарының мөлшері мен оларды алушылар санаттарының тізбесін айқындау туралы" шешіміне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мәслихатының 2024 жылғы 11 қыркүйектегі № 18/124-VIII шешімі. Абай облысының Әділет департаментінде 2024 жылғы 12 қыркүйекте № 329-18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облысының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мәслихатының "Абай облысы бойынша тұрғын үй сертификаттарының мөлшері мен оларды алушылар санаттарының тізбесін айқындау туралы" 2022 жылғы 28 желтоқсандағы № 12/79-VII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31613 болып тіркелген) келесі толықтыру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13 тармақпен толықтырылсын: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Басқа мемлекеттердің аумағындағы ұрыс қимылдарының ардагерлері.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облысы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