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80c0" w14:textId="93e8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әкімдігінің 2023 жылғы 10 қарашадағы № 914 "Семей қаласында стационарлық емес сауда объектілерін орналастыру орындарын айқындау және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қаласының әкімдігінің 2024 жылғы 22 қазандағы № 965 қаулысы. Абай облысының Әділет департаментінде 2024 жылғы 28 қазанда № 357-18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 Семей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әкімдігінің "Семей қаласында стационарлық емес сауда объектілерін орналастыру орындарын айқындау және бекіту туралы" 2023 жылғы 10 қарашадағы № 914 (Нормативтік құқықтық актілерді мемлекеттік тіркеу тізілімінде № 168-18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4-2) тармақшасына, Қазақстан Республикасы Ұлттық экономика министрінің міндетін атқарушының 2015 жылғы 27 наурыздағы "Ішкі сауда қағидаларын бекіту туралы"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11148 болып тіркелген), Семей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</w:t>
      </w:r>
      <w:r>
        <w:rPr>
          <w:rFonts w:ascii="Times New Roman"/>
          <w:b/>
          <w:i w:val="false"/>
          <w:color w:val="000000"/>
          <w:sz w:val="28"/>
        </w:rPr>
        <w:t>ЛЫ ЕТЕДІ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Семей қаласы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Нурсагатов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