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30b5" w14:textId="de93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мәслихатының 2023 жылғы 20 сәуірдегі № 2/18-VIIІ "Абай облысының жер үсті көздеріндегі су ресурстарын пайдаланғаны үшін төлемақы мөлшерлемелері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мәслихатының 2024 жылғы 13 желтоқсандағы № 23/156-VIII шешімі. Абай облысының Әділет департаментінде 2024 жылғы 19 желтоқсанда № 391-18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мәслихатының 2023 жылғы 20 сәуірдегі № 2/18-VIIІ "Абай облысының жер үсті көздеріндегі су ресурстарын пайдаланғаны үшін төлемақы мөлшерлемелері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47-18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шешімнің қазақша атауы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облысының жер үсті көздеріндегі су ресурстарын пайдаланғаны үшін төлемақы ставкаларын бекіту туралы";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атауы орыс тілінде өзгеріссіз қалдырылсын;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Абай облысының жер үсті көздеріндегі су ресурстарын пайдаланғаны үшін төлемақы ставкалары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 өзгеріссіз қалдырылсын;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облысы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23/156-VIII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2/18-VIII шешіммен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облысының жер үсті көздеріндегі су ресурстарын пайдаланғаны үшін төлемақы ставкалары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су пайдаланудың түрі (өлшем бірлігі)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Өзендер, көлдер бассейні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коммунал-дық қызметтер (теңге/1000 текше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жылу энерге-тикасын қоса есептегенде (теңге/1000 текше 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(теңге/1000 текше 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шаруа-шылықтары (теңге/1000 текше 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 (теңге/1000 киловатт-сағат)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 (теңге/1000 тонна-километр)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бассейні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және Алакөл көлдерінің бассейні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