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85e1" w14:textId="f8f8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20 қарашадағы № 34/176-VIII шешімі. Абай облысының Әділет департаментінде 2024 жылғы 22 қарашада № 374-18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шешімнің қолданысқа енгізілу тәртібін 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000000"/>
          <w:sz w:val="28"/>
        </w:rPr>
        <w:t> қараңыз.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Республикасының "Салық және бюджетке төленетін басқа да міндетті төлемдер туралы" Кодексі (Салық кодексі) 696 - 3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ШЕШТІ: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Семей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кезеңінде алынған (алынуға жататын) кірістер бойынша 4% - дан 3% - ға дейін төмендетілсін.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