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edd3" w14:textId="4fde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Семей қаласының жер учаскелерін пайдаланғаны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Семей қаласы мәслихатының 2024 жылғы 29 қарашадағы № 35/184-VIII шешімі. Абай облысының Әділет департаментінде 2024 жылғы 3 желтоқсанда № 380-18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"Салық және бюджетке төленетін басқа да міндетті төлемдер туралы" Кодексінің </w:t>
      </w:r>
      <w:r>
        <w:rPr>
          <w:rFonts w:ascii="Times New Roman"/>
          <w:b w:val="false"/>
          <w:i w:val="false"/>
          <w:color w:val="000000"/>
          <w:sz w:val="28"/>
        </w:rPr>
        <w:t>510-бабына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(Салық кодексі), Қазақстан Республикасының "Қазақстан Республикасындағы жергілікті мемлекеттік басқару және өзін - 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 сәйкес, Абай облысы Семей қаласының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Абай облысы Семей қаласы мәслихатының шешімімен бекітілген аймақтарға жер учаскелерін пайдаланғаны үшін төлемақының базалық ставкаларына түзету коэффициенттері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 және ресми жариялануға жатады.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Семей қаласы мәслихаты төрағасының 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Сабитов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35/184-VIII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облысы Семей қаласының жер учаскелерін пайдаланғаны үшін төлемақының базалық ставкаларына түзету коэффициенттері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нөмірі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